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835" w14:textId="347c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экстремизмге және терроризмге қарсы іс-қимыл мәселелері бойынша өзгерістер мен толықтырулар енгізу туралы" 2016 жылғы 22 желтоқсандағы Қазақстан Республикасының Заңын іске асыру жөніндегі шаралар туралы" Қазақстан Республикасы Премьер-Министрінің 2017 жылғы 6 қаңтардағы № 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шілдедегі № 89-ө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экстремизмге және терроризмге қарсы іс-қимыл мәселелері бойынша өзгерістер мен толықтырулар енгізу туралы" 2016 жылғы 22 желтоқсандағы Қазақстан Республикасының Заңын іске асыру жөніндегі шаралар туралы" Қазақстан Республикасы Премьер-Министрінің 2017 жылғы 6 қаңтардағы № 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өкімімен бекітілген "Қазақстан Республикасының кейбір заңнамалық актілеріне экстремизмге және терроризмге қарсы іс-қимыл мәселелері бойынша өзгерістер мен толықтырулар енгізу туралы" 2016 жылғы 22 желтоқсандағы Қазақстан Республикасының Заңын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3772"/>
        <w:gridCol w:w="568"/>
        <w:gridCol w:w="1280"/>
        <w:gridCol w:w="4119"/>
        <w:gridCol w:w="1281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туризм саласында туроператорлық қызметті жүзеге асыру қағидаларын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ДІАҚМ, МСМ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желтоқсан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Б.С.Арын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