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f7ef" w14:textId="1cff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29 наурыздағы № 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жөніндегі ұсыныстар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төраға" деген 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министрі"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министрі" деген жолдан кейін мынадай мазмұндағы жолмен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министрі";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және әлеуметтік даму министрі" деген жол алып тасталсын.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