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cadd" w14:textId="054c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қызмет мәселелері бойынша өзгерістер мен толықтырулар енгізу туралы" 2016 жылғы 20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19 қаңтардағы № 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мемлекеттік кызмет мәселелері бойынша өзгерістер мен толықтырулар енгізу туралы" 2016 жылғы 20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және сыбайлас жемқорлыққа қарсы іс-қимыл агенттігі (келісім бойынша):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 жобасын әзірлесін және бекітілген тәртіппен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мемлекеттік қызмет мәселелері бойынша өзгерістер мен толықтырулар енгізу туралы" 2016 жылғы 20 желтоқсандағы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6119"/>
        <w:gridCol w:w="1571"/>
        <w:gridCol w:w="1780"/>
        <w:gridCol w:w="1217"/>
        <w:gridCol w:w="122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нысаны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жарлықтарына өзгерістер мен толықтырулар енгізу туралы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"Құқық қорғау қызметіне алғаш рет кіретін азаматтарды тесттен өткізу қағидаларын, бағдарламаларын және оны ұйымдастыруды бекіту туралы" Қазақстан Республикасының Мемлекеттік қызмет істері және сыбайлас жемқорлыққа қарсы іс-қимыл агенттігі төрағасының 2016 жылғы 20 қыркүйектегі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іс-қимыл агенттігі төрағасының бұйрығы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бойынша), БП (келісім бойынша), ІІМ, Қаржымині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лауазымға орналасудың кейбір мәселелері туралы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іс-қимыл агенттігі төрағасының бұйрығы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- Мемлекеттік қызмет істері және сыбайлас жемқорлыққа қарсы іс-қимыл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