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2088" w14:textId="eed2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2016 жылғы 22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6 қаңтардағы № 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2016 жылғы 22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белгіленген мерзімде:</w:t>
      </w:r>
    </w:p>
    <w:bookmarkEnd w:id="1"/>
    <w:bookmarkStart w:name="z3" w:id="2"/>
    <w:p>
      <w:pPr>
        <w:spacing w:after="0"/>
        <w:ind w:left="0"/>
        <w:jc w:val="both"/>
      </w:pPr>
      <w:r>
        <w:rPr>
          <w:rFonts w:ascii="Times New Roman"/>
          <w:b w:val="false"/>
          <w:i w:val="false"/>
          <w:color w:val="000000"/>
          <w:sz w:val="28"/>
        </w:rPr>
        <w:t>
      1)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6 қаңтардағы</w:t>
            </w:r>
            <w:r>
              <w:br/>
            </w:r>
            <w:r>
              <w:rPr>
                <w:rFonts w:ascii="Times New Roman"/>
                <w:b w:val="false"/>
                <w:i w:val="false"/>
                <w:color w:val="000000"/>
                <w:sz w:val="20"/>
              </w:rPr>
              <w:t>№ 1-ө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2016 жылғы 22 желтоқсандағы Қазақстан Республикасының Заңын іске асыру мақсатында қабылдануы қажет нормативтік құқықтық және құқықтық актілердің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10.07.2017 </w:t>
      </w:r>
      <w:r>
        <w:rPr>
          <w:rFonts w:ascii="Times New Roman"/>
          <w:b w:val="false"/>
          <w:i w:val="false"/>
          <w:color w:val="ff0000"/>
          <w:sz w:val="28"/>
        </w:rPr>
        <w:t>№ 89-ө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40"/>
        <w:gridCol w:w="573"/>
        <w:gridCol w:w="3010"/>
        <w:gridCol w:w="1395"/>
        <w:gridCol w:w="9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 сапалы және уақтылы әзірлеу мен енгізуге жауапты адам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және астанадағы көші-қон процестерін реттеудің үлгілік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мәжбүрлеу тәртібімен шығарып жіберу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көшіп-қонушыларды тіркеу қағидаларын бекіту және Қазақстан өзгерістер енгізу туралы" Қазақстан Республикасы Үкіметінің 2011 жылғы 1 желтоқсандағы № 1427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және астанадағы көші-қон процестерін реттеу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 маслихаттарының шешімі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республикалық маңызы бар қалаларда және астанада көші-қон процестерін реттеудің үлгілік қағидаларын бекіткен күннен бастап екі ай ішінде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аппараттарының басшылары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Қаржымині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Кравченко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желінің абоненттік құрылғыларын тіркеу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Сәрсенов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туризм саласында туроператорлық қызметті жүзеге асыру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Арын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 тіркеу және оларға Қазақстан Республикасында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және одан шығуды тіркеу" және "Қазақстан Республикасында босқын мәртебесін беру және ұзарту" мемлекеттік көрсетілетін қызметтер стандарттарын бекіту туралы" Қазақстан Республикасы Ішкі істер министрінің 2015 жылғы 7 сәуірдегі № 315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АКМ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ақпарат саясатын жүргізу жөніндегі мемлекеттік тапсырысты орналастыру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Әжібаев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қағидаларын бекіту туралы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ІІМ, МҚІСҚА (келісім бойынша), Қорғанысмині, "Сырбар" СБҚ (келісім бойынша), МКҚ (келісім бойынша), Қаржымині, АКМ, БП (келісім бойынша)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1658"/>
        <w:gridCol w:w="7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Ескертпе: аббревиатуралардың толық жазылуы:</w:t>
            </w:r>
          </w:p>
          <w:bookmarkEnd w:id="5"/>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"Сырбар" сыртқы барлау қызметі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