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ff9" w14:textId="e06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"Газ және газбен жабдықтау туралы" Қазақстан Республикасының 2012 жылғы 9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12 наурыздағы № 48-ө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«Газ және газбен жабдықтау туралы» Қазақстан Республикасының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нормативтік-құқықтық актілердің жобасын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«Газ және газбен жабдықтау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2012 жылғы 9 қаңтардағы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93"/>
        <w:gridCol w:w="2773"/>
        <w:gridCol w:w="2773"/>
        <w:gridCol w:w="27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актінің атауы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 газдандырудың бас схемасын дайындау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 ҚТҮКШІА, ЭДСМ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  жүйелерi объектілерiнiң қауiпсiздiктерi жөніндегі талаптарды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(жинақтау), ҚТҮКШІА, МГМ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желісі ұйымдарын аккредиттеу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және газбен жабдықтау саласындағы мемлекеттiк-жеке меншік әріптестік  шеңберiнде ілеспе газды инвесторға берудің тәртібі мен талаптарын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ЭДСМ, ИЖТМ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газбен жабдықтаудың бiрыңғай жүйесі объектілерiнiң жұмыс режимдерін орталықтандырылған жедел-диспетчерлік басқаруды жүзеге асыру қағидаларын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ҚТҮКШІА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Тауарлық, сұйытылған мұнай газын және сұйытылған табиғи газды өндiру, тасымалдау (тасу), сақтау және өткізу мониторингі бойынша мәліметтерді ұсыну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және сұйытылған мұнай газын  бөлшек саудада өткізудің, сондай-ақ коммуналдық-тұрмыстық және тұрмыстық тұтынушылардың газ тұтыну жүйелеріне және газ жабдығына техникалық қызмет көрсетуге арналған үлгілік шарттарын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ҚТҮКШІА ТЖМ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және сұйытылған мұнай газды бөлшек саудада өткізу және пайдалану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ҚТҮКШІА, ТЖМ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және сұйытылған мұнай газын тұтыну нормаларын есептеу және бекіту қағидаларын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(жинақтау), МГМ, ТМРА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артықшылықты құқығы шеңберінде ұлттық оператор сатып алатын шикi және тауарлық газ бағасын айқындау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ЭДСМ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нарықта тауарлық және сұйытылған мұнай газын көтерме  саудада өткізудің шекті бағаларын айқындау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ЭДСМ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iшкi нарығына сұйытылған мұнай газын берудің жоспарын жасау қағидаларын бекiту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және газбен жабдықтау саласындағы жеке кәсіпкерлік аясындағы тәуекел дәрежесін бағалау критерийлерін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ЭДСМ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  және газбен жабдықтау саласындағы жеке кәсіпкерлік аясындағы тексеру парақтарының нысандарын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ЭДСМ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ИЖТМ – Қазақстан Республикасы Индустрия және жаңа технологиялар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 Төтенше жағдайлар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ҚТҮШІА – Қазақстан Республикасы Құрылыс және тұрғын үй-коммуналдық шаруашылық істері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– Қазақстан Республикасы Табиғи монополияларды реттеу агенттігі.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