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249c" w14:textId="4692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Трансферттік баға белгілеу туралы заңнаманы жетілдіру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23 тамыздағы № 118-ө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Трансферттік баға белгілеу туралы заңнаманы жетілдіру жөнінде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 - 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    Министрінің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Дәленов  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Ерболатұлы          вице-министрі,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Қыпшақов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Арғын Мықтыбайұлы          министрлігінің Салық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Бекетаев                 -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Бақытжанұлы         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 және жаңа технологиялар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Бишімбаев 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Уәлиханұлы         даму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Мағауов                  - Қазақстан Республикасының Мұнай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Маратұлы              газ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Ерғожин                 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Еділұлы             Салық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Кәрбозов                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Қозы-Көрпеш Жапарханұлы    Кедендік бақылау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Ертілесова               - Қазақстан салық төлеушілер қауымдастығы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Жаннат Жұрғалиқызы         Басқарушы кеңесінің төрайымы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Бачурина                 - «ENRC Management KZ»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Марина Владимировна        шектеулі серіктестігі салық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департаментінің атқарушы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Мамедов                  - «Қазақмыс» компаниялар тобы заң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Эльдар Валерьевич          департаментінің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Перуашев                 - «Атамекен» Одағы» Қазақстан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Тұрлыбекұлы           экономикалық палатасы»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бірлестігінің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Радостовец               - «Тау-кен өндіруші және тау-кен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Владимирович       металлургиялық кәсіпорындардың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республикалық қауымдастығы»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тұлғалар бірлестігінің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Өтенов                   - «KAZENERGY» қазақстандық мұнай-газ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Қалиоллаұлы         энергетика кешені ұйымдары қауымдастығының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Хмелев                   - «Қазмырыш»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Леонидович       серіктестігінің қаржы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2010 жылғы 1 желтоқсанға дейінгі мерзімде трансферттік баға белгілеу туралы заңнаманы жетілдіру жөніндегі ұсыныстарды Қазақстан Республикасының Үкіметіне енгізсін.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