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14ac" w14:textId="cf51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2009 жылғы 18 наурыздағы N 41-ө өкіміне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13 шілдедегі N 99-ө Өкімі. Күші жойылды - Қазақстан Республикасы Премьер-Министрінің 2010 жылғы 5 мамырдағы № 61-ө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Премьер-Министрінің 2010.05.05 </w:t>
      </w:r>
      <w:r>
        <w:rPr>
          <w:rFonts w:ascii="Times New Roman"/>
          <w:b w:val="false"/>
          <w:i w:val="false"/>
          <w:color w:val="ff0000"/>
          <w:sz w:val="28"/>
        </w:rPr>
        <w:t>№ 61-ө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Премьер-Министрі, Премьер министрінің орынбасарлары және Премьер-Министрі Кеңсесінің Басшысы арасында міндеттерді бөлу туралы" Қазақстан Республикасы Премьер-Министрінің 2009 жылғы 18 наурыздағы N 41-ө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 С.Н. Ахметов" деген бөлім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"Қорғаныс-өнеркәсіп кешенін дамыту мәселелері.".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