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4078" w14:textId="27c4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Премьер-Министрiне ақпараттық материалдар ұсыну кестесiн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4 сәуірдегі N 82-ө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өкiмге қосымшаға сәйкес Қазақстан Республикасының Премьер-Министрiне ақпараттық материалдар ұсыну кестесi бекiтiлсiн.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Премьер-Министрiне ақпараттық материалдар ұсыну кестесiн бекiту туралы" Қазақстан Республикасы Премьер-Министрiнiң 2003 жылғы 24 қыркүйектегi N 228-ө өкiмiнiң күшi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қоса берiлiп отырған Қазақстан Республикасының Премьер-Министрiне ақпараттық материалдар ұсыну кестесiне сәйкес Қазақстан Республикасы Премьер-Министрiнiң Кеңсесi құрылымдық бөлiмшелерiнің басшыларына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82-ө өкіміне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Кестеге өзгерту енгізілді - ҚР Премьер-Министрінің 2006.09.20.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275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2006.11.17.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327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өкімдерімен.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Республикасының Премьер-Министріне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ақпараттық материалдар ұсыну 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533"/>
        <w:gridCol w:w="4353"/>
        <w:gridCol w:w="397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материалдарды ұсыну мерзімі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органдар, Ұлттық Банк (келісім бойынша)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Кеңсесінің бөлімдері 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Күн сайынғы ақпарат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Келіп түсуіне қарай,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бөлімі,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Криминогенді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тәртібі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Маңызды хат-хабар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Келіп түсуіне қарай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елдердегі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Келіп түсуіне қарай,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мүшелерінің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жүрген жерлері  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Министрліктер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агенттіктер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 жұмысы бөлімі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Апта сайынғы ақпарат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Маусымдық сипаттағы жедел ақпарат (ОЭК, егіс науқаны, астық жинау, қысқа әзірлік және т.б. туралы)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сәуірден бастап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қарашаға дейін, әр дүйсенбіде, Энергетика және минералдық ресурстар  министрлігі, Ауыл шаруашылығы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даму бөлімі,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және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 ішіндегі баспасөзге шолу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Дүйсенбі, Премьер-Министрдің баспасөз қызметі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Он күн сайынғы ақпарат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Төлемдер түрлері,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 және болжамды көрсеткіштердің орындалмауы бөлінісінде мемлекеттік кірістердің түсуі туралы деректер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онкүндіктен кейінгі онкүндіктің 2-күні, Қаржы министрлігінің Салық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онкүндіктен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онкүндік-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3-күні,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бөлімі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Ай сайынғы ақпарат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және бюджетке төлене-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басқа да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түсімдерінің сомалары және 1 күнгі жағдай бойынша олар жөніндегі бересілер туралы жедел есеп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8-күні, Қаржы министрлігінің Салық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10-күніне ай сайынғы талдау, Экономика бөлімі, Өңірлік 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Елдің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қорытындылары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17-күні, Статистика агенттігі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20-күні, Жиынтық талдау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бойынша бос қызмет орындары мен орталық атқарушы органдардағы бос қызмет орындары туралы деректер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10-күні, министрліктер мен агенттіктер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15-күні, Кадр жұмысы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 пен Премьер-Министр-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қатысуымен өтетін алдағы айға арналған іс-шаралардың жиынтық жоспары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1-күні, Премьер-Министрдің Хатшылығы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Парламенттің қарауындағы заң жобаларының тізбесі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1-күні, Үкіметтің Парламенттегі Өкілдігі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жобалау жұмыстары жоспарының орындалу барысы туралы, жедел және басым заң жобаларының,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Мемлекет басшысының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туындайтын 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Парламентте өтуі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1-күні, Әділет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айдың 5-күні, Заң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мерекеле-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орай құттықтау хаттарын (жедел хаттар) жолдау жоспарланған елдердің тізбесі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Алдыңғы айдың 20-күні, Сыртқы істер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айдың 1-күні,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Министрдің Хатшылығы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кезеңде нақты берілген жеңілдіктер көлемі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15-күні, Қаржы министрлігінің Кедендік бақылау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жергілікті бюджеттердің атқарылуы туралы есеп (жиынтық және облыстар, Астана, Алматы қалалары бөлінісінде)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20-күні, Қаржы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бөлімі,  Өңірлік 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"Бюджет тапшылы-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бөлімін ашып жаза отырып,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атқарылуы туралы есеп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15-күні, Қаржы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есебінен ұсталатын мекемелердің жалақы төлеу жөніндегі берешектерінің жай-күйі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10-күні, Қаржы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айдың 15-күні,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субвенциялар сомасының нақты бөлінуі және республикалық бюджетке 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бөлінісіндегі бюджеттік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сомасының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түсімі туралы есеп (болжамды мақсаттар мен нақты атқарылуы)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15-күні, Қаржы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бюджеттерге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 бөлу, оларды өтеу мерзімі мен өтелмеген қалдықтар туралы есеп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15-күні, Қаржы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банктердің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ақшасын тартуы туралы және екінші деңгейдегі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секторына,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25-күні, Ұлттық Банк (келісім бойынша)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Қордан қаражат бөлу туралы Үкіметтің әрбір шешімі бойынша Үкіметтің тиісті жылға арналған резервтік қорының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(құпия)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5-күні, Қаржы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қаражаты есебінен 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ақылар мен жәрдемақыларды төлеу туралы, зейнетақы мен жәрдемақы алушылардың саны және оларды төлеу (облыстар бөлінісінде)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5-күні, Еңбек және халықты әлеуметтік қорғау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бөлімі, Өңірлік 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есебінен ұсталатын мемлекеттік мекемелерде жалақы төлеу жөніндегі берешектің жай-күйі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екінші айдың 1-күні, Қаржы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Салалар бойынша және өңірлер бөлінісінде шағын 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субъектілеріне, фермерлік шаруашылықтарға берілген кредиттер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23-күні, Ұлттық Банк (келісім бойынша)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сала және инфрақұрылым бөлімі, Өңірлік даму бөлімі, 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жинақ- таушы зейнетақы қорлары, олардың жарғылық капи- талдарының мөл-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шері, салымшы-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(алу-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шылардың) жеке зейнетақы шотта-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саны және олардың зейнет-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жинақтарының көлемі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айдың 15-күні,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нарығы мен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 ұйымдарын реттеу және қадағалау 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ттігі (келісім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айдың 20-күні,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 бөліні-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өтелген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өтелуге тиіс ҚҚС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айдан кейінгі айдың 10-күні, Қаржы министрлігінің Салық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Тоқсан сайынғы ақпарат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нарығындағы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8-күні, Еңбек және халықты әлеуметтік қорғау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Қазақстан Республикасы Үкіметінің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Қазақстан 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15-күні,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талдау бөлімі, Экономика бөлімі, Өңірлік даму бөлімі, Өндірістік сала және инфрақұрылым бөлімі, Заң бөлімі, Қорғаныс және құқықтық тәртіп бөлімі, Сыртқы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бөлімі, Кадр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бөлімі,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мүлікті жекеше- лендіру туралы есеп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25-күні, Қаржы министрлігінің Мемлекеттік мүлік және жекешелендіру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сала және инфрақұрылым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бағдарламасын іске асыру туралы ақпарат (облыстар бөлінісінде)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25-күні, Индустрия және сауда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сала және инфрақұрылым бөлімі, Өңірлік 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түрлері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 бөлінісінде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алымдар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мәліметтер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20-күні,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мүшелерінің, агенттіктер,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іссапарларға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10-күні, 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(немесе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сатылған)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басқаруға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берілгенге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сатылғанға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салыстыр-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 өсім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салықтардың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сайынғы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серпіні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20-күні,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кәсіпорындар-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роялти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есеп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20-күні,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25-күні, Қаржы нары-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мен қаржы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реттеу және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дағалау агенттігі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20-күні,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жекешелендіру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сала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борыштың (сыртқы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ішкі)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кепілдік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берген борыштың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жай-күйі,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және 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жай-күйі, 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 және 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есеп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25-күні,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Шоғырландырма төлем теңгері-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мінің жай-күйі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сайын,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деректер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тоқсаннан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30-күні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(талдамалы ұсыну).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Есептік деректерге талдамалы түсін-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дірмелер - есепті кезеңнен кейінгі 100-күні, Ұлттық Банк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мен 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(облыстар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20-күні,   Денсаулық сақтау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  даму бөлімі, Өңірлік 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1-П нысанды инвестициялық жобаларды іске асыру туралы ақпарат (облыстар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бөлінісінде)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жарты жылдықтан кейінгі айдың 30-күні, Индустрия және сауда министрлігінің Инвестициялар жөніндегі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бөлімі, Өңірлік даму бөлімі,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және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шағын бизнесті дамыту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деректері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15-күні, Статистика агенттігі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сала және инфрақұрылым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бөлімі, Жиынтық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шағын бизнесті дамыту туралы талдамалы баяндама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30-күні, Индустрия және сауда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Шағын бизнесті қолдау жөніндегі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сала және инфрақұрылым бөлімі, Жиынтық талдау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сатып алу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екінші айдың 15-күні, Қаржы министрлігінің Қаржылық бақылау және мемлекеттік сатып алу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жүйесінің жай-күйі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тоқсаннан кейінгі айдың 25-күні, Қаржы нарығы мен қаржы ұйымдарын реттеу және қадағалау агенттігі (келісім бойынша)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бөлімі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Жарты жылдық ақпарат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2030 жылға дейінгі даму стратегиясының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салада іске асырылу барысы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жылдың 15 маусымы және 15 ақпаны, Білім және ғылым министрлігі,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және сауда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бөлімі, Жиынтық талдау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 кезекті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шақыру қорытынды-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баяндама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(құпия)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Әскерге шақыру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жылдың 15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15 ақпаны,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тәртіп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Жыл сайынғы ақпарат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елдермен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жылдан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қаңтардың 10-күні, Сыртқы істер 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комиссиялардың тең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төрағалары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қатысушысы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келісімдердің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 барысы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жылдан кейінгі жылға қаңтардың 10-күні, Сыртқы істер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паспорттары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жылдан кейінгі жылғы ақпанның 10-күні, Статистика агенттігі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даму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атқарушы органдар мен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мен жазбалар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жылдан кейінгі жылғы қаңтардың 15-күні, министрліктер мен агенттіктер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жылдың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наурызы, Кадр жұмысы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органдарының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 ақпарат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жылдан кейінгі жылғы қаңтардың 20-күні, ішкі істер министрлігі, Экономикалық қылмысқа және сыбайлас жемқорлыққа қарсы күрес агенттігі, 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бақылау комитеті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құқық тәртібі бөлімі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баяндама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(құпия)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жылдан 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наурыздың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1-күні, орталық және жергілікті атқарушы органдар, Экономика және бюджеттік жоспарлау министрлігі; есепті жылдан кейінгі жылғы наурыздың 20-күні,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бюджеттік жоспарлау министрлігі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және құқық тәртібі бөлімі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Жоспарлы есептілік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Статистика агенттігінің статистикалық есептілігі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Статистикалық жұмыстардың бір жылға арналған жоспарына сәйкес, Статистика агенттігі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талдау бөлімі, Экономика бөлімі, Өндірістік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және инфрақұрылым бөлімі, Өңірлік даму бөлімі, Сыртқы байланыстар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бөлімі, Әлеуметтік-мәдени даму бөлімі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