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5c1a5" w14:textId="425c1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Премьер-Министрiнiң 2003 жылғы 28 наурыздағы N 44 өкiмiне өзгерiстер мен толықтырулар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2003 жылғы 9 маусымдағы N 119-ө өкімі. Күші жойылды - ҚР Үкіметінің 2007.05.31. N 442 қаулысымен.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"Ислам Даму Банкi (ИДБ) Басқарушылар кеңесiнің жыл сайынғы 28-жиналысын және ИДБ-ға мүше елдердің көрмесiн өткiзу жөнiндегi жұмыс тобын құру туралы" Қазақстан Республикасы Премьер-Министрiнің 2003 жылғы 28 наурыздағы N 44  </w:t>
      </w:r>
      <w:r>
        <w:rPr>
          <w:rFonts w:ascii="Times New Roman"/>
          <w:b w:val="false"/>
          <w:i w:val="false"/>
          <w:color w:val="000000"/>
          <w:sz w:val="28"/>
        </w:rPr>
        <w:t xml:space="preserve">өкiмiне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өзгерiстер мен толықтырулар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атауында және 1-тармақта "ИДБ-ға мүше елдердің көрмесiн" деген сөздер "Шаңырақ-2003" халықаралық сауда-өнеркәсiптiк көрмесiн"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ИДБ Басқарушылар кеңесiнің жыл сайынғы 28-жиналысын және ИДБ-ға мүше-елдердiң көрмесiн өткiзу жөнiндегi жұмыс тобының құрамына мыналар енгiзiлсін: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Павлов                    -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Александр Сергеевич         Премьер-Министрiнің бiрiншi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орынбасары, жетекшi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Сапарбаев                 -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Бердiбек Мәшбекұлы          Кедендiк бақылау агенттiгiнiң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Дәрiмбетов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Байдалы Нұртайұлы           Президентi Іс басқарушысының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орынбасары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Нұриманов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Мақсұт Әнуарбекұлы          Ұлттық қауiпсiздiк комитетi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төрағасының орынбасары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(келісiм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Ысқақова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Саида Қуанқызы              Отбасы және әйелдер iстерi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жөніндегi ұлттық комиссиясы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хатшылығының меңгерушiсi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Отто   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Иван Иванович               Iшкi iстер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Айдарханов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Арман Тергеуұлы             Денсаулық сақтау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Тәжiбай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Бақытбек                    Туризм және спорт жөніндегi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агенттiгi төрағасының бiрiншi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Досжан 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Ардақ Дүкенбайұлы           Мәдениет, ақпарат және қоғамдық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келiсiм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Жанғаскин                 - "Қазақстан темiр жолы" жабық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Қанат Қарасайұлы            акционерлiк қоғамының бiрiншi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вице-президентi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Кәрiбжанов                - "Қазақтелеком" ашық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Қайрат Сәлiмұлы             акционерлiк қоғамының вице-президентi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Сатылғанов                - "Қазақстан Халық Банкi" ашық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Қайрат Алпамысұлы           акционерлік қоғамы басқармасының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төрағасы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мынадай жолдар: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"Есенбаев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Мәжит Төлеубекұлы           Индустрия және сауда министрi,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жетекшi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Кәкiмжанов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Зейнолла Халидоллаұлы       Қаржы министрi, жетекшiнiң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орынбасары";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"Есенбаев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Мәжит Төлеубекұлы           Индустрия және сауда министрi,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жетекшiнің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Кәкiмжанов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Зейнолла Халидоллаұлы       Қаржы министрi";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"ИДБ-ға мүше елдердің көрмесiн" деген сөздер "Шаңырақ-2003" халықаралық сауда-өнеркәсiптiк көрмесiн" деген сөздермен ауыстырылсын.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