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3e61" w14:textId="40a3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21 желтоқсандағы N 1305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25 қараша N 1784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серіктестік пен әлеуметтік-экономикалық және еңбек қатынастарын реттеу жөніндегі республикалық үшжақты комиссиядағы Қазақстан Республикасы Үкімет өкілдерінің құрамы туралы" Қазақстан Республикасы Үкіметінің 1998 жылғы 21 желтоқсандағы N 1305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48, 437-құжат)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Әлеуметтік әріптестік мен әлеуметтік-экономикалық және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қатынастарын реттеу жөніндегі республикалық үшжақты комиссияның құрамына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өкілдері болып мыналар тағайындалсын: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Өтембаев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 Әбілхайырұлы     Премьер-Министрінің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Радостовец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Николай Владимирович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қорғау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Жәмішев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Бидахметұлы      Қаржы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Әбітаев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Есберген Әбітайұлы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сауда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Сүлейменов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 Жүсіпұлы 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Әшімжан Сүлейменұлы    Білім және ғылым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Бектұрғанов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Нұралы Сұлтанұлы       Мәдениет, ақпарат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қоғамдық келісім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Құсайынов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Әбілғазы Қозыбағарұлы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Құзытбаева Ажар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Қилымбекқызы           Әділет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Байжанов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Ұлан Сапарұлы          Мемлекеттік кіріс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көрсетілген құрамдағы А.С.Павлов, Н.А.Коржова, В.А.Сиврюкова,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М.Қ.Әблязов, Б.Ә.Мұхамеджанов, Қ.Е.Көшербаев, А.С.Сәрсенбаев,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С.М.Бүркітбаев, С.М.Мыңбаев, Б.Ш.Тәжіяқов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Үкіметінің өкілдері міндетін атқарудан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