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93e0" w14:textId="3589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Қазақстан Республикасы Ұлттық Банкінің 2002 жылдың 31 желтоқсаны бойынша кезеңге арналған экономикалық саясаты жөніндегі меморандум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20 қараша N 1757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Үкіметі мен Қазақстан Республикасы Ұлттық Банкінің 2002 жылдың 31 желтоқсаны бойынша кезеңге арналған экономикалық саясаты жөніндегі меморандум (бұдан әрі - Меморандум)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Премьер-Министрінің орынбасары Ержан Әбілхайырұлы Өтембаевқа Қазақстан Республикасы Үкіметінің атынан  Меморандумға қол қоюға өкілеттік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Ұлттық Банкінің төрағасы Григорий Александрович Марченкоға Қазақстан Республикасы Ұлттық Банкінің атынан Меморандумға қол қоюға ұсыным жасалсын.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Оқығандар: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Қобдалиева Н.М.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Орынбекова Д.К.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