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6f92" w14:textId="2186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22 мамырдағы N 616а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14 қазан N 1553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"Капиталдың халықаралық рыноктарында орналастырылатын бағалы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қағаздардың эмиссиясының жетекші менеджері мен заң кеңесшісін тағайындау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1999 жылғы 22 мамырдағы N 616а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"250-300 (екі жүз елу-үш жүз)" деген сөздер "200-300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(екі жүз-үш жүз)"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