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fed4" w14:textId="23ef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 беруге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тамыз N 1113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Президентiнің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Жарлығының 12 және 14-баптарына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облысының Семиозер ауданындағы Приозерный кен орнындағы қоңыр көмiр өндiру үшiн "Приозерный разрезi" акционерлiк қоғамына 1995 жылғы 7 маусымда жер қойнауын пайдалану құқығына берiлген N 163 МГ сериялы лицензиясы негiзiнде туындаған жер қойнауын пайдалану құқығын "Приозерный разрезi" Қазақстан-Ресей компаниясы" жауапкершiлiгi шектеулi серiктестiгiне беруге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лицензия "Приозерный разрезi" Қазақстан-Ресей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компаниясы" жауапкершiлiгi шектеулi серiктестiгiне қайта ресiмделсiн.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Инвестициялар жөнiндегi агенттiгі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қаулыдан туындаған қажеттi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Қобдалиева Н.М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А.Т.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