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a9e6" w14:textId="c1ba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Әйелдердің жағдайын жақсарту жөніндегі ұлттық іс-қимылдар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19 шілде N 999. Күші жойылды - ҚР Үкіметінің 2006.06.29. N 600 қаулысымен.</w:t>
      </w:r>
    </w:p>
    <w:p>
      <w:pPr>
        <w:spacing w:after="0"/>
        <w:ind w:left="0"/>
        <w:jc w:val="both"/>
      </w:pPr>
      <w:bookmarkStart w:name="z1" w:id="0"/>
      <w:r>
        <w:rPr>
          <w:rFonts w:ascii="Times New Roman"/>
          <w:b w:val="false"/>
          <w:i w:val="false"/>
          <w:color w:val="000000"/>
          <w:sz w:val="28"/>
        </w:rPr>
        <w:t xml:space="preserve">
     Қазақстанда әйелдердің жағдайын жақсарту, әйелдердің жағдайы жөніндегі IV Бүкіл дүниежүзілік конференцияның (Пекин, 1995 ж.) іс-қимылдар тұғырнамасын іске асыру мақсатында: </w:t>
      </w:r>
      <w:r>
        <w:br/>
      </w: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Республикасында Әйелдердің жағдайын жақсарту жөніндегі ұлттық іс-қимылдар жоспары бекітілсін. </w:t>
      </w:r>
      <w:r>
        <w:br/>
      </w:r>
      <w:r>
        <w:rPr>
          <w:rFonts w:ascii="Times New Roman"/>
          <w:b w:val="false"/>
          <w:i w:val="false"/>
          <w:color w:val="000000"/>
          <w:sz w:val="28"/>
        </w:rPr>
        <w:t xml:space="preserve">
     2. Қазақстан Республикасының Сыртқы істер министрлігі Қазақстан Республикасында Әйелдердің жағдайын жақсарту жөніндегі іс-қимылдардың ұлттық жоспарын белгіленген тәртіппен Біріккен Ұлттар Ұйымының Әйелдердің жағдайы жөніндегі комиссиясына жіберсін.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19 шілдедегі        </w:t>
      </w:r>
      <w:r>
        <w:br/>
      </w:r>
      <w:r>
        <w:rPr>
          <w:rFonts w:ascii="Times New Roman"/>
          <w:b w:val="false"/>
          <w:i w:val="false"/>
          <w:color w:val="000000"/>
          <w:sz w:val="28"/>
        </w:rPr>
        <w:t xml:space="preserve">
N 999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Қазақстан Республикасында </w:t>
      </w:r>
      <w:r>
        <w:br/>
      </w:r>
      <w:r>
        <w:rPr>
          <w:rFonts w:ascii="Times New Roman"/>
          <w:b w:val="false"/>
          <w:i w:val="false"/>
          <w:color w:val="000000"/>
          <w:sz w:val="28"/>
        </w:rPr>
        <w:t>
</w:t>
      </w:r>
      <w:r>
        <w:rPr>
          <w:rFonts w:ascii="Times New Roman"/>
          <w:b/>
          <w:i w:val="false"/>
          <w:color w:val="000000"/>
          <w:sz w:val="28"/>
        </w:rPr>
        <w:t xml:space="preserve">               Әйелдердің жағдайын жақсарту жөніндегі </w:t>
      </w:r>
      <w:r>
        <w:br/>
      </w:r>
      <w:r>
        <w:rPr>
          <w:rFonts w:ascii="Times New Roman"/>
          <w:b w:val="false"/>
          <w:i w:val="false"/>
          <w:color w:val="000000"/>
          <w:sz w:val="28"/>
        </w:rPr>
        <w:t>
</w:t>
      </w:r>
      <w:r>
        <w:rPr>
          <w:rFonts w:ascii="Times New Roman"/>
          <w:b/>
          <w:i w:val="false"/>
          <w:color w:val="000000"/>
          <w:sz w:val="28"/>
        </w:rPr>
        <w:t xml:space="preserve">                    іс-қимылдардың ұлттық жоспары       </w:t>
      </w:r>
    </w:p>
    <w:p>
      <w:pPr>
        <w:spacing w:after="0"/>
        <w:ind w:left="0"/>
        <w:jc w:val="both"/>
      </w:pPr>
      <w:r>
        <w:rPr>
          <w:rFonts w:ascii="Times New Roman"/>
          <w:b/>
          <w:i w:val="false"/>
          <w:color w:val="000000"/>
          <w:sz w:val="28"/>
        </w:rPr>
        <w:t xml:space="preserve">                            Кіріспе </w:t>
      </w:r>
    </w:p>
    <w:p>
      <w:pPr>
        <w:spacing w:after="0"/>
        <w:ind w:left="0"/>
        <w:jc w:val="both"/>
      </w:pPr>
      <w:r>
        <w:rPr>
          <w:rFonts w:ascii="Times New Roman"/>
          <w:b w:val="false"/>
          <w:i w:val="false"/>
          <w:color w:val="000000"/>
          <w:sz w:val="28"/>
        </w:rPr>
        <w:t xml:space="preserve">      Қазақстан Республикасы - өзінің негізгі мақсат-мұраты қоғамдық татулық пен саяси тұрақтылық, бүкіл халықтың игілігі үшін экономикалық даму, мемлекет өміріндегі толғақты мәселелерді демократиялық жолмен шешу деп жариялаған, жас, егемен мемлекет.  </w:t>
      </w:r>
      <w:r>
        <w:br/>
      </w:r>
      <w:r>
        <w:rPr>
          <w:rFonts w:ascii="Times New Roman"/>
          <w:b w:val="false"/>
          <w:i w:val="false"/>
          <w:color w:val="000000"/>
          <w:sz w:val="28"/>
        </w:rPr>
        <w:t xml:space="preserve">
      Нарықтық қатынастарға көшуге байланысты Қазақстан халқының әлеуметтік-экономикалық жағдайын жақсарту жөнінде Үкімет қабылдаған шаралар ойдағыдай нәтижелер бермеді.  </w:t>
      </w:r>
      <w:r>
        <w:br/>
      </w:r>
      <w:r>
        <w:rPr>
          <w:rFonts w:ascii="Times New Roman"/>
          <w:b w:val="false"/>
          <w:i w:val="false"/>
          <w:color w:val="000000"/>
          <w:sz w:val="28"/>
        </w:rPr>
        <w:t xml:space="preserve">
      Жан басына шаққандағы жалпы ішкі өнім азайды, өнеркәсіп пен ауыл шаруашылығы өндірісінің көлемі кеміді, жұмыссыздық ұлғайды, халықта баланың тууы азайып, өлім көбейіп кетті, көші-қон құбылысы үдей түсті, соның салдарынан республика тұрғындарының саны кеміді.  </w:t>
      </w:r>
      <w:r>
        <w:br/>
      </w:r>
      <w:r>
        <w:rPr>
          <w:rFonts w:ascii="Times New Roman"/>
          <w:b w:val="false"/>
          <w:i w:val="false"/>
          <w:color w:val="000000"/>
          <w:sz w:val="28"/>
        </w:rPr>
        <w:t xml:space="preserve">
      Елдегі әлеуметтік-экономикалық жағдайды жақсарту үшін "Қазақстан - 2030" ұзақ мерзімді стратегиялық бағдарламасы қабылданды. Ұзақ мерзімді басымдықтар ретінде мыналар айқындалады:  </w:t>
      </w:r>
      <w:r>
        <w:br/>
      </w:r>
      <w:r>
        <w:rPr>
          <w:rFonts w:ascii="Times New Roman"/>
          <w:b w:val="false"/>
          <w:i w:val="false"/>
          <w:color w:val="000000"/>
          <w:sz w:val="28"/>
        </w:rPr>
        <w:t xml:space="preserve">
      шетелдік инвестициялардың және ішкі қорлардың жоғары деңгейімен қатар ашық нарықтық экономикаға негізделген экономикалық өсу,  </w:t>
      </w:r>
      <w:r>
        <w:br/>
      </w:r>
      <w:r>
        <w:rPr>
          <w:rFonts w:ascii="Times New Roman"/>
          <w:b w:val="false"/>
          <w:i w:val="false"/>
          <w:color w:val="000000"/>
          <w:sz w:val="28"/>
        </w:rPr>
        <w:t xml:space="preserve">
      Қазақстанның экономикалық ресурстарын тиімді пайдалану;  </w:t>
      </w:r>
      <w:r>
        <w:br/>
      </w:r>
      <w:r>
        <w:rPr>
          <w:rFonts w:ascii="Times New Roman"/>
          <w:b w:val="false"/>
          <w:i w:val="false"/>
          <w:color w:val="000000"/>
          <w:sz w:val="28"/>
        </w:rPr>
        <w:t xml:space="preserve">
      Қазақстан азаматтарының денсаулығы, білімі мен әл-ауқаты;  </w:t>
      </w:r>
      <w:r>
        <w:br/>
      </w:r>
      <w:r>
        <w:rPr>
          <w:rFonts w:ascii="Times New Roman"/>
          <w:b w:val="false"/>
          <w:i w:val="false"/>
          <w:color w:val="000000"/>
          <w:sz w:val="28"/>
        </w:rPr>
        <w:t xml:space="preserve">
      осы заманғы инфрақұрылымды дамыту және басқалар.  </w:t>
      </w:r>
      <w:r>
        <w:br/>
      </w:r>
      <w:r>
        <w:rPr>
          <w:rFonts w:ascii="Times New Roman"/>
          <w:b w:val="false"/>
          <w:i w:val="false"/>
          <w:color w:val="000000"/>
          <w:sz w:val="28"/>
        </w:rPr>
        <w:t xml:space="preserve">
      1999 жылдың 1 қаңтарындағы жағдай бойынша Қазақстанда 8038 мың әйел болды, бұл халықтың жалпы санының 51,4 процентін құрайды. Әйелдердің еңбекке қабілетті жасқа дейінгісі - 29,8%, еңбекке жарамды жастағысы - 53,7%, еңбекке жарамды жастан асқаны - 16,5%. Әйелдердің 56%-і қалалар мен қала төңірегінде тұрады. 1997 жылы әйелдердің орташа өмір сүруінің ұзақтығы 70,2 жыл болды, бұл еркектерге қарағанда 11,2 жыл ұзақ (59 жыл).  </w:t>
      </w:r>
      <w:r>
        <w:br/>
      </w:r>
      <w:r>
        <w:rPr>
          <w:rFonts w:ascii="Times New Roman"/>
          <w:b w:val="false"/>
          <w:i w:val="false"/>
          <w:color w:val="000000"/>
          <w:sz w:val="28"/>
        </w:rPr>
        <w:t xml:space="preserve">
      Ұлттық іс-қимылдар жоспарын Қазақстан Республикасы Президентінің жанындағы Отбасы мен әйелдер істері жөніндегі Ұлттық комиссия БҰҰ ұсынған нұсқаға сәйкес, қоғамдық ұйымдардың және халықаралық ұйымдардың қатысуымен және мүдделі мемлекеттік органдармен бірлесіп жасады.  </w:t>
      </w:r>
      <w:r>
        <w:br/>
      </w:r>
      <w:r>
        <w:rPr>
          <w:rFonts w:ascii="Times New Roman"/>
          <w:b w:val="false"/>
          <w:i w:val="false"/>
          <w:color w:val="000000"/>
          <w:sz w:val="28"/>
        </w:rPr>
        <w:t xml:space="preserve">
      Стратегиялық мақсат - "Қазақстан - 2030" ұзақ мерзімді даму стратегиясына сәйкес әйелдердің қоғамдық-саяси өмірдегі белсенділігі мен ролін арттыру және әйелдердің жағдайын жақсарту үшін мүмкіндіктер жасау және пәрменді тетіктер дайындау.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 Әйелдер және кедейлік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Нарыққа көшу, өндірістің құлдырауы, бүкіл шаруашылықты жүргізу жүйесінің қайта құрылымдалуы, адамдардың кәсіпкерлік тәжірибесі және бастапқы капиталы болмауы, әлеуметтік кепілдіктер жүйесінің өзгеруі республика халқының едәуір бөлігінің тіршілік дәрежесі төмендеуіне әкеліп соқтырды.  </w:t>
      </w:r>
      <w:r>
        <w:br/>
      </w:r>
      <w:r>
        <w:rPr>
          <w:rFonts w:ascii="Times New Roman"/>
          <w:b w:val="false"/>
          <w:i w:val="false"/>
          <w:color w:val="000000"/>
          <w:sz w:val="28"/>
        </w:rPr>
        <w:t xml:space="preserve">
      Салық түсімдері есебінен өмір сүріп келген және, көбінесе, кәсіпорындардың меншігі болып табылатын бүкіл әлеуметтік сала аса қиын қаржы тапшылығына ұшырады.  </w:t>
      </w:r>
      <w:r>
        <w:br/>
      </w:r>
      <w:r>
        <w:rPr>
          <w:rFonts w:ascii="Times New Roman"/>
          <w:b w:val="false"/>
          <w:i w:val="false"/>
          <w:color w:val="000000"/>
          <w:sz w:val="28"/>
        </w:rPr>
        <w:t xml:space="preserve">
      Ең алдымен, көп балалы аналар мен асыраушысынан айрылған отбасылар, зейнеткерлер мен мүгедектердің үлкен бөлігі, жұмыссыздар, сондай-ақ жалақысын дер кезінде алмайтын қызметкерлер, еңбегіне ақы аз төленетін бюджеттік ұйымдардың өкілдері, жұмысқа қабілетсіз жастар кедейлердің арасына тап болды. Бұл ретте қалалықтарға қарағанда, ауыл халқы кедейірек тұрады.  </w:t>
      </w:r>
      <w:r>
        <w:br/>
      </w:r>
      <w:r>
        <w:rPr>
          <w:rFonts w:ascii="Times New Roman"/>
          <w:b w:val="false"/>
          <w:i w:val="false"/>
          <w:color w:val="000000"/>
          <w:sz w:val="28"/>
        </w:rPr>
        <w:t xml:space="preserve">
      Халықтың кірісінің негізгі көзі жалақы болып отыр.  </w:t>
      </w:r>
      <w:r>
        <w:br/>
      </w:r>
      <w:r>
        <w:rPr>
          <w:rFonts w:ascii="Times New Roman"/>
          <w:b w:val="false"/>
          <w:i w:val="false"/>
          <w:color w:val="000000"/>
          <w:sz w:val="28"/>
        </w:rPr>
        <w:t xml:space="preserve">
      Орташа айлық жалақы 1998 жылы 9682 теңгені (124 АҚШ долларын) құрады. Әйел еңбегі басым секторларда (білім беру, денсаулық сақтау, қызмет көрсету салаларында) республикадағы ресми орташа жалақыдан үштен бір еседен астам төмен. Күнкөрістің ең азы айына 3,3 мың теңге жағдайында, ел бойынша орташа алғанда жан басына шаққандағы ақшалай табыс айына 3 мың теңгеге жуық қана болды. Аз қамтылған азаматтарды әлеуметтік қолдау үшін Үкімет белгілі дәрежеде шаралар қолдануда. Мәселен, 1999 жылға дейін балалары бар отбасыларына әлеуметтік көмек жәрдемақылардың мынадай бес түрі бойынша көрсетіліп келді:  </w:t>
      </w:r>
      <w:r>
        <w:br/>
      </w:r>
      <w:r>
        <w:rPr>
          <w:rFonts w:ascii="Times New Roman"/>
          <w:b w:val="false"/>
          <w:i w:val="false"/>
          <w:color w:val="000000"/>
          <w:sz w:val="28"/>
        </w:rPr>
        <w:t xml:space="preserve">
      бірыңғай;  </w:t>
      </w:r>
      <w:r>
        <w:br/>
      </w:r>
      <w:r>
        <w:rPr>
          <w:rFonts w:ascii="Times New Roman"/>
          <w:b w:val="false"/>
          <w:i w:val="false"/>
          <w:color w:val="000000"/>
          <w:sz w:val="28"/>
        </w:rPr>
        <w:t xml:space="preserve">
      7 жасқа дейінгі төрт және одан көп баласы бар, жұмыс істемейтін, көпбалалы аналарға;  </w:t>
      </w:r>
      <w:r>
        <w:br/>
      </w:r>
      <w:r>
        <w:rPr>
          <w:rFonts w:ascii="Times New Roman"/>
          <w:b w:val="false"/>
          <w:i w:val="false"/>
          <w:color w:val="000000"/>
          <w:sz w:val="28"/>
        </w:rPr>
        <w:t xml:space="preserve">
      адамның шалдыққан иммунтапшылығы вирусын жұқтырған балаларға немесе СПИД-пен ауыратындарға;  </w:t>
      </w:r>
      <w:r>
        <w:br/>
      </w:r>
      <w:r>
        <w:rPr>
          <w:rFonts w:ascii="Times New Roman"/>
          <w:b w:val="false"/>
          <w:i w:val="false"/>
          <w:color w:val="000000"/>
          <w:sz w:val="28"/>
        </w:rPr>
        <w:t xml:space="preserve">
      қысқа мерзімді әскери қызметшілердің балаларына;  </w:t>
      </w:r>
      <w:r>
        <w:br/>
      </w:r>
      <w:r>
        <w:rPr>
          <w:rFonts w:ascii="Times New Roman"/>
          <w:b w:val="false"/>
          <w:i w:val="false"/>
          <w:color w:val="000000"/>
          <w:sz w:val="28"/>
        </w:rPr>
        <w:t xml:space="preserve">
      үйде тәрбиеленетін және оқу оқитын, мүгедек балаларға.  </w:t>
      </w:r>
      <w:r>
        <w:br/>
      </w:r>
      <w:r>
        <w:rPr>
          <w:rFonts w:ascii="Times New Roman"/>
          <w:b w:val="false"/>
          <w:i w:val="false"/>
          <w:color w:val="000000"/>
          <w:sz w:val="28"/>
        </w:rPr>
        <w:t xml:space="preserve">
      Бұл ретте бірыңғай жәрдемақы аз қамтылған отбасыларына ғана тағайындалып келді, жәрдемақылардың қалған бөлігі халықтың неғұрлым әлеуметтік-осал санаттарына олардың кірістеріне қарамастан беріліп отырды.  </w:t>
      </w:r>
      <w:r>
        <w:br/>
      </w:r>
      <w:r>
        <w:rPr>
          <w:rFonts w:ascii="Times New Roman"/>
          <w:b w:val="false"/>
          <w:i w:val="false"/>
          <w:color w:val="000000"/>
          <w:sz w:val="28"/>
        </w:rPr>
        <w:t xml:space="preserve">
      1998 жылы балаларға арналған жәрдемақыны жан басына шаққандағы орташа айлық жиынтық кірісі екі есептік көрсеткіштен аспаған отбасылары алды. Бұл көрсеткіш зейнетақыларды, жәрдемақыларды және өзге де әлеуметтік төлемдерді есептеу үшін пайдаланылады және жыл сайын республикалық бюджет туралы заңда бекітіліп отырады. Өткен жылы оның мөлшері 645 теңгені (8,2 АҚШ долларын) құрады. Бірыңғай жәрдемақымен 923,2 мың бала қамтылып, жәрдемақының барлық түрлерін алатындардың 98%-ін құрады.  </w:t>
      </w:r>
      <w:r>
        <w:br/>
      </w:r>
      <w:r>
        <w:rPr>
          <w:rFonts w:ascii="Times New Roman"/>
          <w:b w:val="false"/>
          <w:i w:val="false"/>
          <w:color w:val="000000"/>
          <w:sz w:val="28"/>
        </w:rPr>
        <w:t xml:space="preserve">
      Одан басқа, тұрғын үй жәрдемақылары тұрғын үйді ұстаудың және коммуналдық қызметтерді тұтынудың ақысына жұмсаған шығындары іс жүзінде жиынтық жүзінде жиынтық табысының 30 процентінен асып кеткен, аз қамтылған отбасыларына төленді.  </w:t>
      </w:r>
      <w:r>
        <w:br/>
      </w:r>
      <w:r>
        <w:rPr>
          <w:rFonts w:ascii="Times New Roman"/>
          <w:b w:val="false"/>
          <w:i w:val="false"/>
          <w:color w:val="000000"/>
          <w:sz w:val="28"/>
        </w:rPr>
        <w:t xml:space="preserve">
      1999 жылдан бастап жәрдемақылар атаулы көмекпен ауыстырылды, ол балалы отбасыларына, адамның тууы мен өлуі жағдайларында, сондай-ақ тұрғын үйді ұстау мен коммуналдық қызметті тұтынуға ақы төлеу үшін берілетін болады.  </w:t>
      </w:r>
      <w:r>
        <w:br/>
      </w:r>
      <w:r>
        <w:rPr>
          <w:rFonts w:ascii="Times New Roman"/>
          <w:b w:val="false"/>
          <w:i w:val="false"/>
          <w:color w:val="000000"/>
          <w:sz w:val="28"/>
        </w:rPr>
        <w:t xml:space="preserve">
      Әлеуметтік көмек жергілікті бюджеттерден қаржыландырылады. Жергілікті бюджеттерді қалыптастыру үшін де, жұмсау үшін де жауаптылықта болатын жергілікті атқарушы өкімет органдары әкімшілер ретінде әрекет етеді. Отбасының атаулы әлеуметтік көмекке мұқтаждылық шегінің мөлшері әкімдердің шешімдерімен айқындалады.  </w:t>
      </w:r>
      <w:r>
        <w:br/>
      </w:r>
      <w:r>
        <w:rPr>
          <w:rFonts w:ascii="Times New Roman"/>
          <w:b w:val="false"/>
          <w:i w:val="false"/>
          <w:color w:val="000000"/>
          <w:sz w:val="28"/>
        </w:rPr>
        <w:t xml:space="preserve">
      Қазақстанда кедейлікті азайту үшін айқындаушы кезең жұмыс орындары жасалуын және жалақы ұлғайтылуын қамтамасыз ететін ауқымды да тұрақты өркендеу болуы тиіс. </w:t>
      </w:r>
      <w:r>
        <w:br/>
      </w:r>
      <w:r>
        <w:rPr>
          <w:rFonts w:ascii="Times New Roman"/>
          <w:b w:val="false"/>
          <w:i w:val="false"/>
          <w:color w:val="000000"/>
          <w:sz w:val="28"/>
        </w:rPr>
        <w:t xml:space="preserve">
     Халықтың кірісі саясатында негізгі міндет еңбекке ақы төлеу, оның ішінде жалақының ең аз мөлшерін күнкөрістің ең аз мөлшеріне дейін біртіндеп жеткізу, барлық ақшалай кірістердің жариялылығын ынталандыру және мемлекеттік мекемелер қызметшілердің еңбегіне ақы төлеудің жалпы деңгейін көтеру жолымен оны ұлғайту болып табылады. Әлдеқандай себептермен жұмыс таба алмай жүрген еңбекке жарамды тұрғындар шағын несиемен кеңінен қамтылатын болады.      </w:t>
      </w:r>
    </w:p>
    <w:p>
      <w:pPr>
        <w:spacing w:after="0"/>
        <w:ind w:left="0"/>
        <w:jc w:val="both"/>
      </w:pPr>
      <w:r>
        <w:rPr>
          <w:rFonts w:ascii="Times New Roman"/>
          <w:b/>
          <w:i w:val="false"/>
          <w:color w:val="000000"/>
          <w:sz w:val="28"/>
        </w:rPr>
        <w:t xml:space="preserve">      А. бөлімі бойынша іс-шаралар жоспары. Әйелдер мен кедейлік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|Рет|    Мақсаты және       |    Нақты іс-әрекеттер    |  Аяқтау         | </w:t>
      </w:r>
      <w:r>
        <w:br/>
      </w:r>
      <w:r>
        <w:rPr>
          <w:rFonts w:ascii="Times New Roman"/>
          <w:b w:val="false"/>
          <w:i w:val="false"/>
          <w:color w:val="000000"/>
          <w:sz w:val="28"/>
        </w:rPr>
        <w:t xml:space="preserve">
|N  |     міндеттері        |                          |  нысаны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|Елдің әлеуметтік-эконо.|"Әлеуметтік қамсыздандыру.|Конвенцияға      |  </w:t>
      </w:r>
      <w:r>
        <w:br/>
      </w:r>
      <w:r>
        <w:rPr>
          <w:rFonts w:ascii="Times New Roman"/>
          <w:b w:val="false"/>
          <w:i w:val="false"/>
          <w:color w:val="000000"/>
          <w:sz w:val="28"/>
        </w:rPr>
        <w:t xml:space="preserve">
|   |микалық жағдайы жақса. |дың ең аз нормалары туралы"|қосылу          | </w:t>
      </w:r>
      <w:r>
        <w:br/>
      </w:r>
      <w:r>
        <w:rPr>
          <w:rFonts w:ascii="Times New Roman"/>
          <w:b w:val="false"/>
          <w:i w:val="false"/>
          <w:color w:val="000000"/>
          <w:sz w:val="28"/>
        </w:rPr>
        <w:t xml:space="preserve">
|   |руына қарай отбасы мен |ХЕҰ-ның N 102 конвенциясы.|                 | </w:t>
      </w:r>
      <w:r>
        <w:br/>
      </w:r>
      <w:r>
        <w:rPr>
          <w:rFonts w:ascii="Times New Roman"/>
          <w:b w:val="false"/>
          <w:i w:val="false"/>
          <w:color w:val="000000"/>
          <w:sz w:val="28"/>
        </w:rPr>
        <w:t xml:space="preserve">
|   |әйелдерді әлеуметтік   |на қосылу                 |                 |  </w:t>
      </w:r>
      <w:r>
        <w:br/>
      </w:r>
      <w:r>
        <w:rPr>
          <w:rFonts w:ascii="Times New Roman"/>
          <w:b w:val="false"/>
          <w:i w:val="false"/>
          <w:color w:val="000000"/>
          <w:sz w:val="28"/>
        </w:rPr>
        <w:t xml:space="preserve">
|   |қорғау жүйесін жетілді.|                          |                 | </w:t>
      </w:r>
      <w:r>
        <w:br/>
      </w:r>
      <w:r>
        <w:rPr>
          <w:rFonts w:ascii="Times New Roman"/>
          <w:b w:val="false"/>
          <w:i w:val="false"/>
          <w:color w:val="000000"/>
          <w:sz w:val="28"/>
        </w:rPr>
        <w:t xml:space="preserve">
|   |ру                     |Отбасына қолдау жөнінде   |Қазақстан Респуб.| </w:t>
      </w:r>
      <w:r>
        <w:br/>
      </w:r>
      <w:r>
        <w:rPr>
          <w:rFonts w:ascii="Times New Roman"/>
          <w:b w:val="false"/>
          <w:i w:val="false"/>
          <w:color w:val="000000"/>
          <w:sz w:val="28"/>
        </w:rPr>
        <w:t xml:space="preserve">
|   |                       |бағдарлама қабылдау       |ликасы Үкіметінің|  </w:t>
      </w:r>
      <w:r>
        <w:br/>
      </w:r>
      <w:r>
        <w:rPr>
          <w:rFonts w:ascii="Times New Roman"/>
          <w:b w:val="false"/>
          <w:i w:val="false"/>
          <w:color w:val="000000"/>
          <w:sz w:val="28"/>
        </w:rPr>
        <w:t xml:space="preserve">
|   |                       |                          |қаулысы          | </w:t>
      </w:r>
      <w:r>
        <w:br/>
      </w:r>
      <w:r>
        <w:rPr>
          <w:rFonts w:ascii="Times New Roman"/>
          <w:b w:val="false"/>
          <w:i w:val="false"/>
          <w:color w:val="000000"/>
          <w:sz w:val="28"/>
        </w:rPr>
        <w:t xml:space="preserve">
|2  |Аз қамтылған және әлеу.|Қоғамдағы мүгедектерді    |Қолданылып жүрген| </w:t>
      </w:r>
      <w:r>
        <w:br/>
      </w:r>
      <w:r>
        <w:rPr>
          <w:rFonts w:ascii="Times New Roman"/>
          <w:b w:val="false"/>
          <w:i w:val="false"/>
          <w:color w:val="000000"/>
          <w:sz w:val="28"/>
        </w:rPr>
        <w:t xml:space="preserve">
|   |меттік қысым көрген    |сауықтыру және интегра.   |заңдарға сәйкес  |  </w:t>
      </w:r>
      <w:r>
        <w:br/>
      </w:r>
      <w:r>
        <w:rPr>
          <w:rFonts w:ascii="Times New Roman"/>
          <w:b w:val="false"/>
          <w:i w:val="false"/>
          <w:color w:val="000000"/>
          <w:sz w:val="28"/>
        </w:rPr>
        <w:t xml:space="preserve">
|   |әйелдерді қолдау       |циялау бағдарламасын      |                 | </w:t>
      </w:r>
      <w:r>
        <w:br/>
      </w:r>
      <w:r>
        <w:rPr>
          <w:rFonts w:ascii="Times New Roman"/>
          <w:b w:val="false"/>
          <w:i w:val="false"/>
          <w:color w:val="000000"/>
          <w:sz w:val="28"/>
        </w:rPr>
        <w:t xml:space="preserve">
|   |                       |әзірлеу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|Әйелдер, жас өспірімдер   |Әкімдердің       | </w:t>
      </w:r>
      <w:r>
        <w:br/>
      </w:r>
      <w:r>
        <w:rPr>
          <w:rFonts w:ascii="Times New Roman"/>
          <w:b w:val="false"/>
          <w:i w:val="false"/>
          <w:color w:val="000000"/>
          <w:sz w:val="28"/>
        </w:rPr>
        <w:t xml:space="preserve">
|   |                       |мен балалар үшін әлеумет. |шешімдері        | </w:t>
      </w:r>
      <w:r>
        <w:br/>
      </w:r>
      <w:r>
        <w:rPr>
          <w:rFonts w:ascii="Times New Roman"/>
          <w:b w:val="false"/>
          <w:i w:val="false"/>
          <w:color w:val="000000"/>
          <w:sz w:val="28"/>
        </w:rPr>
        <w:t xml:space="preserve">
|   |                       |тік бейімделу орталықтарын|                 |  </w:t>
      </w:r>
      <w:r>
        <w:br/>
      </w:r>
      <w:r>
        <w:rPr>
          <w:rFonts w:ascii="Times New Roman"/>
          <w:b w:val="false"/>
          <w:i w:val="false"/>
          <w:color w:val="000000"/>
          <w:sz w:val="28"/>
        </w:rPr>
        <w:t xml:space="preserve">
|   |                       |құру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|Аз қамтылған отбасылары   |Әкімдердің       |  </w:t>
      </w:r>
      <w:r>
        <w:br/>
      </w:r>
      <w:r>
        <w:rPr>
          <w:rFonts w:ascii="Times New Roman"/>
          <w:b w:val="false"/>
          <w:i w:val="false"/>
          <w:color w:val="000000"/>
          <w:sz w:val="28"/>
        </w:rPr>
        <w:t xml:space="preserve">
|   |                       |үшін балалар бақшаларын   |шешімдері        | </w:t>
      </w:r>
      <w:r>
        <w:br/>
      </w:r>
      <w:r>
        <w:rPr>
          <w:rFonts w:ascii="Times New Roman"/>
          <w:b w:val="false"/>
          <w:i w:val="false"/>
          <w:color w:val="000000"/>
          <w:sz w:val="28"/>
        </w:rPr>
        <w:t xml:space="preserve">
|   |                       |ұйымдастыру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|3  |Мекен-жайлы адамгерші. |Аз қамтылған отбасыларына |Үкіметтің        | </w:t>
      </w:r>
      <w:r>
        <w:br/>
      </w:r>
      <w:r>
        <w:rPr>
          <w:rFonts w:ascii="Times New Roman"/>
          <w:b w:val="false"/>
          <w:i w:val="false"/>
          <w:color w:val="000000"/>
          <w:sz w:val="28"/>
        </w:rPr>
        <w:t xml:space="preserve">
|   |лік көмек              |адамгершілік көмектердің  |қаулысы          | </w:t>
      </w:r>
      <w:r>
        <w:br/>
      </w:r>
      <w:r>
        <w:rPr>
          <w:rFonts w:ascii="Times New Roman"/>
          <w:b w:val="false"/>
          <w:i w:val="false"/>
          <w:color w:val="000000"/>
          <w:sz w:val="28"/>
        </w:rPr>
        <w:t xml:space="preserve">
|   |                       |жеткізілуін үйлестіру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Жауапты атқарушылар      |Атқару мерзімі|Қаржыландыру көздері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5              |       6      |              7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|Еңбекәлеуметмин, ІІМ, Отба.|2005 ж.       |                             | </w:t>
      </w:r>
      <w:r>
        <w:br/>
      </w:r>
      <w:r>
        <w:rPr>
          <w:rFonts w:ascii="Times New Roman"/>
          <w:b w:val="false"/>
          <w:i w:val="false"/>
          <w:color w:val="000000"/>
          <w:sz w:val="28"/>
        </w:rPr>
        <w:t xml:space="preserve">
|сы және әйелдер істері     |              |                             | </w:t>
      </w:r>
      <w:r>
        <w:br/>
      </w:r>
      <w:r>
        <w:rPr>
          <w:rFonts w:ascii="Times New Roman"/>
          <w:b w:val="false"/>
          <w:i w:val="false"/>
          <w:color w:val="000000"/>
          <w:sz w:val="28"/>
        </w:rPr>
        <w:t xml:space="preserve">
|жөніндегі ұлттық комиссия  |              |                             | </w:t>
      </w:r>
      <w:r>
        <w:br/>
      </w:r>
      <w:r>
        <w:rPr>
          <w:rFonts w:ascii="Times New Roman"/>
          <w:b w:val="false"/>
          <w:i w:val="false"/>
          <w:color w:val="000000"/>
          <w:sz w:val="28"/>
        </w:rPr>
        <w:t xml:space="preserve">
|                           |              |                             | </w:t>
      </w:r>
      <w:r>
        <w:br/>
      </w:r>
      <w:r>
        <w:rPr>
          <w:rFonts w:ascii="Times New Roman"/>
          <w:b w:val="false"/>
          <w:i w:val="false"/>
          <w:color w:val="000000"/>
          <w:sz w:val="28"/>
        </w:rPr>
        <w:t xml:space="preserve">
|КДА, Отбасы және әйелдер   |2005 ж.       |                             | </w:t>
      </w:r>
      <w:r>
        <w:br/>
      </w:r>
      <w:r>
        <w:rPr>
          <w:rFonts w:ascii="Times New Roman"/>
          <w:b w:val="false"/>
          <w:i w:val="false"/>
          <w:color w:val="000000"/>
          <w:sz w:val="28"/>
        </w:rPr>
        <w:t xml:space="preserve">
|істері жөніндегі ұлттық    |              |                             | </w:t>
      </w:r>
      <w:r>
        <w:br/>
      </w:r>
      <w:r>
        <w:rPr>
          <w:rFonts w:ascii="Times New Roman"/>
          <w:b w:val="false"/>
          <w:i w:val="false"/>
          <w:color w:val="000000"/>
          <w:sz w:val="28"/>
        </w:rPr>
        <w:t xml:space="preserve">
|комиссия, облыстардың,     |              |                             | </w:t>
      </w:r>
      <w:r>
        <w:br/>
      </w:r>
      <w:r>
        <w:rPr>
          <w:rFonts w:ascii="Times New Roman"/>
          <w:b w:val="false"/>
          <w:i w:val="false"/>
          <w:color w:val="000000"/>
          <w:sz w:val="28"/>
        </w:rPr>
        <w:t xml:space="preserve">
|Астана және Алматы қалала. |              |                             | </w:t>
      </w:r>
      <w:r>
        <w:br/>
      </w:r>
      <w:r>
        <w:rPr>
          <w:rFonts w:ascii="Times New Roman"/>
          <w:b w:val="false"/>
          <w:i w:val="false"/>
          <w:color w:val="000000"/>
          <w:sz w:val="28"/>
        </w:rPr>
        <w:t xml:space="preserve">
|рының әкімдері             |              |                             | </w:t>
      </w:r>
      <w:r>
        <w:br/>
      </w:r>
      <w:r>
        <w:rPr>
          <w:rFonts w:ascii="Times New Roman"/>
          <w:b w:val="false"/>
          <w:i w:val="false"/>
          <w:color w:val="000000"/>
          <w:sz w:val="28"/>
        </w:rPr>
        <w:t xml:space="preserve">
|                           |              |                             | </w:t>
      </w:r>
      <w:r>
        <w:br/>
      </w:r>
      <w:r>
        <w:rPr>
          <w:rFonts w:ascii="Times New Roman"/>
          <w:b w:val="false"/>
          <w:i w:val="false"/>
          <w:color w:val="000000"/>
          <w:sz w:val="28"/>
        </w:rPr>
        <w:t xml:space="preserve">
|Еңбекәлеуметмин, облыстар. |1999 ж.       |                             | </w:t>
      </w:r>
      <w:r>
        <w:br/>
      </w:r>
      <w:r>
        <w:rPr>
          <w:rFonts w:ascii="Times New Roman"/>
          <w:b w:val="false"/>
          <w:i w:val="false"/>
          <w:color w:val="000000"/>
          <w:sz w:val="28"/>
        </w:rPr>
        <w:t xml:space="preserve">
|дың, Астана және Алматы    |              |                             | </w:t>
      </w:r>
      <w:r>
        <w:br/>
      </w:r>
      <w:r>
        <w:rPr>
          <w:rFonts w:ascii="Times New Roman"/>
          <w:b w:val="false"/>
          <w:i w:val="false"/>
          <w:color w:val="000000"/>
          <w:sz w:val="28"/>
        </w:rPr>
        <w:t xml:space="preserve">
|ққ. әкімдері               |              |                             | </w:t>
      </w:r>
      <w:r>
        <w:br/>
      </w:r>
      <w:r>
        <w:rPr>
          <w:rFonts w:ascii="Times New Roman"/>
          <w:b w:val="false"/>
          <w:i w:val="false"/>
          <w:color w:val="000000"/>
          <w:sz w:val="28"/>
        </w:rPr>
        <w:t xml:space="preserve">
|                           |              |                             | </w:t>
      </w:r>
      <w:r>
        <w:br/>
      </w:r>
      <w:r>
        <w:rPr>
          <w:rFonts w:ascii="Times New Roman"/>
          <w:b w:val="false"/>
          <w:i w:val="false"/>
          <w:color w:val="000000"/>
          <w:sz w:val="28"/>
        </w:rPr>
        <w:t xml:space="preserve">
|Облыстардың, Астана және   |2005 ж.       | Жергілікті бюджеттердің     | </w:t>
      </w:r>
      <w:r>
        <w:br/>
      </w:r>
      <w:r>
        <w:rPr>
          <w:rFonts w:ascii="Times New Roman"/>
          <w:b w:val="false"/>
          <w:i w:val="false"/>
          <w:color w:val="000000"/>
          <w:sz w:val="28"/>
        </w:rPr>
        <w:t xml:space="preserve">
|Алматы ққ. әкімдері        |              |қаражаты шегінде, халықаралық| </w:t>
      </w:r>
      <w:r>
        <w:br/>
      </w:r>
      <w:r>
        <w:rPr>
          <w:rFonts w:ascii="Times New Roman"/>
          <w:b w:val="false"/>
          <w:i w:val="false"/>
          <w:color w:val="000000"/>
          <w:sz w:val="28"/>
        </w:rPr>
        <w:t xml:space="preserve">
|                           |              |ұйымдардың гранттары мен     | </w:t>
      </w:r>
      <w:r>
        <w:br/>
      </w:r>
      <w:r>
        <w:rPr>
          <w:rFonts w:ascii="Times New Roman"/>
          <w:b w:val="false"/>
          <w:i w:val="false"/>
          <w:color w:val="000000"/>
          <w:sz w:val="28"/>
        </w:rPr>
        <w:t xml:space="preserve">
|                           |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|Облыстардың, Астана және   |2005 ж.       | Жергілікті бюджеттердің     | </w:t>
      </w:r>
      <w:r>
        <w:br/>
      </w:r>
      <w:r>
        <w:rPr>
          <w:rFonts w:ascii="Times New Roman"/>
          <w:b w:val="false"/>
          <w:i w:val="false"/>
          <w:color w:val="000000"/>
          <w:sz w:val="28"/>
        </w:rPr>
        <w:t xml:space="preserve">
|Алматы ққ. әкімдері, ІІМ,  |              |қаражаты шегінде, халықаралық| </w:t>
      </w:r>
      <w:r>
        <w:br/>
      </w:r>
      <w:r>
        <w:rPr>
          <w:rFonts w:ascii="Times New Roman"/>
          <w:b w:val="false"/>
          <w:i w:val="false"/>
          <w:color w:val="000000"/>
          <w:sz w:val="28"/>
        </w:rPr>
        <w:t xml:space="preserve">
|қоғамдық бірлестіктер      |              |ұйымдардың гранттары мен     | </w:t>
      </w:r>
      <w:r>
        <w:br/>
      </w:r>
      <w:r>
        <w:rPr>
          <w:rFonts w:ascii="Times New Roman"/>
          <w:b w:val="false"/>
          <w:i w:val="false"/>
          <w:color w:val="000000"/>
          <w:sz w:val="28"/>
        </w:rPr>
        <w:t xml:space="preserve">
|(келісім бойынша)          |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|Отбасы және әйелдер істері |2002 ж.       |Халықаралық ұйымдар, заңды   | </w:t>
      </w:r>
      <w:r>
        <w:br/>
      </w:r>
      <w:r>
        <w:rPr>
          <w:rFonts w:ascii="Times New Roman"/>
          <w:b w:val="false"/>
          <w:i w:val="false"/>
          <w:color w:val="000000"/>
          <w:sz w:val="28"/>
        </w:rPr>
        <w:t xml:space="preserve">
|жөніндегі ұлттық комиссия, |              |және жеке тұлғалар           | </w:t>
      </w:r>
      <w:r>
        <w:br/>
      </w:r>
      <w:r>
        <w:rPr>
          <w:rFonts w:ascii="Times New Roman"/>
          <w:b w:val="false"/>
          <w:i w:val="false"/>
          <w:color w:val="000000"/>
          <w:sz w:val="28"/>
        </w:rPr>
        <w:t xml:space="preserve">
|Еңбекәлеуметмин, ІІМ,      |              |                             | </w:t>
      </w:r>
      <w:r>
        <w:br/>
      </w:r>
      <w:r>
        <w:rPr>
          <w:rFonts w:ascii="Times New Roman"/>
          <w:b w:val="false"/>
          <w:i w:val="false"/>
          <w:color w:val="000000"/>
          <w:sz w:val="28"/>
        </w:rPr>
        <w:t xml:space="preserve">
|Денбілімспортмин           |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i w:val="false"/>
          <w:color w:val="000000"/>
          <w:sz w:val="28"/>
        </w:rPr>
        <w:t xml:space="preserve">      Б. Әйелдердің білімі және оларды оқыту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Конституциясына сәйкес, барлық азаматтарға, олардың жынысына қарамастан, мемлекеттік оқу орындарында орта білім алуына кепілдік беріледі. Қазақстан азаматтарының конкурстық негізде мемлекеттік оқу орындарында жоғары білім алуға құқығы бар. Білім беру мемлекеттің бақылауында болады, мемлекет оның міндетті стандарттарын белгілеп отырады.  </w:t>
      </w:r>
      <w:r>
        <w:br/>
      </w:r>
      <w:r>
        <w:rPr>
          <w:rFonts w:ascii="Times New Roman"/>
          <w:b w:val="false"/>
          <w:i w:val="false"/>
          <w:color w:val="000000"/>
          <w:sz w:val="28"/>
        </w:rPr>
        <w:t xml:space="preserve">
      Қазақстан Республикасының конституциясына сәйкес барлық азаматтарға, олардың жынысына қарамастан, мемлекеттік оқу орындарында міндетті орта білім алу қамтамасыз етіледі. Қазақстанның азаматтарының конкурстық негізде мемлекеттік оқу орындарында тегін жоғары білім алуға мемлекет құқығы бар. Білім беру мемлекеттің бақылауында болады, мемлекет оның міндетті стандарттарын белгілеп отырады.  </w:t>
      </w:r>
      <w:r>
        <w:br/>
      </w:r>
      <w:r>
        <w:rPr>
          <w:rFonts w:ascii="Times New Roman"/>
          <w:b w:val="false"/>
          <w:i w:val="false"/>
          <w:color w:val="000000"/>
          <w:sz w:val="28"/>
        </w:rPr>
        <w:t xml:space="preserve">
     Қазақстанда білімді әйелдер еркектерден көбірек. Жоғары және орта арнаулы білімі бар мамандардың арасында олар 62%-ті құрайды.  </w:t>
      </w:r>
      <w:r>
        <w:br/>
      </w:r>
      <w:r>
        <w:rPr>
          <w:rFonts w:ascii="Times New Roman"/>
          <w:b w:val="false"/>
          <w:i w:val="false"/>
          <w:color w:val="000000"/>
          <w:sz w:val="28"/>
        </w:rPr>
        <w:t xml:space="preserve">
      Білім беру жүйесінде жұмыс істейтін әйелдердің зиялылық өресі жоғары (77%). Соған қарамастан, 16 облыстық және қалалық оқу басқармалары бастықтарының арасында 7 ғана әйел бар (44%). Жоғары оқу орындарындағы басшылардың арасында әйелдердің проценті өте төмен. 51 мемлекеттік жоғары оқу орнының арасында екеуінің ғана ректоры әйел (4%).  </w:t>
      </w:r>
      <w:r>
        <w:br/>
      </w:r>
      <w:r>
        <w:rPr>
          <w:rFonts w:ascii="Times New Roman"/>
          <w:b w:val="false"/>
          <w:i w:val="false"/>
          <w:color w:val="000000"/>
          <w:sz w:val="28"/>
        </w:rPr>
        <w:t xml:space="preserve">
      Жоғары білімді мемлекеттік білім гранттары немесе несиелері арқылы да алуға болады. Бұл жағдайда ең алдымен кедей отбасыларының балалары мен ауылды жерлерде оқығандар қиыншылық көруде. Аз қамтылған отбасыларында қыздардың білім алуына жете көңіл бөлінбейді.  </w:t>
      </w:r>
      <w:r>
        <w:br/>
      </w:r>
      <w:r>
        <w:rPr>
          <w:rFonts w:ascii="Times New Roman"/>
          <w:b w:val="false"/>
          <w:i w:val="false"/>
          <w:color w:val="000000"/>
          <w:sz w:val="28"/>
        </w:rPr>
        <w:t xml:space="preserve">
      Балабақшаларда сәбилерді ұстаудың ақысы көтеріле түсуде. 1991 жылмен салыстырғанда мектепке дейінгі балалар торабы 80%-ке дерлік қысқарды. </w:t>
      </w:r>
      <w:r>
        <w:br/>
      </w:r>
      <w:r>
        <w:rPr>
          <w:rFonts w:ascii="Times New Roman"/>
          <w:b w:val="false"/>
          <w:i w:val="false"/>
          <w:color w:val="000000"/>
          <w:sz w:val="28"/>
        </w:rPr>
        <w:t xml:space="preserve">
      Білім беру саласындағы негізгі міндеттер: қаржылық ресурстарды, әсіресе ауылдық мектептер үшін үнемді пайдалану, дәріс берудің әдістемелерін жетілдіру, аз қамтылған отбасылары балаларының білім алуына жол берілуін қамтамасыз етуге көбірек көңіл бөлу, мүгедек балаларды кәдімгі мектептерге тарту болып табылады.      </w:t>
      </w:r>
    </w:p>
    <w:p>
      <w:pPr>
        <w:spacing w:after="0"/>
        <w:ind w:left="0"/>
        <w:jc w:val="both"/>
      </w:pPr>
      <w:r>
        <w:rPr>
          <w:rFonts w:ascii="Times New Roman"/>
          <w:b/>
          <w:i w:val="false"/>
          <w:color w:val="000000"/>
          <w:sz w:val="28"/>
        </w:rPr>
        <w:t xml:space="preserve">      Б. бөлімі бойынша іс-шаралардың жоспары. Әйелдердің білімі және </w:t>
      </w:r>
      <w:r>
        <w:br/>
      </w:r>
      <w:r>
        <w:rPr>
          <w:rFonts w:ascii="Times New Roman"/>
          <w:b w:val="false"/>
          <w:i w:val="false"/>
          <w:color w:val="000000"/>
          <w:sz w:val="28"/>
        </w:rPr>
        <w:t>
</w:t>
      </w:r>
      <w:r>
        <w:rPr>
          <w:rFonts w:ascii="Times New Roman"/>
          <w:b/>
          <w:i w:val="false"/>
          <w:color w:val="000000"/>
          <w:sz w:val="28"/>
        </w:rPr>
        <w:t xml:space="preserve">                         оларды оқыту </w:t>
      </w:r>
    </w:p>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|Рет|    Мақсаты және       |    Нақты іс-әрекет       |  Аяқтау         | </w:t>
      </w:r>
      <w:r>
        <w:br/>
      </w:r>
      <w:r>
        <w:rPr>
          <w:rFonts w:ascii="Times New Roman"/>
          <w:b w:val="false"/>
          <w:i w:val="false"/>
          <w:color w:val="000000"/>
          <w:sz w:val="28"/>
        </w:rPr>
        <w:t xml:space="preserve">
|N  |     міндеттері        |                          |  нысаны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|Халыққа гендерлік      |Жыныстық ғұрыптарды жою   |Министрдің       |  </w:t>
      </w:r>
      <w:r>
        <w:br/>
      </w:r>
      <w:r>
        <w:rPr>
          <w:rFonts w:ascii="Times New Roman"/>
          <w:b w:val="false"/>
          <w:i w:val="false"/>
          <w:color w:val="000000"/>
          <w:sz w:val="28"/>
        </w:rPr>
        <w:t xml:space="preserve">
|   |(әлеуметтік-құқықтық)  |мақсатында жаңа оқулық.   |бұйрықтары       | </w:t>
      </w:r>
      <w:r>
        <w:br/>
      </w:r>
      <w:r>
        <w:rPr>
          <w:rFonts w:ascii="Times New Roman"/>
          <w:b w:val="false"/>
          <w:i w:val="false"/>
          <w:color w:val="000000"/>
          <w:sz w:val="28"/>
        </w:rPr>
        <w:t xml:space="preserve">
|   |білім беру             |тарды шығару кезінде ген. |                 | </w:t>
      </w:r>
      <w:r>
        <w:br/>
      </w:r>
      <w:r>
        <w:rPr>
          <w:rFonts w:ascii="Times New Roman"/>
          <w:b w:val="false"/>
          <w:i w:val="false"/>
          <w:color w:val="000000"/>
          <w:sz w:val="28"/>
        </w:rPr>
        <w:t xml:space="preserve">
|   |                       |дерге байланысты көзқарас.|                 |  </w:t>
      </w:r>
      <w:r>
        <w:br/>
      </w:r>
      <w:r>
        <w:rPr>
          <w:rFonts w:ascii="Times New Roman"/>
          <w:b w:val="false"/>
          <w:i w:val="false"/>
          <w:color w:val="000000"/>
          <w:sz w:val="28"/>
        </w:rPr>
        <w:t xml:space="preserve">
|   |                       |ты енгізу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|Жоғары және орта оқу орын.|                 |  </w:t>
      </w:r>
      <w:r>
        <w:br/>
      </w:r>
      <w:r>
        <w:rPr>
          <w:rFonts w:ascii="Times New Roman"/>
          <w:b w:val="false"/>
          <w:i w:val="false"/>
          <w:color w:val="000000"/>
          <w:sz w:val="28"/>
        </w:rPr>
        <w:t xml:space="preserve">
|   |                       |дары жүйесінде гендер     |                 | </w:t>
      </w:r>
      <w:r>
        <w:br/>
      </w:r>
      <w:r>
        <w:rPr>
          <w:rFonts w:ascii="Times New Roman"/>
          <w:b w:val="false"/>
          <w:i w:val="false"/>
          <w:color w:val="000000"/>
          <w:sz w:val="28"/>
        </w:rPr>
        <w:t xml:space="preserve">
|   |                       |пәндерін енгізу           |                 | </w:t>
      </w:r>
      <w:r>
        <w:br/>
      </w:r>
      <w:r>
        <w:rPr>
          <w:rFonts w:ascii="Times New Roman"/>
          <w:b w:val="false"/>
          <w:i w:val="false"/>
          <w:color w:val="000000"/>
          <w:sz w:val="28"/>
        </w:rPr>
        <w:t xml:space="preserve">
|2  |Әйелдердің экономика.  |Еңбекке тәрбиелеу, оқыту  |Орталықтар құру  |  </w:t>
      </w:r>
      <w:r>
        <w:br/>
      </w:r>
      <w:r>
        <w:rPr>
          <w:rFonts w:ascii="Times New Roman"/>
          <w:b w:val="false"/>
          <w:i w:val="false"/>
          <w:color w:val="000000"/>
          <w:sz w:val="28"/>
        </w:rPr>
        <w:t xml:space="preserve">
|   |лық, құқықтық және кә. |және даярлау мәселелері   |                 | </w:t>
      </w:r>
      <w:r>
        <w:br/>
      </w:r>
      <w:r>
        <w:rPr>
          <w:rFonts w:ascii="Times New Roman"/>
          <w:b w:val="false"/>
          <w:i w:val="false"/>
          <w:color w:val="000000"/>
          <w:sz w:val="28"/>
        </w:rPr>
        <w:t xml:space="preserve">
|   |сіби сауаттылығын      |жөнінде тернинг орталық.  |                 | </w:t>
      </w:r>
      <w:r>
        <w:br/>
      </w:r>
      <w:r>
        <w:rPr>
          <w:rFonts w:ascii="Times New Roman"/>
          <w:b w:val="false"/>
          <w:i w:val="false"/>
          <w:color w:val="000000"/>
          <w:sz w:val="28"/>
        </w:rPr>
        <w:t xml:space="preserve">
|   |арттыру                |тарын құру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|Жұмыссыздардың арасынан   |Қолданылып жүрген| </w:t>
      </w:r>
      <w:r>
        <w:br/>
      </w:r>
      <w:r>
        <w:rPr>
          <w:rFonts w:ascii="Times New Roman"/>
          <w:b w:val="false"/>
          <w:i w:val="false"/>
          <w:color w:val="000000"/>
          <w:sz w:val="28"/>
        </w:rPr>
        <w:t xml:space="preserve">
|   |                       |әйелдерді нарықтық эконо. |заңдарға сәйкес  |  </w:t>
      </w:r>
      <w:r>
        <w:br/>
      </w:r>
      <w:r>
        <w:rPr>
          <w:rFonts w:ascii="Times New Roman"/>
          <w:b w:val="false"/>
          <w:i w:val="false"/>
          <w:color w:val="000000"/>
          <w:sz w:val="28"/>
        </w:rPr>
        <w:t xml:space="preserve">
|   |                       |микаға қажетті дағдылар   |                 | </w:t>
      </w:r>
      <w:r>
        <w:br/>
      </w:r>
      <w:r>
        <w:rPr>
          <w:rFonts w:ascii="Times New Roman"/>
          <w:b w:val="false"/>
          <w:i w:val="false"/>
          <w:color w:val="000000"/>
          <w:sz w:val="28"/>
        </w:rPr>
        <w:t xml:space="preserve">
|   |                       |мен білімдерге үйрету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|Әйелдерді, оның ішінде    |                 | </w:t>
      </w:r>
      <w:r>
        <w:br/>
      </w:r>
      <w:r>
        <w:rPr>
          <w:rFonts w:ascii="Times New Roman"/>
          <w:b w:val="false"/>
          <w:i w:val="false"/>
          <w:color w:val="000000"/>
          <w:sz w:val="28"/>
        </w:rPr>
        <w:t xml:space="preserve">
|   |                       |жұмыссыздарды, олардың    |                 | </w:t>
      </w:r>
      <w:r>
        <w:br/>
      </w:r>
      <w:r>
        <w:rPr>
          <w:rFonts w:ascii="Times New Roman"/>
          <w:b w:val="false"/>
          <w:i w:val="false"/>
          <w:color w:val="000000"/>
          <w:sz w:val="28"/>
        </w:rPr>
        <w:t xml:space="preserve">
|   |                       |біліктілігі мен өзін өзі  |                 |  </w:t>
      </w:r>
      <w:r>
        <w:br/>
      </w:r>
      <w:r>
        <w:rPr>
          <w:rFonts w:ascii="Times New Roman"/>
          <w:b w:val="false"/>
          <w:i w:val="false"/>
          <w:color w:val="000000"/>
          <w:sz w:val="28"/>
        </w:rPr>
        <w:t xml:space="preserve">
|   |                       |жұмыспен қамтуын арттыру  |                 | </w:t>
      </w:r>
      <w:r>
        <w:br/>
      </w:r>
      <w:r>
        <w:rPr>
          <w:rFonts w:ascii="Times New Roman"/>
          <w:b w:val="false"/>
          <w:i w:val="false"/>
          <w:color w:val="000000"/>
          <w:sz w:val="28"/>
        </w:rPr>
        <w:t xml:space="preserve">
|   |                       |мақсатында компьютерлік   |                 | </w:t>
      </w:r>
      <w:r>
        <w:br/>
      </w:r>
      <w:r>
        <w:rPr>
          <w:rFonts w:ascii="Times New Roman"/>
          <w:b w:val="false"/>
          <w:i w:val="false"/>
          <w:color w:val="000000"/>
          <w:sz w:val="28"/>
        </w:rPr>
        <w:t xml:space="preserve">
|   |                       |білім алуын және жаңа     |                 |  </w:t>
      </w:r>
      <w:r>
        <w:br/>
      </w:r>
      <w:r>
        <w:rPr>
          <w:rFonts w:ascii="Times New Roman"/>
          <w:b w:val="false"/>
          <w:i w:val="false"/>
          <w:color w:val="000000"/>
          <w:sz w:val="28"/>
        </w:rPr>
        <w:t xml:space="preserve">
|   |                       |технологияларға қол жет.  |                 | </w:t>
      </w:r>
      <w:r>
        <w:br/>
      </w:r>
      <w:r>
        <w:rPr>
          <w:rFonts w:ascii="Times New Roman"/>
          <w:b w:val="false"/>
          <w:i w:val="false"/>
          <w:color w:val="000000"/>
          <w:sz w:val="28"/>
        </w:rPr>
        <w:t xml:space="preserve">
|   |                       |кізуін қамтамасыз ету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Жауапты атқарушылар      |Атқару мерзімі|Қаржыландыру көздері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5              |       6      |              7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|Денбілімспортмин,          |2000 ж.       |Республикалық және жергілікті| </w:t>
      </w:r>
      <w:r>
        <w:br/>
      </w:r>
      <w:r>
        <w:rPr>
          <w:rFonts w:ascii="Times New Roman"/>
          <w:b w:val="false"/>
          <w:i w:val="false"/>
          <w:color w:val="000000"/>
          <w:sz w:val="28"/>
        </w:rPr>
        <w:t xml:space="preserve">
|Ғылыммин, СІМ, қоғамдық    |              |бюджеттер қаражаты шегінде,  | </w:t>
      </w:r>
      <w:r>
        <w:br/>
      </w:r>
      <w:r>
        <w:rPr>
          <w:rFonts w:ascii="Times New Roman"/>
          <w:b w:val="false"/>
          <w:i w:val="false"/>
          <w:color w:val="000000"/>
          <w:sz w:val="28"/>
        </w:rPr>
        <w:t xml:space="preserve">
|бірлестіктер (келісім      |              |халықаралық ұйымдардың       | </w:t>
      </w:r>
      <w:r>
        <w:br/>
      </w:r>
      <w:r>
        <w:rPr>
          <w:rFonts w:ascii="Times New Roman"/>
          <w:b w:val="false"/>
          <w:i w:val="false"/>
          <w:color w:val="000000"/>
          <w:sz w:val="28"/>
        </w:rPr>
        <w:t xml:space="preserve">
|бойынша)                   |              |гранттары мен инвестициялар  | </w:t>
      </w:r>
      <w:r>
        <w:br/>
      </w:r>
      <w:r>
        <w:rPr>
          <w:rFonts w:ascii="Times New Roman"/>
          <w:b w:val="false"/>
          <w:i w:val="false"/>
          <w:color w:val="000000"/>
          <w:sz w:val="28"/>
        </w:rPr>
        <w:t xml:space="preserve">
|                           |              |                             | </w:t>
      </w:r>
      <w:r>
        <w:br/>
      </w:r>
      <w:r>
        <w:rPr>
          <w:rFonts w:ascii="Times New Roman"/>
          <w:b w:val="false"/>
          <w:i w:val="false"/>
          <w:color w:val="000000"/>
          <w:sz w:val="28"/>
        </w:rPr>
        <w:t xml:space="preserve">
|Қоғамдық бірлестіктер      |Әрқашан       |Жергілікті бюджеттер,        | </w:t>
      </w:r>
      <w:r>
        <w:br/>
      </w:r>
      <w:r>
        <w:rPr>
          <w:rFonts w:ascii="Times New Roman"/>
          <w:b w:val="false"/>
          <w:i w:val="false"/>
          <w:color w:val="000000"/>
          <w:sz w:val="28"/>
        </w:rPr>
        <w:t xml:space="preserve">
|(келісім бойынша), СІМ,    |              |халықаралық ұйымдар қаражат. | </w:t>
      </w:r>
      <w:r>
        <w:br/>
      </w:r>
      <w:r>
        <w:rPr>
          <w:rFonts w:ascii="Times New Roman"/>
          <w:b w:val="false"/>
          <w:i w:val="false"/>
          <w:color w:val="000000"/>
          <w:sz w:val="28"/>
        </w:rPr>
        <w:t xml:space="preserve">
|Еңбекәлеуметмин, Мәдениет. |              |тарының шегінде              | </w:t>
      </w:r>
      <w:r>
        <w:br/>
      </w:r>
      <w:r>
        <w:rPr>
          <w:rFonts w:ascii="Times New Roman"/>
          <w:b w:val="false"/>
          <w:i w:val="false"/>
          <w:color w:val="000000"/>
          <w:sz w:val="28"/>
        </w:rPr>
        <w:t xml:space="preserve">
|қоғамақпаратмин, облыстар. |              |                             | </w:t>
      </w:r>
      <w:r>
        <w:br/>
      </w:r>
      <w:r>
        <w:rPr>
          <w:rFonts w:ascii="Times New Roman"/>
          <w:b w:val="false"/>
          <w:i w:val="false"/>
          <w:color w:val="000000"/>
          <w:sz w:val="28"/>
        </w:rPr>
        <w:t xml:space="preserve">
|дың, Астана және Алматы    |              |                             | </w:t>
      </w:r>
      <w:r>
        <w:br/>
      </w:r>
      <w:r>
        <w:rPr>
          <w:rFonts w:ascii="Times New Roman"/>
          <w:b w:val="false"/>
          <w:i w:val="false"/>
          <w:color w:val="000000"/>
          <w:sz w:val="28"/>
        </w:rPr>
        <w:t xml:space="preserve">
|ққ. әкімдері (келісім      |              |                             | </w:t>
      </w:r>
      <w:r>
        <w:br/>
      </w:r>
      <w:r>
        <w:rPr>
          <w:rFonts w:ascii="Times New Roman"/>
          <w:b w:val="false"/>
          <w:i w:val="false"/>
          <w:color w:val="000000"/>
          <w:sz w:val="28"/>
        </w:rPr>
        <w:t xml:space="preserve">
|бойынша) Еңбекәлеуметмин,  |Әрқашан       |Жергілікті бюджеттердің      | </w:t>
      </w:r>
      <w:r>
        <w:br/>
      </w:r>
      <w:r>
        <w:rPr>
          <w:rFonts w:ascii="Times New Roman"/>
          <w:b w:val="false"/>
          <w:i w:val="false"/>
          <w:color w:val="000000"/>
          <w:sz w:val="28"/>
        </w:rPr>
        <w:t xml:space="preserve">
|Мәдениетақпармин,          |              |қаражаты шегінде             | </w:t>
      </w:r>
      <w:r>
        <w:br/>
      </w:r>
      <w:r>
        <w:rPr>
          <w:rFonts w:ascii="Times New Roman"/>
          <w:b w:val="false"/>
          <w:i w:val="false"/>
          <w:color w:val="000000"/>
          <w:sz w:val="28"/>
        </w:rPr>
        <w:t xml:space="preserve">
|облыстардың, Астана және   |              |                             | </w:t>
      </w:r>
      <w:r>
        <w:br/>
      </w:r>
      <w:r>
        <w:rPr>
          <w:rFonts w:ascii="Times New Roman"/>
          <w:b w:val="false"/>
          <w:i w:val="false"/>
          <w:color w:val="000000"/>
          <w:sz w:val="28"/>
        </w:rPr>
        <w:t xml:space="preserve">
|Алматы ққ. әкімдері        |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i w:val="false"/>
          <w:color w:val="000000"/>
          <w:sz w:val="28"/>
        </w:rPr>
        <w:t xml:space="preserve">      В. Әйелдер және денсаулық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- 2030" ұзақ мерзімді даму стратегиясында азаматтардың денсаулығы, білім мен игілігі негізгі басымдықтардың бірі ретінде айқындалған.  </w:t>
      </w:r>
      <w:r>
        <w:br/>
      </w:r>
      <w:r>
        <w:rPr>
          <w:rFonts w:ascii="Times New Roman"/>
          <w:b w:val="false"/>
          <w:i w:val="false"/>
          <w:color w:val="000000"/>
          <w:sz w:val="28"/>
        </w:rPr>
        <w:t>
      Халыққа медициналық қызмет көрсетуді жақсарту мақсатында 1998 жылғы 18 наурызда Қазақстан Республикасы Президентінің "Қазақстан Республикасы азаматтарының денсаулығын жақсарту жөніндегі бірінші кезектегі шаралар туралы"  </w:t>
      </w:r>
      <w:r>
        <w:rPr>
          <w:rFonts w:ascii="Times New Roman"/>
          <w:b w:val="false"/>
          <w:i w:val="false"/>
          <w:color w:val="000000"/>
          <w:sz w:val="28"/>
        </w:rPr>
        <w:t xml:space="preserve">U983956_ </w:t>
      </w:r>
      <w:r>
        <w:rPr>
          <w:rFonts w:ascii="Times New Roman"/>
          <w:b w:val="false"/>
          <w:i w:val="false"/>
          <w:color w:val="000000"/>
          <w:sz w:val="28"/>
        </w:rPr>
        <w:t xml:space="preserve"> Жарлығы қабылданды. Сондай-ақ Президенттің 1998 жылғы 16 наурыздағы  </w:t>
      </w:r>
      <w:r>
        <w:rPr>
          <w:rFonts w:ascii="Times New Roman"/>
          <w:b w:val="false"/>
          <w:i w:val="false"/>
          <w:color w:val="000000"/>
          <w:sz w:val="28"/>
        </w:rPr>
        <w:t xml:space="preserve">U984153_ </w:t>
      </w:r>
      <w:r>
        <w:rPr>
          <w:rFonts w:ascii="Times New Roman"/>
          <w:b w:val="false"/>
          <w:i w:val="false"/>
          <w:color w:val="000000"/>
          <w:sz w:val="28"/>
        </w:rPr>
        <w:t xml:space="preserve"> Жарлығымен, ананың денсаулығын қорғау, отбасын жоспарлау бала тамағы, респираторлық індеттер (пневмония) мен балалардың диарей ауруларының және басқалардың алдын алу және емдеу бөлімдерін қамтитын "Халық денсаулығы" мемлекеттік бағдарламасы қабылданды.  </w:t>
      </w:r>
      <w:r>
        <w:br/>
      </w:r>
      <w:r>
        <w:rPr>
          <w:rFonts w:ascii="Times New Roman"/>
          <w:b w:val="false"/>
          <w:i w:val="false"/>
          <w:color w:val="000000"/>
          <w:sz w:val="28"/>
        </w:rPr>
        <w:t xml:space="preserve">
      Республикада аналар және перинаталь өлімдерін азайту жөніндегі бағдарлама, Рұқтық (репродуктивтік) денсаулықты сақтау жөніндегі ұлттық бағдарлама, СПИД-тің алдын алу және онымен күрес жүргізу жөніндегі 1996-2000 жылдарға арналған ұлттық іс-қимылдар бағдарламасы, жыныс жолымен берілетін аурулардың алдын алу және оны бақылау жөніндегі 1996-2000 жылдарға арналған бағдарлама, т.б. жұмыс істеуде. Ұлттық генетикалық тіркелім әзірленді және салауатты өмір салтын қалыптастыру жөніндегі бағдарлама жасалуда.  </w:t>
      </w:r>
      <w:r>
        <w:br/>
      </w:r>
      <w:r>
        <w:rPr>
          <w:rFonts w:ascii="Times New Roman"/>
          <w:b w:val="false"/>
          <w:i w:val="false"/>
          <w:color w:val="000000"/>
          <w:sz w:val="28"/>
        </w:rPr>
        <w:t xml:space="preserve">
      Соған қарамастан әйелдер денсаулығының индексі небәрі 30%-ті құрайды, ал жекелеген облыстарда (Шығыс Қазақстан, Ақмола, Қызылорда, Оңтүстік Қазақстан) 20%-тен де төмен.  </w:t>
      </w:r>
      <w:r>
        <w:br/>
      </w:r>
      <w:r>
        <w:rPr>
          <w:rFonts w:ascii="Times New Roman"/>
          <w:b w:val="false"/>
          <w:i w:val="false"/>
          <w:color w:val="000000"/>
          <w:sz w:val="28"/>
        </w:rPr>
        <w:t xml:space="preserve">
      Аналар мен сәбилер өлімінің, түсік тастау мен жыныс қатынастары арқылы ауысатын аурулардың деңгейі жоғары болып отыр. Рұқтық денсаулық жөніндегі қызметтерге, әсіресе ауыл тұрғындарының жаппай қолын жеткізу қамтамасыз етілген жоқ.  </w:t>
      </w:r>
      <w:r>
        <w:br/>
      </w:r>
      <w:r>
        <w:rPr>
          <w:rFonts w:ascii="Times New Roman"/>
          <w:b w:val="false"/>
          <w:i w:val="false"/>
          <w:color w:val="000000"/>
          <w:sz w:val="28"/>
        </w:rPr>
        <w:t xml:space="preserve">
      Ана өлімі көбейіп кетті. 1998 жылы ол тірі бала туған әрбір 100 мың анаға 77,5-тен келді. Әсіресе Шығыс Қазақстан облысында жағдай қолайсыз, бұл көрсеткіш орташа республикалық деңгейден 1,6 есе асқынған және 123,6-ға жеткен, Қостанай мен Ақтөбе облыстарында - 1.57 есе (122), Астана қаласында - 1.48 есе (115), Павлодар облысында 1.36 (105.5).  </w:t>
      </w:r>
      <w:r>
        <w:br/>
      </w:r>
      <w:r>
        <w:rPr>
          <w:rFonts w:ascii="Times New Roman"/>
          <w:b w:val="false"/>
          <w:i w:val="false"/>
          <w:color w:val="000000"/>
          <w:sz w:val="28"/>
        </w:rPr>
        <w:t xml:space="preserve">
      Жүкті әйелдердің жартысынан астамы анемиямен ауырады, Оңтүстік Қазақстан облысында осы ауруға болашақ аналардың 76%-і, Астана қаласында - 63% - шалдыққан.  </w:t>
      </w:r>
      <w:r>
        <w:br/>
      </w:r>
      <w:r>
        <w:rPr>
          <w:rFonts w:ascii="Times New Roman"/>
          <w:b w:val="false"/>
          <w:i w:val="false"/>
          <w:color w:val="000000"/>
          <w:sz w:val="28"/>
        </w:rPr>
        <w:t xml:space="preserve">
      Іштен аномалиямен туған балалардың саны көбейіп келеді. 1998 жылы олар 3371 болды. Әйелдерді контрацептивтермен қамту баяу.  </w:t>
      </w:r>
      <w:r>
        <w:br/>
      </w:r>
      <w:r>
        <w:rPr>
          <w:rFonts w:ascii="Times New Roman"/>
          <w:b w:val="false"/>
          <w:i w:val="false"/>
          <w:color w:val="000000"/>
          <w:sz w:val="28"/>
        </w:rPr>
        <w:t xml:space="preserve">
      1998 жылы оларды 1,5 млн. әйел, яғни фертильдік жастағы әйелдердің 41%-і ғана қолданды.  </w:t>
      </w:r>
      <w:r>
        <w:br/>
      </w:r>
      <w:r>
        <w:rPr>
          <w:rFonts w:ascii="Times New Roman"/>
          <w:b w:val="false"/>
          <w:i w:val="false"/>
          <w:color w:val="000000"/>
          <w:sz w:val="28"/>
        </w:rPr>
        <w:t xml:space="preserve">
      Әйелдердің денсаулығын қорғау стратегиясы халықтың аналар тобы үшін рұқтық (репродуктивтік) денсаулықтың стандарттарын әзірлеуді, қауіпсіз аналық әдістемелерін енгізуді, халықты осы заманғы контрацевтивтермен қамтамасыз етуді, аймақтардың ерекшеліктерін және халықтың әртүрлі топтарының рұқтық (репродуктивтік) әдет-ғұрпын ескере отырып, отбасын жоспарлау саласында ғылыми-әлеуметтік зерттеулер жүргізуді көздейді.  </w:t>
      </w:r>
      <w:r>
        <w:br/>
      </w:r>
      <w:r>
        <w:rPr>
          <w:rFonts w:ascii="Times New Roman"/>
          <w:b w:val="false"/>
          <w:i w:val="false"/>
          <w:color w:val="000000"/>
          <w:sz w:val="28"/>
        </w:rPr>
        <w:t xml:space="preserve">
      Репродуктивті денсаулықты қорғау мақсатында әйелдерге жүктілік және босану жөнінде біржолғы жәрдемақылар төленеді. Қазіргі кезде бұл жәрдемақыларды төлеу ата-аналардың өздеріне жүктелген. Бұл ретте жәрдемақылардың мөлшері орташа айлық жалақының есебінен айқындалады, бірақ 10 еселенген айлық есептік көрсеткіштің мөлшерінен аспауы тиіс.  </w:t>
      </w:r>
      <w:r>
        <w:br/>
      </w:r>
      <w:r>
        <w:rPr>
          <w:rFonts w:ascii="Times New Roman"/>
          <w:b w:val="false"/>
          <w:i w:val="false"/>
          <w:color w:val="000000"/>
          <w:sz w:val="28"/>
        </w:rPr>
        <w:t xml:space="preserve">
      Бала туған кезде аз қамтылған отбасыларына әлеуметтік жәрдем жасалатын болады, оның мөлшері жергілікті бюджеттердің мүмкіндіктеріне қарай анықталады.  </w:t>
      </w:r>
      <w:r>
        <w:br/>
      </w:r>
      <w:r>
        <w:rPr>
          <w:rFonts w:ascii="Times New Roman"/>
          <w:b w:val="false"/>
          <w:i w:val="false"/>
          <w:color w:val="000000"/>
          <w:sz w:val="28"/>
        </w:rPr>
        <w:t xml:space="preserve">
      Республикада әйелдердің репродуктивті денсаулығын қорғау, экологиялық репродуктология мәселелері, жыныс жолымен берілетін ауруларды емдеудің, диагноз жасау мен алдын алу, халықтың салауатты өмір салтын қалыптастыру жөнінде елеулі ғылыми зерттеулер жүргізілуде.  </w:t>
      </w:r>
      <w:r>
        <w:br/>
      </w:r>
      <w:r>
        <w:rPr>
          <w:rFonts w:ascii="Times New Roman"/>
          <w:b w:val="false"/>
          <w:i w:val="false"/>
          <w:color w:val="000000"/>
          <w:sz w:val="28"/>
        </w:rPr>
        <w:t xml:space="preserve">
      БҰҰ Халықтардың орналасу қорымен бірге Оңтүстік Қазақстан және Қызылорда облыстарында халықтың рұқтық (репродуктивтік) әдет-ғұрыптары мен денсаулығы бойынша әлеуметтік-әдістемелік зерттеулер жүргізілді. Мұндай зерттеулер бүкіл Қазақстан бойынша жүргізіліп жатыр.  </w:t>
      </w:r>
      <w:r>
        <w:br/>
      </w:r>
      <w:r>
        <w:rPr>
          <w:rFonts w:ascii="Times New Roman"/>
          <w:b w:val="false"/>
          <w:i w:val="false"/>
          <w:color w:val="000000"/>
          <w:sz w:val="28"/>
        </w:rPr>
        <w:t xml:space="preserve">
      1999 жылы балалары жоқ жұбайлар жұптарына жәрдемдесу үшін экстракорпоральдық ұрықтандыру лабораториясын ашу жоспарланып отыр. </w:t>
      </w:r>
      <w:r>
        <w:br/>
      </w:r>
      <w:r>
        <w:rPr>
          <w:rFonts w:ascii="Times New Roman"/>
          <w:b w:val="false"/>
          <w:i w:val="false"/>
          <w:color w:val="000000"/>
          <w:sz w:val="28"/>
        </w:rPr>
        <w:t xml:space="preserve">
      Репродуктивті денсаулықты қорғаумен жекелеген үкіметтік емес әйелдер ұйымдары да шұғылданады, олардың саны Қазақстанда 30-ға жуықтайды.  </w:t>
      </w:r>
      <w:r>
        <w:br/>
      </w:r>
      <w:r>
        <w:rPr>
          <w:rFonts w:ascii="Times New Roman"/>
          <w:b w:val="false"/>
          <w:i w:val="false"/>
          <w:color w:val="000000"/>
          <w:sz w:val="28"/>
        </w:rPr>
        <w:t xml:space="preserve">
     Бұдан әрі әйелдердің денсаулығына қатысты қабылданған барлық бағдарламаларды іске асыру, сондай-ақ жаңа нормативтік құқықтық актілерді әзірлеу жалғаса бермек. </w:t>
      </w:r>
    </w:p>
    <w:p>
      <w:pPr>
        <w:spacing w:after="0"/>
        <w:ind w:left="0"/>
        <w:jc w:val="both"/>
      </w:pPr>
      <w:r>
        <w:rPr>
          <w:rFonts w:ascii="Times New Roman"/>
          <w:b/>
          <w:i w:val="false"/>
          <w:color w:val="000000"/>
          <w:sz w:val="28"/>
        </w:rPr>
        <w:t xml:space="preserve">       В. бөлімі бойынша іс-шаралардың жоспары. Әйелдер және денсаулық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|Рет|    Мақсаты және       |    Нақты іс-әрекет       |  Аяқтау         | </w:t>
      </w:r>
      <w:r>
        <w:br/>
      </w:r>
      <w:r>
        <w:rPr>
          <w:rFonts w:ascii="Times New Roman"/>
          <w:b w:val="false"/>
          <w:i w:val="false"/>
          <w:color w:val="000000"/>
          <w:sz w:val="28"/>
        </w:rPr>
        <w:t xml:space="preserve">
|N  |     міндеттері        |                          |  нысаны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|Әйелдер мен балалардың |"Халық денсаулығы" мемле. |Қолданылып       |  </w:t>
      </w:r>
      <w:r>
        <w:br/>
      </w:r>
      <w:r>
        <w:rPr>
          <w:rFonts w:ascii="Times New Roman"/>
          <w:b w:val="false"/>
          <w:i w:val="false"/>
          <w:color w:val="000000"/>
          <w:sz w:val="28"/>
        </w:rPr>
        <w:t xml:space="preserve">
|   |денсаулық жағдайын     |кеттік бағдарламасын іске |жүрген заңдарға  | </w:t>
      </w:r>
      <w:r>
        <w:br/>
      </w:r>
      <w:r>
        <w:rPr>
          <w:rFonts w:ascii="Times New Roman"/>
          <w:b w:val="false"/>
          <w:i w:val="false"/>
          <w:color w:val="000000"/>
          <w:sz w:val="28"/>
        </w:rPr>
        <w:t xml:space="preserve">
|   |жақсарту               |асыру:                    |сәйкес           | </w:t>
      </w:r>
      <w:r>
        <w:br/>
      </w:r>
      <w:r>
        <w:rPr>
          <w:rFonts w:ascii="Times New Roman"/>
          <w:b w:val="false"/>
          <w:i w:val="false"/>
          <w:color w:val="000000"/>
          <w:sz w:val="28"/>
        </w:rPr>
        <w:t xml:space="preserve">
|   |                       |Мынадай:                  |                 |  </w:t>
      </w:r>
      <w:r>
        <w:br/>
      </w:r>
      <w:r>
        <w:rPr>
          <w:rFonts w:ascii="Times New Roman"/>
          <w:b w:val="false"/>
          <w:i w:val="false"/>
          <w:color w:val="000000"/>
          <w:sz w:val="28"/>
        </w:rPr>
        <w:t xml:space="preserve">
|   |                       |рұқтық денсаулықтың       |                 | </w:t>
      </w:r>
      <w:r>
        <w:br/>
      </w:r>
      <w:r>
        <w:rPr>
          <w:rFonts w:ascii="Times New Roman"/>
          <w:b w:val="false"/>
          <w:i w:val="false"/>
          <w:color w:val="000000"/>
          <w:sz w:val="28"/>
        </w:rPr>
        <w:t xml:space="preserve">
|   |                       |медициналық-демографиялық |                 | </w:t>
      </w:r>
      <w:r>
        <w:br/>
      </w:r>
      <w:r>
        <w:rPr>
          <w:rFonts w:ascii="Times New Roman"/>
          <w:b w:val="false"/>
          <w:i w:val="false"/>
          <w:color w:val="000000"/>
          <w:sz w:val="28"/>
        </w:rPr>
        <w:t xml:space="preserve">
|   |                       |астарлары; қауіпсіз аналық|                 |  </w:t>
      </w:r>
      <w:r>
        <w:br/>
      </w:r>
      <w:r>
        <w:rPr>
          <w:rFonts w:ascii="Times New Roman"/>
          <w:b w:val="false"/>
          <w:i w:val="false"/>
          <w:color w:val="000000"/>
          <w:sz w:val="28"/>
        </w:rPr>
        <w:t xml:space="preserve">
|   |                       |проблемаларының ғылыми    |                 | </w:t>
      </w:r>
      <w:r>
        <w:br/>
      </w:r>
      <w:r>
        <w:rPr>
          <w:rFonts w:ascii="Times New Roman"/>
          <w:b w:val="false"/>
          <w:i w:val="false"/>
          <w:color w:val="000000"/>
          <w:sz w:val="28"/>
        </w:rPr>
        <w:t xml:space="preserve">
|   |                       |негіздері бағдарламаларын |                 | </w:t>
      </w:r>
      <w:r>
        <w:br/>
      </w:r>
      <w:r>
        <w:rPr>
          <w:rFonts w:ascii="Times New Roman"/>
          <w:b w:val="false"/>
          <w:i w:val="false"/>
          <w:color w:val="000000"/>
          <w:sz w:val="28"/>
        </w:rPr>
        <w:t xml:space="preserve">
|   |                       |іске асыру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|Ананың денсаулығын сақтау;|                 | </w:t>
      </w:r>
      <w:r>
        <w:br/>
      </w:r>
      <w:r>
        <w:rPr>
          <w:rFonts w:ascii="Times New Roman"/>
          <w:b w:val="false"/>
          <w:i w:val="false"/>
          <w:color w:val="000000"/>
          <w:sz w:val="28"/>
        </w:rPr>
        <w:t xml:space="preserve">
|   |                       |Қосымша босандыру мекеме. |                 |  </w:t>
      </w:r>
      <w:r>
        <w:br/>
      </w:r>
      <w:r>
        <w:rPr>
          <w:rFonts w:ascii="Times New Roman"/>
          <w:b w:val="false"/>
          <w:i w:val="false"/>
          <w:color w:val="000000"/>
          <w:sz w:val="28"/>
        </w:rPr>
        <w:t xml:space="preserve">
|   |                       |лерін және санавиацияның  |                 | </w:t>
      </w:r>
      <w:r>
        <w:br/>
      </w:r>
      <w:r>
        <w:rPr>
          <w:rFonts w:ascii="Times New Roman"/>
          <w:b w:val="false"/>
          <w:i w:val="false"/>
          <w:color w:val="000000"/>
          <w:sz w:val="28"/>
        </w:rPr>
        <w:t xml:space="preserve">
|   |                       |реанимациялық бригадаларын|                 | </w:t>
      </w:r>
      <w:r>
        <w:br/>
      </w:r>
      <w:r>
        <w:rPr>
          <w:rFonts w:ascii="Times New Roman"/>
          <w:b w:val="false"/>
          <w:i w:val="false"/>
          <w:color w:val="000000"/>
          <w:sz w:val="28"/>
        </w:rPr>
        <w:t xml:space="preserve">
|   |                       |осы заманғы аппаратурамен,|                 |  </w:t>
      </w:r>
      <w:r>
        <w:br/>
      </w:r>
      <w:r>
        <w:rPr>
          <w:rFonts w:ascii="Times New Roman"/>
          <w:b w:val="false"/>
          <w:i w:val="false"/>
          <w:color w:val="000000"/>
          <w:sz w:val="28"/>
        </w:rPr>
        <w:t xml:space="preserve">
|   |                       |жабдықтармен және дәрі-   |                 |  </w:t>
      </w:r>
      <w:r>
        <w:br/>
      </w:r>
      <w:r>
        <w:rPr>
          <w:rFonts w:ascii="Times New Roman"/>
          <w:b w:val="false"/>
          <w:i w:val="false"/>
          <w:color w:val="000000"/>
          <w:sz w:val="28"/>
        </w:rPr>
        <w:t xml:space="preserve">
|   |                       |дәрмектермен жабдықтау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|Балалар тамағы 6 айға де. |                 | </w:t>
      </w:r>
      <w:r>
        <w:br/>
      </w:r>
      <w:r>
        <w:rPr>
          <w:rFonts w:ascii="Times New Roman"/>
          <w:b w:val="false"/>
          <w:i w:val="false"/>
          <w:color w:val="000000"/>
          <w:sz w:val="28"/>
        </w:rPr>
        <w:t xml:space="preserve">
|   |                       |йін балаларды омыраумен   |                 | </w:t>
      </w:r>
      <w:r>
        <w:br/>
      </w:r>
      <w:r>
        <w:rPr>
          <w:rFonts w:ascii="Times New Roman"/>
          <w:b w:val="false"/>
          <w:i w:val="false"/>
          <w:color w:val="000000"/>
          <w:sz w:val="28"/>
        </w:rPr>
        <w:t xml:space="preserve">
|   |                       |қоректендіру бағдарламасын|                 |  </w:t>
      </w:r>
      <w:r>
        <w:br/>
      </w:r>
      <w:r>
        <w:rPr>
          <w:rFonts w:ascii="Times New Roman"/>
          <w:b w:val="false"/>
          <w:i w:val="false"/>
          <w:color w:val="000000"/>
          <w:sz w:val="28"/>
        </w:rPr>
        <w:t xml:space="preserve">
|   |                       |іске асыру Отбасын жоспар.|                 | </w:t>
      </w:r>
      <w:r>
        <w:br/>
      </w:r>
      <w:r>
        <w:rPr>
          <w:rFonts w:ascii="Times New Roman"/>
          <w:b w:val="false"/>
          <w:i w:val="false"/>
          <w:color w:val="000000"/>
          <w:sz w:val="28"/>
        </w:rPr>
        <w:t xml:space="preserve">
|   |                       |лау Контрацептивтік сая.  |                 | </w:t>
      </w:r>
      <w:r>
        <w:br/>
      </w:r>
      <w:r>
        <w:rPr>
          <w:rFonts w:ascii="Times New Roman"/>
          <w:b w:val="false"/>
          <w:i w:val="false"/>
          <w:color w:val="000000"/>
          <w:sz w:val="28"/>
        </w:rPr>
        <w:t xml:space="preserve">
|   |                       |сатты әзірлеу Ұлттық      |                 |  </w:t>
      </w:r>
      <w:r>
        <w:br/>
      </w:r>
      <w:r>
        <w:rPr>
          <w:rFonts w:ascii="Times New Roman"/>
          <w:b w:val="false"/>
          <w:i w:val="false"/>
          <w:color w:val="000000"/>
          <w:sz w:val="28"/>
        </w:rPr>
        <w:t xml:space="preserve">
|   |                       |генетикалық тізілімді және|                 | </w:t>
      </w:r>
      <w:r>
        <w:br/>
      </w:r>
      <w:r>
        <w:rPr>
          <w:rFonts w:ascii="Times New Roman"/>
          <w:b w:val="false"/>
          <w:i w:val="false"/>
          <w:color w:val="000000"/>
          <w:sz w:val="28"/>
        </w:rPr>
        <w:t xml:space="preserve">
|   |                       |медициналық-генетикалық   |                 | </w:t>
      </w:r>
      <w:r>
        <w:br/>
      </w:r>
      <w:r>
        <w:rPr>
          <w:rFonts w:ascii="Times New Roman"/>
          <w:b w:val="false"/>
          <w:i w:val="false"/>
          <w:color w:val="000000"/>
          <w:sz w:val="28"/>
        </w:rPr>
        <w:t xml:space="preserve">
|   |                       |мониторингті енгізу       |                 | </w:t>
      </w:r>
      <w:r>
        <w:br/>
      </w:r>
      <w:r>
        <w:rPr>
          <w:rFonts w:ascii="Times New Roman"/>
          <w:b w:val="false"/>
          <w:i w:val="false"/>
          <w:color w:val="000000"/>
          <w:sz w:val="28"/>
        </w:rPr>
        <w:t xml:space="preserve">
|   |                       |Тәуекелге неғұрлым бейім  |                 | </w:t>
      </w:r>
      <w:r>
        <w:br/>
      </w:r>
      <w:r>
        <w:rPr>
          <w:rFonts w:ascii="Times New Roman"/>
          <w:b w:val="false"/>
          <w:i w:val="false"/>
          <w:color w:val="000000"/>
          <w:sz w:val="28"/>
        </w:rPr>
        <w:t xml:space="preserve">
|   |                       |топ ретінде қыздар мен    |                 | </w:t>
      </w:r>
      <w:r>
        <w:br/>
      </w:r>
      <w:r>
        <w:rPr>
          <w:rFonts w:ascii="Times New Roman"/>
          <w:b w:val="false"/>
          <w:i w:val="false"/>
          <w:color w:val="000000"/>
          <w:sz w:val="28"/>
        </w:rPr>
        <w:t xml:space="preserve">
|   |                       |аналарға ерекше көңіл бөле|                 | </w:t>
      </w:r>
      <w:r>
        <w:br/>
      </w:r>
      <w:r>
        <w:rPr>
          <w:rFonts w:ascii="Times New Roman"/>
          <w:b w:val="false"/>
          <w:i w:val="false"/>
          <w:color w:val="000000"/>
          <w:sz w:val="28"/>
        </w:rPr>
        <w:t xml:space="preserve">
|   |                       |отырып, ВИЧ-індеттің одан |                 | </w:t>
      </w:r>
      <w:r>
        <w:br/>
      </w:r>
      <w:r>
        <w:rPr>
          <w:rFonts w:ascii="Times New Roman"/>
          <w:b w:val="false"/>
          <w:i w:val="false"/>
          <w:color w:val="000000"/>
          <w:sz w:val="28"/>
        </w:rPr>
        <w:t xml:space="preserve">
|   |                       |әрі таралуына жол бермеу  |                 |  </w:t>
      </w:r>
      <w:r>
        <w:br/>
      </w:r>
      <w:r>
        <w:rPr>
          <w:rFonts w:ascii="Times New Roman"/>
          <w:b w:val="false"/>
          <w:i w:val="false"/>
          <w:color w:val="000000"/>
          <w:sz w:val="28"/>
        </w:rPr>
        <w:t xml:space="preserve">
|   |                       |жөніндегі бірінші кезек.  |                 | </w:t>
      </w:r>
      <w:r>
        <w:br/>
      </w:r>
      <w:r>
        <w:rPr>
          <w:rFonts w:ascii="Times New Roman"/>
          <w:b w:val="false"/>
          <w:i w:val="false"/>
          <w:color w:val="000000"/>
          <w:sz w:val="28"/>
        </w:rPr>
        <w:t xml:space="preserve">
|   |                       |тегі іс-шаралар           |                 | </w:t>
      </w:r>
      <w:r>
        <w:br/>
      </w:r>
      <w:r>
        <w:rPr>
          <w:rFonts w:ascii="Times New Roman"/>
          <w:b w:val="false"/>
          <w:i w:val="false"/>
          <w:color w:val="000000"/>
          <w:sz w:val="28"/>
        </w:rPr>
        <w:t xml:space="preserve">
|   |                       |Салауатты өмір салтын     |                 | </w:t>
      </w:r>
      <w:r>
        <w:br/>
      </w:r>
      <w:r>
        <w:rPr>
          <w:rFonts w:ascii="Times New Roman"/>
          <w:b w:val="false"/>
          <w:i w:val="false"/>
          <w:color w:val="000000"/>
          <w:sz w:val="28"/>
        </w:rPr>
        <w:t xml:space="preserve">
|   |                       |қалыптастыру Салауатты    |                 | </w:t>
      </w:r>
      <w:r>
        <w:br/>
      </w:r>
      <w:r>
        <w:rPr>
          <w:rFonts w:ascii="Times New Roman"/>
          <w:b w:val="false"/>
          <w:i w:val="false"/>
          <w:color w:val="000000"/>
          <w:sz w:val="28"/>
        </w:rPr>
        <w:t xml:space="preserve">
|   |                       |өмір сүру салтының ұлттық |                 |  </w:t>
      </w:r>
      <w:r>
        <w:br/>
      </w:r>
      <w:r>
        <w:rPr>
          <w:rFonts w:ascii="Times New Roman"/>
          <w:b w:val="false"/>
          <w:i w:val="false"/>
          <w:color w:val="000000"/>
          <w:sz w:val="28"/>
        </w:rPr>
        <w:t xml:space="preserve">
|   |                       |саясатын айқындау         |                 | </w:t>
      </w:r>
      <w:r>
        <w:br/>
      </w:r>
      <w:r>
        <w:rPr>
          <w:rFonts w:ascii="Times New Roman"/>
          <w:b w:val="false"/>
          <w:i w:val="false"/>
          <w:color w:val="000000"/>
          <w:sz w:val="28"/>
        </w:rPr>
        <w:t xml:space="preserve">
|   |                       |Темекі және алкоголь зат. |                 | </w:t>
      </w:r>
      <w:r>
        <w:br/>
      </w:r>
      <w:r>
        <w:rPr>
          <w:rFonts w:ascii="Times New Roman"/>
          <w:b w:val="false"/>
          <w:i w:val="false"/>
          <w:color w:val="000000"/>
          <w:sz w:val="28"/>
        </w:rPr>
        <w:t xml:space="preserve">
|   |                       |тарын алу, сату және      |                 |  </w:t>
      </w:r>
      <w:r>
        <w:br/>
      </w:r>
      <w:r>
        <w:rPr>
          <w:rFonts w:ascii="Times New Roman"/>
          <w:b w:val="false"/>
          <w:i w:val="false"/>
          <w:color w:val="000000"/>
          <w:sz w:val="28"/>
        </w:rPr>
        <w:t xml:space="preserve">
|   |                       |тұтыну жөніндегі мәселе.  |                 | </w:t>
      </w:r>
      <w:r>
        <w:br/>
      </w:r>
      <w:r>
        <w:rPr>
          <w:rFonts w:ascii="Times New Roman"/>
          <w:b w:val="false"/>
          <w:i w:val="false"/>
          <w:color w:val="000000"/>
          <w:sz w:val="28"/>
        </w:rPr>
        <w:t xml:space="preserve">
|   |                       |лерді реттеу              |                 | </w:t>
      </w:r>
      <w:r>
        <w:br/>
      </w:r>
      <w:r>
        <w:rPr>
          <w:rFonts w:ascii="Times New Roman"/>
          <w:b w:val="false"/>
          <w:i w:val="false"/>
          <w:color w:val="000000"/>
          <w:sz w:val="28"/>
        </w:rPr>
        <w:t xml:space="preserve">
|   |                       |Есірткілердің әсіресе     |                 | </w:t>
      </w:r>
      <w:r>
        <w:br/>
      </w:r>
      <w:r>
        <w:rPr>
          <w:rFonts w:ascii="Times New Roman"/>
          <w:b w:val="false"/>
          <w:i w:val="false"/>
          <w:color w:val="000000"/>
          <w:sz w:val="28"/>
        </w:rPr>
        <w:t xml:space="preserve">
|   |                       |жастар арасында тұтынылуы.|                 | </w:t>
      </w:r>
      <w:r>
        <w:br/>
      </w:r>
      <w:r>
        <w:rPr>
          <w:rFonts w:ascii="Times New Roman"/>
          <w:b w:val="false"/>
          <w:i w:val="false"/>
          <w:color w:val="000000"/>
          <w:sz w:val="28"/>
        </w:rPr>
        <w:t xml:space="preserve">
|   |                       |ның алдын алу             |                 |  </w:t>
      </w:r>
      <w:r>
        <w:br/>
      </w:r>
      <w:r>
        <w:rPr>
          <w:rFonts w:ascii="Times New Roman"/>
          <w:b w:val="false"/>
          <w:i w:val="false"/>
          <w:color w:val="000000"/>
          <w:sz w:val="28"/>
        </w:rPr>
        <w:t xml:space="preserve">
|   |                       |"Денсаулық қаласы",       |                 | </w:t>
      </w:r>
      <w:r>
        <w:br/>
      </w:r>
      <w:r>
        <w:rPr>
          <w:rFonts w:ascii="Times New Roman"/>
          <w:b w:val="false"/>
          <w:i w:val="false"/>
          <w:color w:val="000000"/>
          <w:sz w:val="28"/>
        </w:rPr>
        <w:t xml:space="preserve">
|   |                       |"Денсаулық мектебі",      |                 | </w:t>
      </w:r>
      <w:r>
        <w:br/>
      </w:r>
      <w:r>
        <w:rPr>
          <w:rFonts w:ascii="Times New Roman"/>
          <w:b w:val="false"/>
          <w:i w:val="false"/>
          <w:color w:val="000000"/>
          <w:sz w:val="28"/>
        </w:rPr>
        <w:t xml:space="preserve">
|   |                       |"Денсаулыққа жәрдемдесетін|                 |  </w:t>
      </w:r>
      <w:r>
        <w:br/>
      </w:r>
      <w:r>
        <w:rPr>
          <w:rFonts w:ascii="Times New Roman"/>
          <w:b w:val="false"/>
          <w:i w:val="false"/>
          <w:color w:val="000000"/>
          <w:sz w:val="28"/>
        </w:rPr>
        <w:t xml:space="preserve">
|   |                       |ауруханалар"              |                 | </w:t>
      </w:r>
      <w:r>
        <w:br/>
      </w:r>
      <w:r>
        <w:rPr>
          <w:rFonts w:ascii="Times New Roman"/>
          <w:b w:val="false"/>
          <w:i w:val="false"/>
          <w:color w:val="000000"/>
          <w:sz w:val="28"/>
        </w:rPr>
        <w:t xml:space="preserve">
|   |                       |                          |                 | </w:t>
      </w:r>
      <w:r>
        <w:br/>
      </w:r>
      <w:r>
        <w:rPr>
          <w:rFonts w:ascii="Times New Roman"/>
          <w:b w:val="false"/>
          <w:i w:val="false"/>
          <w:color w:val="000000"/>
          <w:sz w:val="28"/>
        </w:rPr>
        <w:t xml:space="preserve">
|2  |Өмірдің бастауынан ден.|"Хауіпсіз аналық" жобасын |Қолданылып жүрген| </w:t>
      </w:r>
      <w:r>
        <w:br/>
      </w:r>
      <w:r>
        <w:rPr>
          <w:rFonts w:ascii="Times New Roman"/>
          <w:b w:val="false"/>
          <w:i w:val="false"/>
          <w:color w:val="000000"/>
          <w:sz w:val="28"/>
        </w:rPr>
        <w:t xml:space="preserve">
|   |саулықты қамтамасыз    |тарату ДДҰ "Балаға        |заңдарға сәйкес  | </w:t>
      </w:r>
      <w:r>
        <w:br/>
      </w:r>
      <w:r>
        <w:rPr>
          <w:rFonts w:ascii="Times New Roman"/>
          <w:b w:val="false"/>
          <w:i w:val="false"/>
          <w:color w:val="000000"/>
          <w:sz w:val="28"/>
        </w:rPr>
        <w:t xml:space="preserve">
|   |ету, босануға дейінгі  |мейірімді ауруханалар     |                 |  </w:t>
      </w:r>
      <w:r>
        <w:br/>
      </w:r>
      <w:r>
        <w:rPr>
          <w:rFonts w:ascii="Times New Roman"/>
          <w:b w:val="false"/>
          <w:i w:val="false"/>
          <w:color w:val="000000"/>
          <w:sz w:val="28"/>
        </w:rPr>
        <w:t xml:space="preserve">
|   |және перинатальдық жәр.|бастамасы бойынша өлшем.  |                 | </w:t>
      </w:r>
      <w:r>
        <w:br/>
      </w:r>
      <w:r>
        <w:rPr>
          <w:rFonts w:ascii="Times New Roman"/>
          <w:b w:val="false"/>
          <w:i w:val="false"/>
          <w:color w:val="000000"/>
          <w:sz w:val="28"/>
        </w:rPr>
        <w:t xml:space="preserve">
|   |демге, педиатриялық    |дерді енгізу Емшектегі    |                 | </w:t>
      </w:r>
      <w:r>
        <w:br/>
      </w:r>
      <w:r>
        <w:rPr>
          <w:rFonts w:ascii="Times New Roman"/>
          <w:b w:val="false"/>
          <w:i w:val="false"/>
          <w:color w:val="000000"/>
          <w:sz w:val="28"/>
        </w:rPr>
        <w:t xml:space="preserve">
|   |қызметтерге қол жеткі. |және балғын жастағы бала. |                 |  </w:t>
      </w:r>
      <w:r>
        <w:br/>
      </w:r>
      <w:r>
        <w:rPr>
          <w:rFonts w:ascii="Times New Roman"/>
          <w:b w:val="false"/>
          <w:i w:val="false"/>
          <w:color w:val="000000"/>
          <w:sz w:val="28"/>
        </w:rPr>
        <w:t xml:space="preserve">
|   |зуді жақсарту          |ларға қатыгез қарауды     |                 | </w:t>
      </w:r>
      <w:r>
        <w:br/>
      </w:r>
      <w:r>
        <w:rPr>
          <w:rFonts w:ascii="Times New Roman"/>
          <w:b w:val="false"/>
          <w:i w:val="false"/>
          <w:color w:val="000000"/>
          <w:sz w:val="28"/>
        </w:rPr>
        <w:t xml:space="preserve">
|   |                       |болдырмау жөніндегі бағ.  |                 | </w:t>
      </w:r>
      <w:r>
        <w:br/>
      </w:r>
      <w:r>
        <w:rPr>
          <w:rFonts w:ascii="Times New Roman"/>
          <w:b w:val="false"/>
          <w:i w:val="false"/>
          <w:color w:val="000000"/>
          <w:sz w:val="28"/>
        </w:rPr>
        <w:t xml:space="preserve">
|   |                       |дарламаларды әзірлеу      |                 | </w:t>
      </w:r>
      <w:r>
        <w:br/>
      </w:r>
      <w:r>
        <w:rPr>
          <w:rFonts w:ascii="Times New Roman"/>
          <w:b w:val="false"/>
          <w:i w:val="false"/>
          <w:color w:val="000000"/>
          <w:sz w:val="28"/>
        </w:rPr>
        <w:t xml:space="preserve">
|   |                       |Бала кездегі ауруларды    |                 | </w:t>
      </w:r>
      <w:r>
        <w:br/>
      </w:r>
      <w:r>
        <w:rPr>
          <w:rFonts w:ascii="Times New Roman"/>
          <w:b w:val="false"/>
          <w:i w:val="false"/>
          <w:color w:val="000000"/>
          <w:sz w:val="28"/>
        </w:rPr>
        <w:t xml:space="preserve">
|   |                       |кешенді емдеудің страте.  |                 |  </w:t>
      </w:r>
      <w:r>
        <w:br/>
      </w:r>
      <w:r>
        <w:rPr>
          <w:rFonts w:ascii="Times New Roman"/>
          <w:b w:val="false"/>
          <w:i w:val="false"/>
          <w:color w:val="000000"/>
          <w:sz w:val="28"/>
        </w:rPr>
        <w:t xml:space="preserve">
|   |                       |гиясын енгізу             |                 | </w:t>
      </w:r>
      <w:r>
        <w:br/>
      </w:r>
      <w:r>
        <w:rPr>
          <w:rFonts w:ascii="Times New Roman"/>
          <w:b w:val="false"/>
          <w:i w:val="false"/>
          <w:color w:val="000000"/>
          <w:sz w:val="28"/>
        </w:rPr>
        <w:t xml:space="preserve">
|   |                       |                          |                 | </w:t>
      </w:r>
      <w:r>
        <w:br/>
      </w:r>
      <w:r>
        <w:rPr>
          <w:rFonts w:ascii="Times New Roman"/>
          <w:b w:val="false"/>
          <w:i w:val="false"/>
          <w:color w:val="000000"/>
          <w:sz w:val="28"/>
        </w:rPr>
        <w:t xml:space="preserve">
|3  |Отбасына, әйелдерге    |"Адамның рұқтық (репро.   |Заңның жобасы    |  </w:t>
      </w:r>
      <w:r>
        <w:br/>
      </w:r>
      <w:r>
        <w:rPr>
          <w:rFonts w:ascii="Times New Roman"/>
          <w:b w:val="false"/>
          <w:i w:val="false"/>
          <w:color w:val="000000"/>
          <w:sz w:val="28"/>
        </w:rPr>
        <w:t xml:space="preserve">
|   |және балаларға қатысты |дуктивтік) құқықтары  және|                 | </w:t>
      </w:r>
      <w:r>
        <w:br/>
      </w:r>
      <w:r>
        <w:rPr>
          <w:rFonts w:ascii="Times New Roman"/>
          <w:b w:val="false"/>
          <w:i w:val="false"/>
          <w:color w:val="000000"/>
          <w:sz w:val="28"/>
        </w:rPr>
        <w:t xml:space="preserve">
|   |заңдарды жетілдіру     |оларды жүзеге асыру       |                 | </w:t>
      </w:r>
      <w:r>
        <w:br/>
      </w:r>
      <w:r>
        <w:rPr>
          <w:rFonts w:ascii="Times New Roman"/>
          <w:b w:val="false"/>
          <w:i w:val="false"/>
          <w:color w:val="000000"/>
          <w:sz w:val="28"/>
        </w:rPr>
        <w:t xml:space="preserve">
|   |                       |кепілдіктері туралы"      |                 | </w:t>
      </w:r>
      <w:r>
        <w:br/>
      </w:r>
      <w:r>
        <w:rPr>
          <w:rFonts w:ascii="Times New Roman"/>
          <w:b w:val="false"/>
          <w:i w:val="false"/>
          <w:color w:val="000000"/>
          <w:sz w:val="28"/>
        </w:rPr>
        <w:t xml:space="preserve">
|   |                       |Қазақстан Республикасының |                 | </w:t>
      </w:r>
      <w:r>
        <w:br/>
      </w:r>
      <w:r>
        <w:rPr>
          <w:rFonts w:ascii="Times New Roman"/>
          <w:b w:val="false"/>
          <w:i w:val="false"/>
          <w:color w:val="000000"/>
          <w:sz w:val="28"/>
        </w:rPr>
        <w:t xml:space="preserve">
|   |                       |заңын әзірлеу             |                 |  </w:t>
      </w:r>
      <w:r>
        <w:br/>
      </w:r>
      <w:r>
        <w:rPr>
          <w:rFonts w:ascii="Times New Roman"/>
          <w:b w:val="false"/>
          <w:i w:val="false"/>
          <w:color w:val="000000"/>
          <w:sz w:val="28"/>
        </w:rPr>
        <w:t xml:space="preserve">
|   |                       |Тірі және өлі туу жөнін.  |Үкіметтің қаулы. | </w:t>
      </w:r>
      <w:r>
        <w:br/>
      </w:r>
      <w:r>
        <w:rPr>
          <w:rFonts w:ascii="Times New Roman"/>
          <w:b w:val="false"/>
          <w:i w:val="false"/>
          <w:color w:val="000000"/>
          <w:sz w:val="28"/>
        </w:rPr>
        <w:t xml:space="preserve">
|   |                       |дегі ДДҰ өлшемдеріне көшу.|лары             | </w:t>
      </w:r>
      <w:r>
        <w:br/>
      </w:r>
      <w:r>
        <w:rPr>
          <w:rFonts w:ascii="Times New Roman"/>
          <w:b w:val="false"/>
          <w:i w:val="false"/>
          <w:color w:val="000000"/>
          <w:sz w:val="28"/>
        </w:rPr>
        <w:t xml:space="preserve">
|   |                       |ге байланысты нормативтік |                 |  </w:t>
      </w:r>
      <w:r>
        <w:br/>
      </w:r>
      <w:r>
        <w:rPr>
          <w:rFonts w:ascii="Times New Roman"/>
          <w:b w:val="false"/>
          <w:i w:val="false"/>
          <w:color w:val="000000"/>
          <w:sz w:val="28"/>
        </w:rPr>
        <w:t xml:space="preserve">
|   |                       |құқықтық актілерді қайта  |                 | </w:t>
      </w:r>
      <w:r>
        <w:br/>
      </w:r>
      <w:r>
        <w:rPr>
          <w:rFonts w:ascii="Times New Roman"/>
          <w:b w:val="false"/>
          <w:i w:val="false"/>
          <w:color w:val="000000"/>
          <w:sz w:val="28"/>
        </w:rPr>
        <w:t xml:space="preserve">
|   |                       |қарау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|4  |Аймақтарда әйелдердің  |Шығыс Қазақстан, Қараған. | Үкіметке ақпарат| </w:t>
      </w:r>
      <w:r>
        <w:br/>
      </w:r>
      <w:r>
        <w:rPr>
          <w:rFonts w:ascii="Times New Roman"/>
          <w:b w:val="false"/>
          <w:i w:val="false"/>
          <w:color w:val="000000"/>
          <w:sz w:val="28"/>
        </w:rPr>
        <w:t xml:space="preserve">
|   |рұқтық (репродуктивтік)|ды, Оңтүстік Қазақстан,   |                 |  </w:t>
      </w:r>
      <w:r>
        <w:br/>
      </w:r>
      <w:r>
        <w:rPr>
          <w:rFonts w:ascii="Times New Roman"/>
          <w:b w:val="false"/>
          <w:i w:val="false"/>
          <w:color w:val="000000"/>
          <w:sz w:val="28"/>
        </w:rPr>
        <w:t xml:space="preserve">
|   |денсаулығын жақсарту   |Павлодар, Алматы облыста. |                 | </w:t>
      </w:r>
      <w:r>
        <w:br/>
      </w:r>
      <w:r>
        <w:rPr>
          <w:rFonts w:ascii="Times New Roman"/>
          <w:b w:val="false"/>
          <w:i w:val="false"/>
          <w:color w:val="000000"/>
          <w:sz w:val="28"/>
        </w:rPr>
        <w:t xml:space="preserve">
|   |                       |рында және Алматы қ. рұқ. |                 | </w:t>
      </w:r>
      <w:r>
        <w:br/>
      </w:r>
      <w:r>
        <w:rPr>
          <w:rFonts w:ascii="Times New Roman"/>
          <w:b w:val="false"/>
          <w:i w:val="false"/>
          <w:color w:val="000000"/>
          <w:sz w:val="28"/>
        </w:rPr>
        <w:t xml:space="preserve">
|   |                       |тық денсаулықты қорғау    |                 |  </w:t>
      </w:r>
      <w:r>
        <w:br/>
      </w:r>
      <w:r>
        <w:rPr>
          <w:rFonts w:ascii="Times New Roman"/>
          <w:b w:val="false"/>
          <w:i w:val="false"/>
          <w:color w:val="000000"/>
          <w:sz w:val="28"/>
        </w:rPr>
        <w:t xml:space="preserve">
|   |                       |жөніндегі жобаларын іске  |                 | </w:t>
      </w:r>
      <w:r>
        <w:br/>
      </w:r>
      <w:r>
        <w:rPr>
          <w:rFonts w:ascii="Times New Roman"/>
          <w:b w:val="false"/>
          <w:i w:val="false"/>
          <w:color w:val="000000"/>
          <w:sz w:val="28"/>
        </w:rPr>
        <w:t xml:space="preserve">
|   |                       |асыру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|Алматы және Шығыс Қазақ.  |Қолданылып жүрген| </w:t>
      </w:r>
      <w:r>
        <w:br/>
      </w:r>
      <w:r>
        <w:rPr>
          <w:rFonts w:ascii="Times New Roman"/>
          <w:b w:val="false"/>
          <w:i w:val="false"/>
          <w:color w:val="000000"/>
          <w:sz w:val="28"/>
        </w:rPr>
        <w:t xml:space="preserve">
|   |                       |стан облыстарында алғашқы |заңдарға сәйкес  |  </w:t>
      </w:r>
      <w:r>
        <w:br/>
      </w:r>
      <w:r>
        <w:rPr>
          <w:rFonts w:ascii="Times New Roman"/>
          <w:b w:val="false"/>
          <w:i w:val="false"/>
          <w:color w:val="000000"/>
          <w:sz w:val="28"/>
        </w:rPr>
        <w:t xml:space="preserve">
|   |                       |медициналық-санитарлық    |                 | </w:t>
      </w:r>
      <w:r>
        <w:br/>
      </w:r>
      <w:r>
        <w:rPr>
          <w:rFonts w:ascii="Times New Roman"/>
          <w:b w:val="false"/>
          <w:i w:val="false"/>
          <w:color w:val="000000"/>
          <w:sz w:val="28"/>
        </w:rPr>
        <w:t xml:space="preserve">
|   |                       |жәрдемді дамыту жөніндегі |                 | </w:t>
      </w:r>
      <w:r>
        <w:br/>
      </w:r>
      <w:r>
        <w:rPr>
          <w:rFonts w:ascii="Times New Roman"/>
          <w:b w:val="false"/>
          <w:i w:val="false"/>
          <w:color w:val="000000"/>
          <w:sz w:val="28"/>
        </w:rPr>
        <w:t xml:space="preserve">
|   |                       |бағдарламаны іске асыру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|Отбасындық дәрігерлік     |Қолданылып жүрген| </w:t>
      </w:r>
      <w:r>
        <w:br/>
      </w:r>
      <w:r>
        <w:rPr>
          <w:rFonts w:ascii="Times New Roman"/>
          <w:b w:val="false"/>
          <w:i w:val="false"/>
          <w:color w:val="000000"/>
          <w:sz w:val="28"/>
        </w:rPr>
        <w:t xml:space="preserve">
|   |                       |амбулаториялардың торабын |заңдарға сәйкес  | </w:t>
      </w:r>
      <w:r>
        <w:br/>
      </w:r>
      <w:r>
        <w:rPr>
          <w:rFonts w:ascii="Times New Roman"/>
          <w:b w:val="false"/>
          <w:i w:val="false"/>
          <w:color w:val="000000"/>
          <w:sz w:val="28"/>
        </w:rPr>
        <w:t xml:space="preserve">
|   |                       |құру, мамандар даярлау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|аймақтық медициналық-эко. |Қолданылып жүрген| </w:t>
      </w:r>
      <w:r>
        <w:br/>
      </w:r>
      <w:r>
        <w:rPr>
          <w:rFonts w:ascii="Times New Roman"/>
          <w:b w:val="false"/>
          <w:i w:val="false"/>
          <w:color w:val="000000"/>
          <w:sz w:val="28"/>
        </w:rPr>
        <w:t xml:space="preserve">
|   |                       |логиялық бағдарламалар    |заңдарға сәйкес  | </w:t>
      </w:r>
      <w:r>
        <w:br/>
      </w:r>
      <w:r>
        <w:rPr>
          <w:rFonts w:ascii="Times New Roman"/>
          <w:b w:val="false"/>
          <w:i w:val="false"/>
          <w:color w:val="000000"/>
          <w:sz w:val="28"/>
        </w:rPr>
        <w:t xml:space="preserve">
|   |                       |әзірлеу                   |                 |  </w:t>
      </w:r>
      <w:r>
        <w:br/>
      </w:r>
      <w:r>
        <w:rPr>
          <w:rFonts w:ascii="Times New Roman"/>
          <w:b w:val="false"/>
          <w:i w:val="false"/>
          <w:color w:val="000000"/>
          <w:sz w:val="28"/>
        </w:rPr>
        <w:t xml:space="preserve">
|   |                       |                          |                 | </w:t>
      </w:r>
      <w:r>
        <w:br/>
      </w:r>
      <w:r>
        <w:rPr>
          <w:rFonts w:ascii="Times New Roman"/>
          <w:b w:val="false"/>
          <w:i w:val="false"/>
          <w:color w:val="000000"/>
          <w:sz w:val="28"/>
        </w:rPr>
        <w:t xml:space="preserve">
|5  |Жыныс жолымен берілетін|Жыныс жолымен берілетін   |Қолданылып жүрген| </w:t>
      </w:r>
      <w:r>
        <w:br/>
      </w:r>
      <w:r>
        <w:rPr>
          <w:rFonts w:ascii="Times New Roman"/>
          <w:b w:val="false"/>
          <w:i w:val="false"/>
          <w:color w:val="000000"/>
          <w:sz w:val="28"/>
        </w:rPr>
        <w:t xml:space="preserve">
|   |аурулардың деңгейін    |аурулардың алдын алу және |заңдарға сәйкес  | </w:t>
      </w:r>
      <w:r>
        <w:br/>
      </w:r>
      <w:r>
        <w:rPr>
          <w:rFonts w:ascii="Times New Roman"/>
          <w:b w:val="false"/>
          <w:i w:val="false"/>
          <w:color w:val="000000"/>
          <w:sz w:val="28"/>
        </w:rPr>
        <w:t xml:space="preserve">
|   |түсіру                 |бақылау жөніндегі 1999-   |                 | </w:t>
      </w:r>
      <w:r>
        <w:br/>
      </w:r>
      <w:r>
        <w:rPr>
          <w:rFonts w:ascii="Times New Roman"/>
          <w:b w:val="false"/>
          <w:i w:val="false"/>
          <w:color w:val="000000"/>
          <w:sz w:val="28"/>
        </w:rPr>
        <w:t xml:space="preserve">
|   |                       |2000 жылдарға арналған    |                 |  </w:t>
      </w:r>
      <w:r>
        <w:br/>
      </w:r>
      <w:r>
        <w:rPr>
          <w:rFonts w:ascii="Times New Roman"/>
          <w:b w:val="false"/>
          <w:i w:val="false"/>
          <w:color w:val="000000"/>
          <w:sz w:val="28"/>
        </w:rPr>
        <w:t xml:space="preserve">
|   |                       |бағдарламаларды іске асыру|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|6  |Анемиямен және йод     |Жүкті және бала емізетін  |Қолданылып жүрген| </w:t>
      </w:r>
      <w:r>
        <w:br/>
      </w:r>
      <w:r>
        <w:rPr>
          <w:rFonts w:ascii="Times New Roman"/>
          <w:b w:val="false"/>
          <w:i w:val="false"/>
          <w:color w:val="000000"/>
          <w:sz w:val="28"/>
        </w:rPr>
        <w:t xml:space="preserve">
|   |тапшылығына байланысты |әйелдердің тамақтануын    |заңдарға сәйкес  | </w:t>
      </w:r>
      <w:r>
        <w:br/>
      </w:r>
      <w:r>
        <w:rPr>
          <w:rFonts w:ascii="Times New Roman"/>
          <w:b w:val="false"/>
          <w:i w:val="false"/>
          <w:color w:val="000000"/>
          <w:sz w:val="28"/>
        </w:rPr>
        <w:t xml:space="preserve">
|   |аурулармен аурудың     |жақсарту жөнінде бағдарла.|                 | </w:t>
      </w:r>
      <w:r>
        <w:br/>
      </w:r>
      <w:r>
        <w:rPr>
          <w:rFonts w:ascii="Times New Roman"/>
          <w:b w:val="false"/>
          <w:i w:val="false"/>
          <w:color w:val="000000"/>
          <w:sz w:val="28"/>
        </w:rPr>
        <w:t xml:space="preserve">
|   |деңгейін түсіру        |ма әзірлеу                |                 | </w:t>
      </w:r>
      <w:r>
        <w:br/>
      </w:r>
      <w:r>
        <w:rPr>
          <w:rFonts w:ascii="Times New Roman"/>
          <w:b w:val="false"/>
          <w:i w:val="false"/>
          <w:color w:val="000000"/>
          <w:sz w:val="28"/>
        </w:rPr>
        <w:t xml:space="preserve">
|   |                       |                          |                 |  </w:t>
      </w:r>
      <w:r>
        <w:br/>
      </w:r>
      <w:r>
        <w:rPr>
          <w:rFonts w:ascii="Times New Roman"/>
          <w:b w:val="false"/>
          <w:i w:val="false"/>
          <w:color w:val="000000"/>
          <w:sz w:val="28"/>
        </w:rPr>
        <w:t xml:space="preserve">
|7  |Фертилдік (бала туатын |Емшек безінің қауіпті     |Қолданылып жүрген| </w:t>
      </w:r>
      <w:r>
        <w:br/>
      </w:r>
      <w:r>
        <w:rPr>
          <w:rFonts w:ascii="Times New Roman"/>
          <w:b w:val="false"/>
          <w:i w:val="false"/>
          <w:color w:val="000000"/>
          <w:sz w:val="28"/>
        </w:rPr>
        <w:t xml:space="preserve">
|   |жастағы әйелдердің     |ісігімен күрес жөніндегі  |заңдарға сәйкес  | </w:t>
      </w:r>
      <w:r>
        <w:br/>
      </w:r>
      <w:r>
        <w:rPr>
          <w:rFonts w:ascii="Times New Roman"/>
          <w:b w:val="false"/>
          <w:i w:val="false"/>
          <w:color w:val="000000"/>
          <w:sz w:val="28"/>
        </w:rPr>
        <w:t xml:space="preserve">
|   |денсаулығын жақсарту   |бағдарламаны енгізу       |                 |  </w:t>
      </w:r>
      <w:r>
        <w:br/>
      </w:r>
      <w:r>
        <w:rPr>
          <w:rFonts w:ascii="Times New Roman"/>
          <w:b w:val="false"/>
          <w:i w:val="false"/>
          <w:color w:val="000000"/>
          <w:sz w:val="28"/>
        </w:rPr>
        <w:t xml:space="preserve">
|   |                       |                          |                 | </w:t>
      </w:r>
      <w:r>
        <w:br/>
      </w:r>
      <w:r>
        <w:rPr>
          <w:rFonts w:ascii="Times New Roman"/>
          <w:b w:val="false"/>
          <w:i w:val="false"/>
          <w:color w:val="000000"/>
          <w:sz w:val="28"/>
        </w:rPr>
        <w:t xml:space="preserve">
|8  |Денсаулық сақтау қыз.  |Гендерлік проблематика    |Қолданылып жүрген| </w:t>
      </w:r>
      <w:r>
        <w:br/>
      </w:r>
      <w:r>
        <w:rPr>
          <w:rFonts w:ascii="Times New Roman"/>
          <w:b w:val="false"/>
          <w:i w:val="false"/>
          <w:color w:val="000000"/>
          <w:sz w:val="28"/>
        </w:rPr>
        <w:t xml:space="preserve">
|   |меткерлерін, гендерлік |бойынша денсаулық сақтау  |заңдарға сәйкес  | </w:t>
      </w:r>
      <w:r>
        <w:br/>
      </w:r>
      <w:r>
        <w:rPr>
          <w:rFonts w:ascii="Times New Roman"/>
          <w:b w:val="false"/>
          <w:i w:val="false"/>
          <w:color w:val="000000"/>
          <w:sz w:val="28"/>
        </w:rPr>
        <w:t xml:space="preserve">
|   |(әлеуметтік-құқықтық)  |қызметкерлерін оқыту      |                 | </w:t>
      </w:r>
      <w:r>
        <w:br/>
      </w:r>
      <w:r>
        <w:rPr>
          <w:rFonts w:ascii="Times New Roman"/>
          <w:b w:val="false"/>
          <w:i w:val="false"/>
          <w:color w:val="000000"/>
          <w:sz w:val="28"/>
        </w:rPr>
        <w:t xml:space="preserve">
|   |проблематика және вале.|жөнінде бағдарлама әзірлеу|                 |  </w:t>
      </w:r>
      <w:r>
        <w:br/>
      </w:r>
      <w:r>
        <w:rPr>
          <w:rFonts w:ascii="Times New Roman"/>
          <w:b w:val="false"/>
          <w:i w:val="false"/>
          <w:color w:val="000000"/>
          <w:sz w:val="28"/>
        </w:rPr>
        <w:t xml:space="preserve">
|   |ология (салауатты өмір |                          |                 | </w:t>
      </w:r>
      <w:r>
        <w:br/>
      </w:r>
      <w:r>
        <w:rPr>
          <w:rFonts w:ascii="Times New Roman"/>
          <w:b w:val="false"/>
          <w:i w:val="false"/>
          <w:color w:val="000000"/>
          <w:sz w:val="28"/>
        </w:rPr>
        <w:t xml:space="preserve">
|   |салты) бойынша сабақ   |Валеология (салауатты өмір|Қолданылып жүрген| </w:t>
      </w:r>
      <w:r>
        <w:br/>
      </w:r>
      <w:r>
        <w:rPr>
          <w:rFonts w:ascii="Times New Roman"/>
          <w:b w:val="false"/>
          <w:i w:val="false"/>
          <w:color w:val="000000"/>
          <w:sz w:val="28"/>
        </w:rPr>
        <w:t xml:space="preserve">
|   |берушілерді оқыту      |салты) бойынша білім беру |заңдарға сәйкес  |  </w:t>
      </w:r>
      <w:r>
        <w:br/>
      </w:r>
      <w:r>
        <w:rPr>
          <w:rFonts w:ascii="Times New Roman"/>
          <w:b w:val="false"/>
          <w:i w:val="false"/>
          <w:color w:val="000000"/>
          <w:sz w:val="28"/>
        </w:rPr>
        <w:t xml:space="preserve">
|   |                       |бағдарламаларын іске асыру|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Жауапты атқарушылар      |Орындау мерзімі|Қаржыландыру көздері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5              |       6      |              7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|Денбілімспортмин,          |2000-2020 жж. |Республикалық және жергілікті| </w:t>
      </w:r>
      <w:r>
        <w:br/>
      </w:r>
      <w:r>
        <w:rPr>
          <w:rFonts w:ascii="Times New Roman"/>
          <w:b w:val="false"/>
          <w:i w:val="false"/>
          <w:color w:val="000000"/>
          <w:sz w:val="28"/>
        </w:rPr>
        <w:t xml:space="preserve">
|СІМ, облыстардың, Астана   |              |бюджеттердің қаражаты шегін. | </w:t>
      </w:r>
      <w:r>
        <w:br/>
      </w:r>
      <w:r>
        <w:rPr>
          <w:rFonts w:ascii="Times New Roman"/>
          <w:b w:val="false"/>
          <w:i w:val="false"/>
          <w:color w:val="000000"/>
          <w:sz w:val="28"/>
        </w:rPr>
        <w:t xml:space="preserve">
|және Алматы ққ. әкімдері,  |              |де, ДДҰ, халықаралық ұйымдар.| </w:t>
      </w:r>
      <w:r>
        <w:br/>
      </w:r>
      <w:r>
        <w:rPr>
          <w:rFonts w:ascii="Times New Roman"/>
          <w:b w:val="false"/>
          <w:i w:val="false"/>
          <w:color w:val="000000"/>
          <w:sz w:val="28"/>
        </w:rPr>
        <w:t xml:space="preserve">
|Ғылыммин                   |              |дың гранттары мен инвестиция.| </w:t>
      </w:r>
      <w:r>
        <w:br/>
      </w:r>
      <w:r>
        <w:rPr>
          <w:rFonts w:ascii="Times New Roman"/>
          <w:b w:val="false"/>
          <w:i w:val="false"/>
          <w:color w:val="000000"/>
          <w:sz w:val="28"/>
        </w:rPr>
        <w:t xml:space="preserve">
|                           |              |лары                         | </w:t>
      </w:r>
      <w:r>
        <w:br/>
      </w:r>
      <w:r>
        <w:rPr>
          <w:rFonts w:ascii="Times New Roman"/>
          <w:b w:val="false"/>
          <w:i w:val="false"/>
          <w:color w:val="000000"/>
          <w:sz w:val="28"/>
        </w:rPr>
        <w:t xml:space="preserve">
|                           |2000 ж.       |                             | </w:t>
      </w:r>
      <w:r>
        <w:br/>
      </w:r>
      <w:r>
        <w:rPr>
          <w:rFonts w:ascii="Times New Roman"/>
          <w:b w:val="false"/>
          <w:i w:val="false"/>
          <w:color w:val="000000"/>
          <w:sz w:val="28"/>
        </w:rPr>
        <w:t xml:space="preserve">
|                           |              |                             | </w:t>
      </w:r>
      <w:r>
        <w:br/>
      </w:r>
      <w:r>
        <w:rPr>
          <w:rFonts w:ascii="Times New Roman"/>
          <w:b w:val="false"/>
          <w:i w:val="false"/>
          <w:color w:val="000000"/>
          <w:sz w:val="28"/>
        </w:rPr>
        <w:t xml:space="preserve">
|                           |2000 ж.       |                             | </w:t>
      </w:r>
      <w:r>
        <w:br/>
      </w:r>
      <w:r>
        <w:rPr>
          <w:rFonts w:ascii="Times New Roman"/>
          <w:b w:val="false"/>
          <w:i w:val="false"/>
          <w:color w:val="000000"/>
          <w:sz w:val="28"/>
        </w:rPr>
        <w:t xml:space="preserve">
|                           |              |                             | </w:t>
      </w:r>
      <w:r>
        <w:br/>
      </w:r>
      <w:r>
        <w:rPr>
          <w:rFonts w:ascii="Times New Roman"/>
          <w:b w:val="false"/>
          <w:i w:val="false"/>
          <w:color w:val="000000"/>
          <w:sz w:val="28"/>
        </w:rPr>
        <w:t xml:space="preserve">
|                           |2000 ж.       |                             | </w:t>
      </w:r>
      <w:r>
        <w:br/>
      </w:r>
      <w:r>
        <w:rPr>
          <w:rFonts w:ascii="Times New Roman"/>
          <w:b w:val="false"/>
          <w:i w:val="false"/>
          <w:color w:val="000000"/>
          <w:sz w:val="28"/>
        </w:rPr>
        <w:t xml:space="preserve">
|                           |              |                             | </w:t>
      </w:r>
      <w:r>
        <w:br/>
      </w:r>
      <w:r>
        <w:rPr>
          <w:rFonts w:ascii="Times New Roman"/>
          <w:b w:val="false"/>
          <w:i w:val="false"/>
          <w:color w:val="000000"/>
          <w:sz w:val="28"/>
        </w:rPr>
        <w:t xml:space="preserve">
|                           |2000 ж.       |                             | </w:t>
      </w:r>
      <w:r>
        <w:br/>
      </w:r>
      <w:r>
        <w:rPr>
          <w:rFonts w:ascii="Times New Roman"/>
          <w:b w:val="false"/>
          <w:i w:val="false"/>
          <w:color w:val="000000"/>
          <w:sz w:val="28"/>
        </w:rPr>
        <w:t xml:space="preserve">
|                           |              |                             | </w:t>
      </w:r>
      <w:r>
        <w:br/>
      </w:r>
      <w:r>
        <w:rPr>
          <w:rFonts w:ascii="Times New Roman"/>
          <w:b w:val="false"/>
          <w:i w:val="false"/>
          <w:color w:val="000000"/>
          <w:sz w:val="28"/>
        </w:rPr>
        <w:t xml:space="preserve">
|                           |2000 ж.       |                             | </w:t>
      </w:r>
      <w:r>
        <w:br/>
      </w:r>
      <w:r>
        <w:rPr>
          <w:rFonts w:ascii="Times New Roman"/>
          <w:b w:val="false"/>
          <w:i w:val="false"/>
          <w:color w:val="000000"/>
          <w:sz w:val="28"/>
        </w:rPr>
        <w:t xml:space="preserve">
|                           |Әрқашан       |                             | </w:t>
      </w:r>
      <w:r>
        <w:br/>
      </w:r>
      <w:r>
        <w:rPr>
          <w:rFonts w:ascii="Times New Roman"/>
          <w:b w:val="false"/>
          <w:i w:val="false"/>
          <w:color w:val="000000"/>
          <w:sz w:val="28"/>
        </w:rPr>
        <w:t xml:space="preserve">
|                           |              |                             | </w:t>
      </w:r>
      <w:r>
        <w:br/>
      </w:r>
      <w:r>
        <w:rPr>
          <w:rFonts w:ascii="Times New Roman"/>
          <w:b w:val="false"/>
          <w:i w:val="false"/>
          <w:color w:val="000000"/>
          <w:sz w:val="28"/>
        </w:rPr>
        <w:t xml:space="preserve">
|Денбілімспортмин,          |2005 ж.       |ДДҰ, халықаралық ұйымдардың  | </w:t>
      </w:r>
      <w:r>
        <w:br/>
      </w:r>
      <w:r>
        <w:rPr>
          <w:rFonts w:ascii="Times New Roman"/>
          <w:b w:val="false"/>
          <w:i w:val="false"/>
          <w:color w:val="000000"/>
          <w:sz w:val="28"/>
        </w:rPr>
        <w:t xml:space="preserve">
|СІМ, облыстардың, Астана   |              |гранттары мен инвестициялары | </w:t>
      </w:r>
      <w:r>
        <w:br/>
      </w:r>
      <w:r>
        <w:rPr>
          <w:rFonts w:ascii="Times New Roman"/>
          <w:b w:val="false"/>
          <w:i w:val="false"/>
          <w:color w:val="000000"/>
          <w:sz w:val="28"/>
        </w:rPr>
        <w:t xml:space="preserve">
|және Алматы ққ. әкімдері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|Денбілімспортмин,          |2000 ж.       |                             | </w:t>
      </w:r>
      <w:r>
        <w:br/>
      </w:r>
      <w:r>
        <w:rPr>
          <w:rFonts w:ascii="Times New Roman"/>
          <w:b w:val="false"/>
          <w:i w:val="false"/>
          <w:color w:val="000000"/>
          <w:sz w:val="28"/>
        </w:rPr>
        <w:t xml:space="preserve">
|Әділетмин, БҰҰ Халықтары   |              |                             | </w:t>
      </w:r>
      <w:r>
        <w:br/>
      </w:r>
      <w:r>
        <w:rPr>
          <w:rFonts w:ascii="Times New Roman"/>
          <w:b w:val="false"/>
          <w:i w:val="false"/>
          <w:color w:val="000000"/>
          <w:sz w:val="28"/>
        </w:rPr>
        <w:t xml:space="preserve">
|орналастыру қорының        |              |                             | </w:t>
      </w:r>
      <w:r>
        <w:br/>
      </w:r>
      <w:r>
        <w:rPr>
          <w:rFonts w:ascii="Times New Roman"/>
          <w:b w:val="false"/>
          <w:i w:val="false"/>
          <w:color w:val="000000"/>
          <w:sz w:val="28"/>
        </w:rPr>
        <w:t xml:space="preserve">
|Қазақстандағы өкілеттігі   |              |                             | </w:t>
      </w:r>
      <w:r>
        <w:br/>
      </w:r>
      <w:r>
        <w:rPr>
          <w:rFonts w:ascii="Times New Roman"/>
          <w:b w:val="false"/>
          <w:i w:val="false"/>
          <w:color w:val="000000"/>
          <w:sz w:val="28"/>
        </w:rPr>
        <w:t xml:space="preserve">
|(келісім бойынша), қоғамдық|              |                             | </w:t>
      </w:r>
      <w:r>
        <w:br/>
      </w:r>
      <w:r>
        <w:rPr>
          <w:rFonts w:ascii="Times New Roman"/>
          <w:b w:val="false"/>
          <w:i w:val="false"/>
          <w:color w:val="000000"/>
          <w:sz w:val="28"/>
        </w:rPr>
        <w:t xml:space="preserve">
|бірлестіктер (келісім      |              |                             | </w:t>
      </w:r>
      <w:r>
        <w:br/>
      </w:r>
      <w:r>
        <w:rPr>
          <w:rFonts w:ascii="Times New Roman"/>
          <w:b w:val="false"/>
          <w:i w:val="false"/>
          <w:color w:val="000000"/>
          <w:sz w:val="28"/>
        </w:rPr>
        <w:t xml:space="preserve">
|бойынша) Денбілімспортмин, |2000 ж.       |                             | </w:t>
      </w:r>
      <w:r>
        <w:br/>
      </w:r>
      <w:r>
        <w:rPr>
          <w:rFonts w:ascii="Times New Roman"/>
          <w:b w:val="false"/>
          <w:i w:val="false"/>
          <w:color w:val="000000"/>
          <w:sz w:val="28"/>
        </w:rPr>
        <w:t xml:space="preserve">
|қоғамдық бірлестіктер      |              |                             | </w:t>
      </w:r>
      <w:r>
        <w:br/>
      </w:r>
      <w:r>
        <w:rPr>
          <w:rFonts w:ascii="Times New Roman"/>
          <w:b w:val="false"/>
          <w:i w:val="false"/>
          <w:color w:val="000000"/>
          <w:sz w:val="28"/>
        </w:rPr>
        <w:t xml:space="preserve">
|(келісім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|Облыстардың, Алматы қ.     |1999-2000 жж. |БҰҰ Халықтарды орналастыру   | </w:t>
      </w:r>
      <w:r>
        <w:br/>
      </w:r>
      <w:r>
        <w:rPr>
          <w:rFonts w:ascii="Times New Roman"/>
          <w:b w:val="false"/>
          <w:i w:val="false"/>
          <w:color w:val="000000"/>
          <w:sz w:val="28"/>
        </w:rPr>
        <w:t xml:space="preserve">
|әкімдері, СІМ, Қазақстан   |              |қоры, халықаралық ұйымдардың | </w:t>
      </w:r>
      <w:r>
        <w:br/>
      </w:r>
      <w:r>
        <w:rPr>
          <w:rFonts w:ascii="Times New Roman"/>
          <w:b w:val="false"/>
          <w:i w:val="false"/>
          <w:color w:val="000000"/>
          <w:sz w:val="28"/>
        </w:rPr>
        <w:t xml:space="preserve">
|профилактикалық медицина   |              |гранттары мен инвестициялары | </w:t>
      </w:r>
      <w:r>
        <w:br/>
      </w:r>
      <w:r>
        <w:rPr>
          <w:rFonts w:ascii="Times New Roman"/>
          <w:b w:val="false"/>
          <w:i w:val="false"/>
          <w:color w:val="000000"/>
          <w:sz w:val="28"/>
        </w:rPr>
        <w:t xml:space="preserve">
|академиясы (келісім        |              |                             | </w:t>
      </w:r>
      <w:r>
        <w:br/>
      </w:r>
      <w:r>
        <w:rPr>
          <w:rFonts w:ascii="Times New Roman"/>
          <w:b w:val="false"/>
          <w:i w:val="false"/>
          <w:color w:val="000000"/>
          <w:sz w:val="28"/>
        </w:rPr>
        <w:t xml:space="preserve">
|бойынша), БҰҰ Халықтарды   |              |                             | </w:t>
      </w:r>
      <w:r>
        <w:br/>
      </w:r>
      <w:r>
        <w:rPr>
          <w:rFonts w:ascii="Times New Roman"/>
          <w:b w:val="false"/>
          <w:i w:val="false"/>
          <w:color w:val="000000"/>
          <w:sz w:val="28"/>
        </w:rPr>
        <w:t xml:space="preserve">
|орналастыру қоры (келісім  |              |                             | </w:t>
      </w:r>
      <w:r>
        <w:br/>
      </w:r>
      <w:r>
        <w:rPr>
          <w:rFonts w:ascii="Times New Roman"/>
          <w:b w:val="false"/>
          <w:i w:val="false"/>
          <w:color w:val="000000"/>
          <w:sz w:val="28"/>
        </w:rPr>
        <w:t xml:space="preserve">
|бойынша) Алматы және Шығыс |2000 ж.       |БҰҰ Халықтарды орналастыру   | </w:t>
      </w:r>
      <w:r>
        <w:br/>
      </w:r>
      <w:r>
        <w:rPr>
          <w:rFonts w:ascii="Times New Roman"/>
          <w:b w:val="false"/>
          <w:i w:val="false"/>
          <w:color w:val="000000"/>
          <w:sz w:val="28"/>
        </w:rPr>
        <w:t xml:space="preserve">
|Қазақстан облыстарының     |              |қоры, халықаралық ұйымдардың | </w:t>
      </w:r>
      <w:r>
        <w:br/>
      </w:r>
      <w:r>
        <w:rPr>
          <w:rFonts w:ascii="Times New Roman"/>
          <w:b w:val="false"/>
          <w:i w:val="false"/>
          <w:color w:val="000000"/>
          <w:sz w:val="28"/>
        </w:rPr>
        <w:t xml:space="preserve">
|әкімдері, Денбілімспортмин,|              |гранттары мен инвестициялары | </w:t>
      </w:r>
      <w:r>
        <w:br/>
      </w:r>
      <w:r>
        <w:rPr>
          <w:rFonts w:ascii="Times New Roman"/>
          <w:b w:val="false"/>
          <w:i w:val="false"/>
          <w:color w:val="000000"/>
          <w:sz w:val="28"/>
        </w:rPr>
        <w:t xml:space="preserve">
|БҰҰ Халықтың орналасу қоры |              |                             | </w:t>
      </w:r>
      <w:r>
        <w:br/>
      </w:r>
      <w:r>
        <w:rPr>
          <w:rFonts w:ascii="Times New Roman"/>
          <w:b w:val="false"/>
          <w:i w:val="false"/>
          <w:color w:val="000000"/>
          <w:sz w:val="28"/>
        </w:rPr>
        <w:t xml:space="preserve">
|(келісім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|Денбілімспортмин,          |2000 ж.       |Жергілікті бюджеттер қаража. | </w:t>
      </w:r>
      <w:r>
        <w:br/>
      </w:r>
      <w:r>
        <w:rPr>
          <w:rFonts w:ascii="Times New Roman"/>
          <w:b w:val="false"/>
          <w:i w:val="false"/>
          <w:color w:val="000000"/>
          <w:sz w:val="28"/>
        </w:rPr>
        <w:t xml:space="preserve">
|Облыстардың, Астана және   |              |тының шегінде                | </w:t>
      </w:r>
      <w:r>
        <w:br/>
      </w:r>
      <w:r>
        <w:rPr>
          <w:rFonts w:ascii="Times New Roman"/>
          <w:b w:val="false"/>
          <w:i w:val="false"/>
          <w:color w:val="000000"/>
          <w:sz w:val="28"/>
        </w:rPr>
        <w:t xml:space="preserve">
|Алматы ққ. әкімдері        |              |                             | </w:t>
      </w:r>
      <w:r>
        <w:br/>
      </w:r>
      <w:r>
        <w:rPr>
          <w:rFonts w:ascii="Times New Roman"/>
          <w:b w:val="false"/>
          <w:i w:val="false"/>
          <w:color w:val="000000"/>
          <w:sz w:val="28"/>
        </w:rPr>
        <w:t xml:space="preserve">
|                           |              |                             | </w:t>
      </w:r>
      <w:r>
        <w:br/>
      </w:r>
      <w:r>
        <w:rPr>
          <w:rFonts w:ascii="Times New Roman"/>
          <w:b w:val="false"/>
          <w:i w:val="false"/>
          <w:color w:val="000000"/>
          <w:sz w:val="28"/>
        </w:rPr>
        <w:t xml:space="preserve">
|Денбілімспортмин,          |2000 ж.       |Республикалық және жергілікті| </w:t>
      </w:r>
      <w:r>
        <w:br/>
      </w:r>
      <w:r>
        <w:rPr>
          <w:rFonts w:ascii="Times New Roman"/>
          <w:b w:val="false"/>
          <w:i w:val="false"/>
          <w:color w:val="000000"/>
          <w:sz w:val="28"/>
        </w:rPr>
        <w:t xml:space="preserve">
|Табиғатмин, СІМ, Қазақстан |              |бюджеттер қаражатының шегін. | </w:t>
      </w:r>
      <w:r>
        <w:br/>
      </w:r>
      <w:r>
        <w:rPr>
          <w:rFonts w:ascii="Times New Roman"/>
          <w:b w:val="false"/>
          <w:i w:val="false"/>
          <w:color w:val="000000"/>
          <w:sz w:val="28"/>
        </w:rPr>
        <w:t xml:space="preserve">
|профилактикалық медицина   |              |де, халықаралық ұйымдардың   | </w:t>
      </w:r>
      <w:r>
        <w:br/>
      </w:r>
      <w:r>
        <w:rPr>
          <w:rFonts w:ascii="Times New Roman"/>
          <w:b w:val="false"/>
          <w:i w:val="false"/>
          <w:color w:val="000000"/>
          <w:sz w:val="28"/>
        </w:rPr>
        <w:t xml:space="preserve">
|академиясы (келісім бойын. |              |гранттары мен инвестициялары | </w:t>
      </w:r>
      <w:r>
        <w:br/>
      </w:r>
      <w:r>
        <w:rPr>
          <w:rFonts w:ascii="Times New Roman"/>
          <w:b w:val="false"/>
          <w:i w:val="false"/>
          <w:color w:val="000000"/>
          <w:sz w:val="28"/>
        </w:rPr>
        <w:t xml:space="preserve">
|ша), Облыстардың, Астана   |              |                             | </w:t>
      </w:r>
      <w:r>
        <w:br/>
      </w:r>
      <w:r>
        <w:rPr>
          <w:rFonts w:ascii="Times New Roman"/>
          <w:b w:val="false"/>
          <w:i w:val="false"/>
          <w:color w:val="000000"/>
          <w:sz w:val="28"/>
        </w:rPr>
        <w:t xml:space="preserve">
|және Алматы ққ. әкімдері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|Облыстардың, Астана және   |2000 ж.       |Республикалық және жергілікті| </w:t>
      </w:r>
      <w:r>
        <w:br/>
      </w:r>
      <w:r>
        <w:rPr>
          <w:rFonts w:ascii="Times New Roman"/>
          <w:b w:val="false"/>
          <w:i w:val="false"/>
          <w:color w:val="000000"/>
          <w:sz w:val="28"/>
        </w:rPr>
        <w:t xml:space="preserve">
|Алматы ққ. әкімдері,       |              |бюджеттер қаражатының шегін. | </w:t>
      </w:r>
      <w:r>
        <w:br/>
      </w:r>
      <w:r>
        <w:rPr>
          <w:rFonts w:ascii="Times New Roman"/>
          <w:b w:val="false"/>
          <w:i w:val="false"/>
          <w:color w:val="000000"/>
          <w:sz w:val="28"/>
        </w:rPr>
        <w:t xml:space="preserve">
|Денбілімспортмин, СІМ      |              |де, халықаралық ұйымдардың   | </w:t>
      </w:r>
      <w:r>
        <w:br/>
      </w:r>
      <w:r>
        <w:rPr>
          <w:rFonts w:ascii="Times New Roman"/>
          <w:b w:val="false"/>
          <w:i w:val="false"/>
          <w:color w:val="000000"/>
          <w:sz w:val="28"/>
        </w:rPr>
        <w:t xml:space="preserve">
|                           |              |гранттары мен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|Облыстардың, Астана және   |2000 ж.       |Республикалық және жергілікті| </w:t>
      </w:r>
      <w:r>
        <w:br/>
      </w:r>
      <w:r>
        <w:rPr>
          <w:rFonts w:ascii="Times New Roman"/>
          <w:b w:val="false"/>
          <w:i w:val="false"/>
          <w:color w:val="000000"/>
          <w:sz w:val="28"/>
        </w:rPr>
        <w:t xml:space="preserve">
|Алматы ққ. әкімдері,       |              |бюджеттер қаражатының шегін. | </w:t>
      </w:r>
      <w:r>
        <w:br/>
      </w:r>
      <w:r>
        <w:rPr>
          <w:rFonts w:ascii="Times New Roman"/>
          <w:b w:val="false"/>
          <w:i w:val="false"/>
          <w:color w:val="000000"/>
          <w:sz w:val="28"/>
        </w:rPr>
        <w:t xml:space="preserve">
|Денбілімспортмин,          |              |де, халықаралық ұйымдардың   | </w:t>
      </w:r>
      <w:r>
        <w:br/>
      </w:r>
      <w:r>
        <w:rPr>
          <w:rFonts w:ascii="Times New Roman"/>
          <w:b w:val="false"/>
          <w:i w:val="false"/>
          <w:color w:val="000000"/>
          <w:sz w:val="28"/>
        </w:rPr>
        <w:t xml:space="preserve">
|Ғылыммин.                  |              |гранттары мен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|Денбілімспортмин, Ғылым.   |2000 ж.       |Республикалық және жергілікті| </w:t>
      </w:r>
      <w:r>
        <w:br/>
      </w:r>
      <w:r>
        <w:rPr>
          <w:rFonts w:ascii="Times New Roman"/>
          <w:b w:val="false"/>
          <w:i w:val="false"/>
          <w:color w:val="000000"/>
          <w:sz w:val="28"/>
        </w:rPr>
        <w:t xml:space="preserve">
|мин, СІМ                   |              |бюджеттер қаражатының шегін. | </w:t>
      </w:r>
      <w:r>
        <w:br/>
      </w:r>
      <w:r>
        <w:rPr>
          <w:rFonts w:ascii="Times New Roman"/>
          <w:b w:val="false"/>
          <w:i w:val="false"/>
          <w:color w:val="000000"/>
          <w:sz w:val="28"/>
        </w:rPr>
        <w:t xml:space="preserve">
|                           |              |де, халықаралық ұйымдардың   | </w:t>
      </w:r>
      <w:r>
        <w:br/>
      </w:r>
      <w:r>
        <w:rPr>
          <w:rFonts w:ascii="Times New Roman"/>
          <w:b w:val="false"/>
          <w:i w:val="false"/>
          <w:color w:val="000000"/>
          <w:sz w:val="28"/>
        </w:rPr>
        <w:t xml:space="preserve">
|                           |              |гранттары мен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|Денбілімспортмин, Отбасы   |2005 ж.       |Республикалық және жергілікті| </w:t>
      </w:r>
      <w:r>
        <w:br/>
      </w:r>
      <w:r>
        <w:rPr>
          <w:rFonts w:ascii="Times New Roman"/>
          <w:b w:val="false"/>
          <w:i w:val="false"/>
          <w:color w:val="000000"/>
          <w:sz w:val="28"/>
        </w:rPr>
        <w:t xml:space="preserve">
|және әйелдер істері жөнін. |              |бюджеттер қаражатының шегін. | </w:t>
      </w:r>
      <w:r>
        <w:br/>
      </w:r>
      <w:r>
        <w:rPr>
          <w:rFonts w:ascii="Times New Roman"/>
          <w:b w:val="false"/>
          <w:i w:val="false"/>
          <w:color w:val="000000"/>
          <w:sz w:val="28"/>
        </w:rPr>
        <w:t xml:space="preserve">
|дегі ұлттық комиссия, СІМ  |              |де, халықаралық ұйымдардың   | </w:t>
      </w:r>
      <w:r>
        <w:br/>
      </w:r>
      <w:r>
        <w:rPr>
          <w:rFonts w:ascii="Times New Roman"/>
          <w:b w:val="false"/>
          <w:i w:val="false"/>
          <w:color w:val="000000"/>
          <w:sz w:val="28"/>
        </w:rPr>
        <w:t xml:space="preserve">
|                           |              |гранттары мен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|Денбілімспортмин, СІМ,     |2000 ж.       |Республикалық және жергілікті| </w:t>
      </w:r>
      <w:r>
        <w:br/>
      </w:r>
      <w:r>
        <w:rPr>
          <w:rFonts w:ascii="Times New Roman"/>
          <w:b w:val="false"/>
          <w:i w:val="false"/>
          <w:color w:val="000000"/>
          <w:sz w:val="28"/>
        </w:rPr>
        <w:t xml:space="preserve">
|облыстардың, Астана және   |              |бюджеттер қаражатының шегін. | </w:t>
      </w:r>
      <w:r>
        <w:br/>
      </w:r>
      <w:r>
        <w:rPr>
          <w:rFonts w:ascii="Times New Roman"/>
          <w:b w:val="false"/>
          <w:i w:val="false"/>
          <w:color w:val="000000"/>
          <w:sz w:val="28"/>
        </w:rPr>
        <w:t xml:space="preserve">
|Алматы ққ. әкімдері        |              |де, халықаралық ұйымдардың   | </w:t>
      </w:r>
      <w:r>
        <w:br/>
      </w:r>
      <w:r>
        <w:rPr>
          <w:rFonts w:ascii="Times New Roman"/>
          <w:b w:val="false"/>
          <w:i w:val="false"/>
          <w:color w:val="000000"/>
          <w:sz w:val="28"/>
        </w:rPr>
        <w:t xml:space="preserve">
|                           |              |гранттары мен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i w:val="false"/>
          <w:color w:val="000000"/>
          <w:sz w:val="28"/>
        </w:rPr>
        <w:t xml:space="preserve">       Г. Әйелдерге қарсы зорлық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Конституциясына сәйкес адамның намысына қол сұғуға болмайды. Ешкім де азаптауға, зорлыққа, адамның намысын түсіретін басқа да қатыгездік немесе шабуыл әрекеттеріне ұшырауға тиісті емес.  </w:t>
      </w:r>
      <w:r>
        <w:br/>
      </w:r>
      <w:r>
        <w:rPr>
          <w:rFonts w:ascii="Times New Roman"/>
          <w:b w:val="false"/>
          <w:i w:val="false"/>
          <w:color w:val="000000"/>
          <w:sz w:val="28"/>
        </w:rPr>
        <w:t xml:space="preserve">
      Әркімнің өз ар-ожданын және намысын қорғауға құқығы бар. Қатыгездік пен зорлық-зомбылық салтын насихаттауға жол берілмейді.  </w:t>
      </w:r>
      <w:r>
        <w:br/>
      </w:r>
      <w:r>
        <w:rPr>
          <w:rFonts w:ascii="Times New Roman"/>
          <w:b w:val="false"/>
          <w:i w:val="false"/>
          <w:color w:val="000000"/>
          <w:sz w:val="28"/>
        </w:rPr>
        <w:t xml:space="preserve">
      Соған қарамастан қылмыскерлік деңгейі мен зорлық фактілері жоғары күйінде қалуда. Мәселен, 1997 жылы 97,5 мың қылмыс жасаған адам анықталды, оның ішінде 13,7 мыңы (14%-і) әйелдер.  </w:t>
      </w:r>
      <w:r>
        <w:br/>
      </w:r>
      <w:r>
        <w:rPr>
          <w:rFonts w:ascii="Times New Roman"/>
          <w:b w:val="false"/>
          <w:i w:val="false"/>
          <w:color w:val="000000"/>
          <w:sz w:val="28"/>
        </w:rPr>
        <w:t xml:space="preserve">
      Әйелдерге жасалатын зорлықтың ең көп тараған түрі тұрмыстық (денеге, психологиялық, жыныстық) зорлық. Бұл ретте әйелдерге қатысты зорлық фактілері толық статистикалық деректер жоқ, өйткені, мұндай әрбір оқиға құқық қорғау органдарында ресми түрде тіркеле бермейді.  </w:t>
      </w:r>
      <w:r>
        <w:br/>
      </w:r>
      <w:r>
        <w:rPr>
          <w:rFonts w:ascii="Times New Roman"/>
          <w:b w:val="false"/>
          <w:i w:val="false"/>
          <w:color w:val="000000"/>
          <w:sz w:val="28"/>
        </w:rPr>
        <w:t xml:space="preserve">
      Кейбір сарапшылардың пікірінше, қазақстанда барлық әйелдердің 60%-тен астамы өмірінде бір рет дене тұрғысынан немесе жыныс қатынасынан зорлыққа ұшырайды. Тек 1996 жылы ғана 2026 рет зорлық тіркелген. 1995 жылы 718 адам өлтірілген, яғни өлген адамдардың әрбір төртіншісі әйел болған.  </w:t>
      </w:r>
      <w:r>
        <w:br/>
      </w:r>
      <w:r>
        <w:rPr>
          <w:rFonts w:ascii="Times New Roman"/>
          <w:b w:val="false"/>
          <w:i w:val="false"/>
          <w:color w:val="000000"/>
          <w:sz w:val="28"/>
        </w:rPr>
        <w:t xml:space="preserve">
      Жезөкшелік етек алып келеді, бұл негізінен әйелдерге жасалатын экономикалық зорлық (коммерциялық секс) нысанында көрінуде.  </w:t>
      </w:r>
      <w:r>
        <w:br/>
      </w:r>
      <w:r>
        <w:rPr>
          <w:rFonts w:ascii="Times New Roman"/>
          <w:b w:val="false"/>
          <w:i w:val="false"/>
          <w:color w:val="000000"/>
          <w:sz w:val="28"/>
        </w:rPr>
        <w:t xml:space="preserve">
      Әйелдерге қатысты кемсітушіліктің барлық нысандарын жою туралы конвенцияға қосылғаннан кейін ішкі істер министрлігінде әйелдерге қатысты зорлықтың көріністерімен күрес жүргізу жөнінде арнаулы бөлімше құрылды.  </w:t>
      </w:r>
      <w:r>
        <w:br/>
      </w:r>
      <w:r>
        <w:rPr>
          <w:rFonts w:ascii="Times New Roman"/>
          <w:b w:val="false"/>
          <w:i w:val="false"/>
          <w:color w:val="000000"/>
          <w:sz w:val="28"/>
        </w:rPr>
        <w:t xml:space="preserve">
      Қылмыстық және Қылмыстық-іс жүргізу кодекстеріне әйелдерге қатысты жасалған қылмыс үшін жауаптылықты күшейтуді көздейтін өзгерістер мен толықтырулар дайындалуда.  </w:t>
      </w:r>
      <w:r>
        <w:br/>
      </w:r>
      <w:r>
        <w:rPr>
          <w:rFonts w:ascii="Times New Roman"/>
          <w:b w:val="false"/>
          <w:i w:val="false"/>
          <w:color w:val="000000"/>
          <w:sz w:val="28"/>
        </w:rPr>
        <w:t xml:space="preserve">
      Бұдан кейін жаңа актілерді қабылдау және қолданылып келген нормативтік құқықтық актілердің халықаралық нормаларына оларды сәйкестендіру, зорлықтың құрбаны болғандарға оларды әлеуметтік оңалту жөнінде пәрменді көмек көрсетілуін қамтамасыз ету, зорлыққа тап болған әйелдермен жұмыс істеу үшін мамандарды арнайы даярлауды және оқытуды ұйымдастыру мен басқа да шаралар қарастырылуда. </w:t>
      </w:r>
      <w:r>
        <w:br/>
      </w:r>
      <w:r>
        <w:rPr>
          <w:rFonts w:ascii="Times New Roman"/>
          <w:b w:val="false"/>
          <w:i w:val="false"/>
          <w:color w:val="000000"/>
          <w:sz w:val="28"/>
        </w:rPr>
        <w:t xml:space="preserve">
      Әйелдер, жасөспірімдер мен балалар үшін әлеуметтік бейімдеу, дағдарыс орталықтарын құру көзделіп отыр.      </w:t>
      </w:r>
    </w:p>
    <w:p>
      <w:pPr>
        <w:spacing w:after="0"/>
        <w:ind w:left="0"/>
        <w:jc w:val="both"/>
      </w:pPr>
      <w:r>
        <w:rPr>
          <w:rFonts w:ascii="Times New Roman"/>
          <w:b/>
          <w:i w:val="false"/>
          <w:color w:val="000000"/>
          <w:sz w:val="28"/>
        </w:rPr>
        <w:t xml:space="preserve">       Г. бөлімі бойынша іс-қимылдар жоспары. Әйелдерге қарсы зорлық </w:t>
      </w:r>
    </w:p>
    <w:p>
      <w:pPr>
        <w:spacing w:after="0"/>
        <w:ind w:left="0"/>
        <w:jc w:val="both"/>
      </w:pPr>
      <w:r>
        <w:rPr>
          <w:rFonts w:ascii="Times New Roman"/>
          <w:b w:val="false"/>
          <w:i w:val="false"/>
          <w:color w:val="ff0000"/>
          <w:sz w:val="28"/>
        </w:rPr>
        <w:t xml:space="preserve">      Ескерту. Жоспарға өзгерту енгізілді - ҚР Үкіметінің 2006.02.09.  </w:t>
      </w:r>
      <w:r>
        <w:rPr>
          <w:rFonts w:ascii="Times New Roman"/>
          <w:b w:val="false"/>
          <w:i w:val="false"/>
          <w:color w:val="000000"/>
          <w:sz w:val="28"/>
        </w:rPr>
        <w:t xml:space="preserve">N 95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|Рет|    Мақсаты және       |    Нақты іс-әрекет       |  Аяқтау         | </w:t>
      </w:r>
      <w:r>
        <w:br/>
      </w:r>
      <w:r>
        <w:rPr>
          <w:rFonts w:ascii="Times New Roman"/>
          <w:b w:val="false"/>
          <w:i w:val="false"/>
          <w:color w:val="000000"/>
          <w:sz w:val="28"/>
        </w:rPr>
        <w:t xml:space="preserve">
|N  |     міндеттері        |                          |  нысаны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|Әйелдерге қатысты зор. |Әйелдерге қатысты зорлық  |Сараптама        |  </w:t>
      </w:r>
      <w:r>
        <w:br/>
      </w:r>
      <w:r>
        <w:rPr>
          <w:rFonts w:ascii="Times New Roman"/>
          <w:b w:val="false"/>
          <w:i w:val="false"/>
          <w:color w:val="000000"/>
          <w:sz w:val="28"/>
        </w:rPr>
        <w:t xml:space="preserve">
|   |лық проблемалары жөнінде|мәселелері жөніндегі заң.|актісі           | </w:t>
      </w:r>
      <w:r>
        <w:br/>
      </w:r>
      <w:r>
        <w:rPr>
          <w:rFonts w:ascii="Times New Roman"/>
          <w:b w:val="false"/>
          <w:i w:val="false"/>
          <w:color w:val="000000"/>
          <w:sz w:val="28"/>
        </w:rPr>
        <w:t xml:space="preserve">
|   |қолданылып жүрген заң. |дарға сараптамалық баға   |                 | </w:t>
      </w:r>
      <w:r>
        <w:br/>
      </w:r>
      <w:r>
        <w:rPr>
          <w:rFonts w:ascii="Times New Roman"/>
          <w:b w:val="false"/>
          <w:i w:val="false"/>
          <w:color w:val="000000"/>
          <w:sz w:val="28"/>
        </w:rPr>
        <w:t xml:space="preserve">
|   |дарды халықаралық нор. |беру                      |                 |  </w:t>
      </w:r>
      <w:r>
        <w:br/>
      </w:r>
      <w:r>
        <w:rPr>
          <w:rFonts w:ascii="Times New Roman"/>
          <w:b w:val="false"/>
          <w:i w:val="false"/>
          <w:color w:val="000000"/>
          <w:sz w:val="28"/>
        </w:rPr>
        <w:t xml:space="preserve">
|   |маларға сәйкес келтіру |                          |                 | </w:t>
      </w:r>
      <w:r>
        <w:br/>
      </w:r>
      <w:r>
        <w:rPr>
          <w:rFonts w:ascii="Times New Roman"/>
          <w:b w:val="false"/>
          <w:i w:val="false"/>
          <w:color w:val="000000"/>
          <w:sz w:val="28"/>
        </w:rPr>
        <w:t xml:space="preserve">
|   |                       |Әйелдерге қатысты қылмыс. |Заңның жобасы    | </w:t>
      </w:r>
      <w:r>
        <w:br/>
      </w:r>
      <w:r>
        <w:rPr>
          <w:rFonts w:ascii="Times New Roman"/>
          <w:b w:val="false"/>
          <w:i w:val="false"/>
          <w:color w:val="000000"/>
          <w:sz w:val="28"/>
        </w:rPr>
        <w:t xml:space="preserve">
|   |                       |тық-жаза қолданатын       |                 |  </w:t>
      </w:r>
      <w:r>
        <w:br/>
      </w:r>
      <w:r>
        <w:rPr>
          <w:rFonts w:ascii="Times New Roman"/>
          <w:b w:val="false"/>
          <w:i w:val="false"/>
          <w:color w:val="000000"/>
          <w:sz w:val="28"/>
        </w:rPr>
        <w:t xml:space="preserve">
|   |                       |әрекеттер жасаған адамдар.|                 | </w:t>
      </w:r>
      <w:r>
        <w:br/>
      </w:r>
      <w:r>
        <w:rPr>
          <w:rFonts w:ascii="Times New Roman"/>
          <w:b w:val="false"/>
          <w:i w:val="false"/>
          <w:color w:val="000000"/>
          <w:sz w:val="28"/>
        </w:rPr>
        <w:t xml:space="preserve">
|   |                       |дың жауапкершілігін күшей.|                 | </w:t>
      </w:r>
      <w:r>
        <w:br/>
      </w:r>
      <w:r>
        <w:rPr>
          <w:rFonts w:ascii="Times New Roman"/>
          <w:b w:val="false"/>
          <w:i w:val="false"/>
          <w:color w:val="000000"/>
          <w:sz w:val="28"/>
        </w:rPr>
        <w:t xml:space="preserve">
|   |                       |ту мәселесі жөнінде Қылмыс|                 |  </w:t>
      </w:r>
      <w:r>
        <w:br/>
      </w:r>
      <w:r>
        <w:rPr>
          <w:rFonts w:ascii="Times New Roman"/>
          <w:b w:val="false"/>
          <w:i w:val="false"/>
          <w:color w:val="000000"/>
          <w:sz w:val="28"/>
        </w:rPr>
        <w:t xml:space="preserve">
|   |                       |тық, Қылмыстық-іс жүргізу |                 | </w:t>
      </w:r>
      <w:r>
        <w:br/>
      </w:r>
      <w:r>
        <w:rPr>
          <w:rFonts w:ascii="Times New Roman"/>
          <w:b w:val="false"/>
          <w:i w:val="false"/>
          <w:color w:val="000000"/>
          <w:sz w:val="28"/>
        </w:rPr>
        <w:t xml:space="preserve">
|   |                       |кодекстерінің баптарына   |                 | </w:t>
      </w:r>
      <w:r>
        <w:br/>
      </w:r>
      <w:r>
        <w:rPr>
          <w:rFonts w:ascii="Times New Roman"/>
          <w:b w:val="false"/>
          <w:i w:val="false"/>
          <w:color w:val="000000"/>
          <w:sz w:val="28"/>
        </w:rPr>
        <w:t xml:space="preserve">
|   |                       |өзгерістер мен толықтыру. |                 |  </w:t>
      </w:r>
      <w:r>
        <w:br/>
      </w:r>
      <w:r>
        <w:rPr>
          <w:rFonts w:ascii="Times New Roman"/>
          <w:b w:val="false"/>
          <w:i w:val="false"/>
          <w:color w:val="000000"/>
          <w:sz w:val="28"/>
        </w:rPr>
        <w:t xml:space="preserve">
|   |                       |лар енгізу.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|"Тұрмыстық зорлық туралы" |Заңның жобасы    |  </w:t>
      </w:r>
      <w:r>
        <w:br/>
      </w:r>
      <w:r>
        <w:rPr>
          <w:rFonts w:ascii="Times New Roman"/>
          <w:b w:val="false"/>
          <w:i w:val="false"/>
          <w:color w:val="000000"/>
          <w:sz w:val="28"/>
        </w:rPr>
        <w:t xml:space="preserve">
|   |                       |Қазақстан Республикасы    |                 | </w:t>
      </w:r>
      <w:r>
        <w:br/>
      </w:r>
      <w:r>
        <w:rPr>
          <w:rFonts w:ascii="Times New Roman"/>
          <w:b w:val="false"/>
          <w:i w:val="false"/>
          <w:color w:val="000000"/>
          <w:sz w:val="28"/>
        </w:rPr>
        <w:t xml:space="preserve">
|   |                       |заңының жобасын әзірлеу   |                 | </w:t>
      </w:r>
      <w:r>
        <w:br/>
      </w:r>
      <w:r>
        <w:rPr>
          <w:rFonts w:ascii="Times New Roman"/>
          <w:b w:val="false"/>
          <w:i w:val="false"/>
          <w:color w:val="000000"/>
          <w:sz w:val="28"/>
        </w:rPr>
        <w:t xml:space="preserve">
|   |                       |                          |                 |  </w:t>
      </w:r>
      <w:r>
        <w:br/>
      </w:r>
      <w:r>
        <w:rPr>
          <w:rFonts w:ascii="Times New Roman"/>
          <w:b w:val="false"/>
          <w:i w:val="false"/>
          <w:color w:val="000000"/>
          <w:sz w:val="28"/>
        </w:rPr>
        <w:t xml:space="preserve">
|2  |Әйелдерге қатысты қыл. |Тиісті көрсеткіштердің    |Мемлекеттік ста. | </w:t>
      </w:r>
      <w:r>
        <w:br/>
      </w:r>
      <w:r>
        <w:rPr>
          <w:rFonts w:ascii="Times New Roman"/>
          <w:b w:val="false"/>
          <w:i w:val="false"/>
          <w:color w:val="000000"/>
          <w:sz w:val="28"/>
        </w:rPr>
        <w:t xml:space="preserve">
|   |мыстар жөніндегі ста.  |жүйесін әзірлеу және мем. |тистикалық есеп  | </w:t>
      </w:r>
      <w:r>
        <w:br/>
      </w:r>
      <w:r>
        <w:rPr>
          <w:rFonts w:ascii="Times New Roman"/>
          <w:b w:val="false"/>
          <w:i w:val="false"/>
          <w:color w:val="000000"/>
          <w:sz w:val="28"/>
        </w:rPr>
        <w:t xml:space="preserve">
|   |тистикалық есептерді   |лекеттік статистикалық    |                 |  </w:t>
      </w:r>
      <w:r>
        <w:br/>
      </w:r>
      <w:r>
        <w:rPr>
          <w:rFonts w:ascii="Times New Roman"/>
          <w:b w:val="false"/>
          <w:i w:val="false"/>
          <w:color w:val="000000"/>
          <w:sz w:val="28"/>
        </w:rPr>
        <w:t xml:space="preserve">
|   |халықаралық нормаларға |есептемеге енгізу         |                 | </w:t>
      </w:r>
      <w:r>
        <w:br/>
      </w:r>
      <w:r>
        <w:rPr>
          <w:rFonts w:ascii="Times New Roman"/>
          <w:b w:val="false"/>
          <w:i w:val="false"/>
          <w:color w:val="000000"/>
          <w:sz w:val="28"/>
        </w:rPr>
        <w:t xml:space="preserve">
|   |сәйкес келтіру         |                          |                 | </w:t>
      </w:r>
      <w:r>
        <w:br/>
      </w:r>
      <w:r>
        <w:rPr>
          <w:rFonts w:ascii="Times New Roman"/>
          <w:b w:val="false"/>
          <w:i w:val="false"/>
          <w:color w:val="000000"/>
          <w:sz w:val="28"/>
        </w:rPr>
        <w:t xml:space="preserve">
|   |                       |                          |                 |  </w:t>
      </w:r>
      <w:r>
        <w:br/>
      </w:r>
      <w:r>
        <w:rPr>
          <w:rFonts w:ascii="Times New Roman"/>
          <w:b w:val="false"/>
          <w:i w:val="false"/>
          <w:color w:val="000000"/>
          <w:sz w:val="28"/>
        </w:rPr>
        <w:t xml:space="preserve">
|3  |Әйелдерге қатысты тұр. |Зорлықтың неғұрлым көп    |Зерттеулер       | </w:t>
      </w:r>
      <w:r>
        <w:br/>
      </w:r>
      <w:r>
        <w:rPr>
          <w:rFonts w:ascii="Times New Roman"/>
          <w:b w:val="false"/>
          <w:i w:val="false"/>
          <w:color w:val="000000"/>
          <w:sz w:val="28"/>
        </w:rPr>
        <w:t xml:space="preserve">
|   |мыстық зорлық туралы   |тараған, неғұрлым жиі     |                 | </w:t>
      </w:r>
      <w:r>
        <w:br/>
      </w:r>
      <w:r>
        <w:rPr>
          <w:rFonts w:ascii="Times New Roman"/>
          <w:b w:val="false"/>
          <w:i w:val="false"/>
          <w:color w:val="000000"/>
          <w:sz w:val="28"/>
        </w:rPr>
        <w:t xml:space="preserve">
|   |неғұрлым толық және    |зорлауға ұшыраған адамдар.|                 | </w:t>
      </w:r>
      <w:r>
        <w:br/>
      </w:r>
      <w:r>
        <w:rPr>
          <w:rFonts w:ascii="Times New Roman"/>
          <w:b w:val="false"/>
          <w:i w:val="false"/>
          <w:color w:val="000000"/>
          <w:sz w:val="28"/>
        </w:rPr>
        <w:t xml:space="preserve">
|   |объективті ақпарат алу |ды, әйелдерге қатысты     |                 | </w:t>
      </w:r>
      <w:r>
        <w:br/>
      </w:r>
      <w:r>
        <w:rPr>
          <w:rFonts w:ascii="Times New Roman"/>
          <w:b w:val="false"/>
          <w:i w:val="false"/>
          <w:color w:val="000000"/>
          <w:sz w:val="28"/>
        </w:rPr>
        <w:t xml:space="preserve">
|   |                       |зорлыққа жол ашатын себеп.|                 |  </w:t>
      </w:r>
      <w:r>
        <w:br/>
      </w:r>
      <w:r>
        <w:rPr>
          <w:rFonts w:ascii="Times New Roman"/>
          <w:b w:val="false"/>
          <w:i w:val="false"/>
          <w:color w:val="000000"/>
          <w:sz w:val="28"/>
        </w:rPr>
        <w:t xml:space="preserve">
|   |                       |тер мен жағдайларды анық. |                 | </w:t>
      </w:r>
      <w:r>
        <w:br/>
      </w:r>
      <w:r>
        <w:rPr>
          <w:rFonts w:ascii="Times New Roman"/>
          <w:b w:val="false"/>
          <w:i w:val="false"/>
          <w:color w:val="000000"/>
          <w:sz w:val="28"/>
        </w:rPr>
        <w:t xml:space="preserve">
|   |                       |тау үшін әйелдерге қатыс. |                 | </w:t>
      </w:r>
      <w:r>
        <w:br/>
      </w:r>
      <w:r>
        <w:rPr>
          <w:rFonts w:ascii="Times New Roman"/>
          <w:b w:val="false"/>
          <w:i w:val="false"/>
          <w:color w:val="000000"/>
          <w:sz w:val="28"/>
        </w:rPr>
        <w:t xml:space="preserve">
|   |                       |ты зорлау фактілеріне     |                 |  </w:t>
      </w:r>
      <w:r>
        <w:br/>
      </w:r>
      <w:r>
        <w:rPr>
          <w:rFonts w:ascii="Times New Roman"/>
          <w:b w:val="false"/>
          <w:i w:val="false"/>
          <w:color w:val="000000"/>
          <w:sz w:val="28"/>
        </w:rPr>
        <w:t xml:space="preserve">
|   |                       |зерттеу жүргізу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|Ішкі істер министрлігі    |Деректер банкі   | </w:t>
      </w:r>
      <w:r>
        <w:br/>
      </w:r>
      <w:r>
        <w:rPr>
          <w:rFonts w:ascii="Times New Roman"/>
          <w:b w:val="false"/>
          <w:i w:val="false"/>
          <w:color w:val="000000"/>
          <w:sz w:val="28"/>
        </w:rPr>
        <w:t xml:space="preserve">
|   |                       |жанынан зорлықтың нысан.  |                 | </w:t>
      </w:r>
      <w:r>
        <w:br/>
      </w:r>
      <w:r>
        <w:rPr>
          <w:rFonts w:ascii="Times New Roman"/>
          <w:b w:val="false"/>
          <w:i w:val="false"/>
          <w:color w:val="000000"/>
          <w:sz w:val="28"/>
        </w:rPr>
        <w:t xml:space="preserve">
|   |                       |дары, себептері, сипаты,  |                 |  </w:t>
      </w:r>
      <w:r>
        <w:br/>
      </w:r>
      <w:r>
        <w:rPr>
          <w:rFonts w:ascii="Times New Roman"/>
          <w:b w:val="false"/>
          <w:i w:val="false"/>
          <w:color w:val="000000"/>
          <w:sz w:val="28"/>
        </w:rPr>
        <w:t xml:space="preserve">
|   |                       |дәрежесі мен салдары тура.|                 | </w:t>
      </w:r>
      <w:r>
        <w:br/>
      </w:r>
      <w:r>
        <w:rPr>
          <w:rFonts w:ascii="Times New Roman"/>
          <w:b w:val="false"/>
          <w:i w:val="false"/>
          <w:color w:val="000000"/>
          <w:sz w:val="28"/>
        </w:rPr>
        <w:t xml:space="preserve">
|   |                       |лы деректердің ақпараттық |                 | </w:t>
      </w:r>
      <w:r>
        <w:br/>
      </w:r>
      <w:r>
        <w:rPr>
          <w:rFonts w:ascii="Times New Roman"/>
          <w:b w:val="false"/>
          <w:i w:val="false"/>
          <w:color w:val="000000"/>
          <w:sz w:val="28"/>
        </w:rPr>
        <w:t xml:space="preserve">
|   |                       |банкін жасау.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|Әйелдерге қатысты зорлау  |Үкіметтің        | </w:t>
      </w:r>
      <w:r>
        <w:br/>
      </w:r>
      <w:r>
        <w:rPr>
          <w:rFonts w:ascii="Times New Roman"/>
          <w:b w:val="false"/>
          <w:i w:val="false"/>
          <w:color w:val="000000"/>
          <w:sz w:val="28"/>
        </w:rPr>
        <w:t xml:space="preserve">
|   |                       |проблемаларымен айналыса. |қаулысы          | </w:t>
      </w:r>
      <w:r>
        <w:br/>
      </w:r>
      <w:r>
        <w:rPr>
          <w:rFonts w:ascii="Times New Roman"/>
          <w:b w:val="false"/>
          <w:i w:val="false"/>
          <w:color w:val="000000"/>
          <w:sz w:val="28"/>
        </w:rPr>
        <w:t xml:space="preserve">
|   |                       |тын құқық қорғау және     |                 | </w:t>
      </w:r>
      <w:r>
        <w:br/>
      </w:r>
      <w:r>
        <w:rPr>
          <w:rFonts w:ascii="Times New Roman"/>
          <w:b w:val="false"/>
          <w:i w:val="false"/>
          <w:color w:val="000000"/>
          <w:sz w:val="28"/>
        </w:rPr>
        <w:t xml:space="preserve">
|   |                       |басқа мемлекеттік орган.  |                 |  </w:t>
      </w:r>
      <w:r>
        <w:br/>
      </w:r>
      <w:r>
        <w:rPr>
          <w:rFonts w:ascii="Times New Roman"/>
          <w:b w:val="false"/>
          <w:i w:val="false"/>
          <w:color w:val="000000"/>
          <w:sz w:val="28"/>
        </w:rPr>
        <w:t xml:space="preserve">
|   |                       |дардың, қоғамдық бірлес.  |                 | </w:t>
      </w:r>
      <w:r>
        <w:br/>
      </w:r>
      <w:r>
        <w:rPr>
          <w:rFonts w:ascii="Times New Roman"/>
          <w:b w:val="false"/>
          <w:i w:val="false"/>
          <w:color w:val="000000"/>
          <w:sz w:val="28"/>
        </w:rPr>
        <w:t xml:space="preserve">
|   |                       |тіктердің өзара ақпарат   |                 | </w:t>
      </w:r>
      <w:r>
        <w:br/>
      </w:r>
      <w:r>
        <w:rPr>
          <w:rFonts w:ascii="Times New Roman"/>
          <w:b w:val="false"/>
          <w:i w:val="false"/>
          <w:color w:val="000000"/>
          <w:sz w:val="28"/>
        </w:rPr>
        <w:t xml:space="preserve">
|   |                       |алмасу, әрекет ету тетік. |                 |  </w:t>
      </w:r>
      <w:r>
        <w:br/>
      </w:r>
      <w:r>
        <w:rPr>
          <w:rFonts w:ascii="Times New Roman"/>
          <w:b w:val="false"/>
          <w:i w:val="false"/>
          <w:color w:val="000000"/>
          <w:sz w:val="28"/>
        </w:rPr>
        <w:t xml:space="preserve">
|   |                       |терін әзірлеу             |                 | </w:t>
      </w:r>
      <w:r>
        <w:br/>
      </w:r>
      <w:r>
        <w:rPr>
          <w:rFonts w:ascii="Times New Roman"/>
          <w:b w:val="false"/>
          <w:i w:val="false"/>
          <w:color w:val="000000"/>
          <w:sz w:val="28"/>
        </w:rPr>
        <w:t xml:space="preserve">
|   |                       |                          |                 | </w:t>
      </w:r>
      <w:r>
        <w:br/>
      </w:r>
      <w:r>
        <w:rPr>
          <w:rFonts w:ascii="Times New Roman"/>
          <w:b w:val="false"/>
          <w:i w:val="false"/>
          <w:color w:val="000000"/>
          <w:sz w:val="28"/>
        </w:rPr>
        <w:t xml:space="preserve">
|4  |Зорлық құрбандарына    |Зорлықтың құрбанына айнал.|Әкімдердің шешім.| </w:t>
      </w:r>
      <w:r>
        <w:br/>
      </w:r>
      <w:r>
        <w:rPr>
          <w:rFonts w:ascii="Times New Roman"/>
          <w:b w:val="false"/>
          <w:i w:val="false"/>
          <w:color w:val="000000"/>
          <w:sz w:val="28"/>
        </w:rPr>
        <w:t xml:space="preserve">
|   |көмек көрсетуді және   |ған әйелдер үшін бас сау. |дері, министрлер.| </w:t>
      </w:r>
      <w:r>
        <w:br/>
      </w:r>
      <w:r>
        <w:rPr>
          <w:rFonts w:ascii="Times New Roman"/>
          <w:b w:val="false"/>
          <w:i w:val="false"/>
          <w:color w:val="000000"/>
          <w:sz w:val="28"/>
        </w:rPr>
        <w:t xml:space="preserve">
|   |оларды оңалтуды қамта. |ғалайтын орын берілетін,  |дің бұйрықтары   |  </w:t>
      </w:r>
      <w:r>
        <w:br/>
      </w:r>
      <w:r>
        <w:rPr>
          <w:rFonts w:ascii="Times New Roman"/>
          <w:b w:val="false"/>
          <w:i w:val="false"/>
          <w:color w:val="000000"/>
          <w:sz w:val="28"/>
        </w:rPr>
        <w:t xml:space="preserve">
|   |масыз ету үшін құқық   |телефоны бар "Сенімгер"   |                 | </w:t>
      </w:r>
      <w:r>
        <w:br/>
      </w:r>
      <w:r>
        <w:rPr>
          <w:rFonts w:ascii="Times New Roman"/>
          <w:b w:val="false"/>
          <w:i w:val="false"/>
          <w:color w:val="000000"/>
          <w:sz w:val="28"/>
        </w:rPr>
        <w:t xml:space="preserve">
|   |қорғау органдарымен    |дағдарыстық орталықтарын  |                 | </w:t>
      </w:r>
      <w:r>
        <w:br/>
      </w:r>
      <w:r>
        <w:rPr>
          <w:rFonts w:ascii="Times New Roman"/>
          <w:b w:val="false"/>
          <w:i w:val="false"/>
          <w:color w:val="000000"/>
          <w:sz w:val="28"/>
        </w:rPr>
        <w:t xml:space="preserve">
|   |басқа да мемлекеттік   |ұйымдастыру               |                 |  </w:t>
      </w:r>
      <w:r>
        <w:br/>
      </w:r>
      <w:r>
        <w:rPr>
          <w:rFonts w:ascii="Times New Roman"/>
          <w:b w:val="false"/>
          <w:i w:val="false"/>
          <w:color w:val="000000"/>
          <w:sz w:val="28"/>
        </w:rPr>
        <w:t xml:space="preserve">
|   |органдардың, қоғамдық  |                          |                 | </w:t>
      </w:r>
      <w:r>
        <w:br/>
      </w:r>
      <w:r>
        <w:rPr>
          <w:rFonts w:ascii="Times New Roman"/>
          <w:b w:val="false"/>
          <w:i w:val="false"/>
          <w:color w:val="000000"/>
          <w:sz w:val="28"/>
        </w:rPr>
        <w:t xml:space="preserve">
|   |бірлестіктердің пәрмен.|                          |                 | </w:t>
      </w:r>
      <w:r>
        <w:br/>
      </w:r>
      <w:r>
        <w:rPr>
          <w:rFonts w:ascii="Times New Roman"/>
          <w:b w:val="false"/>
          <w:i w:val="false"/>
          <w:color w:val="000000"/>
          <w:sz w:val="28"/>
        </w:rPr>
        <w:t xml:space="preserve">
|   |ді өзара іс-қимыл теті.|Әйелдерге қатысты зорлық  |Министрдің       | </w:t>
      </w:r>
      <w:r>
        <w:br/>
      </w:r>
      <w:r>
        <w:rPr>
          <w:rFonts w:ascii="Times New Roman"/>
          <w:b w:val="false"/>
          <w:i w:val="false"/>
          <w:color w:val="000000"/>
          <w:sz w:val="28"/>
        </w:rPr>
        <w:t xml:space="preserve">
|   |гін жасау              |фактілері бойынша зорлық. |бұйрығы          | </w:t>
      </w:r>
      <w:r>
        <w:br/>
      </w:r>
      <w:r>
        <w:rPr>
          <w:rFonts w:ascii="Times New Roman"/>
          <w:b w:val="false"/>
          <w:i w:val="false"/>
          <w:color w:val="000000"/>
          <w:sz w:val="28"/>
        </w:rPr>
        <w:t xml:space="preserve">
|   |                       |тың құрбаны болғандардың  |                 |  </w:t>
      </w:r>
      <w:r>
        <w:br/>
      </w:r>
      <w:r>
        <w:rPr>
          <w:rFonts w:ascii="Times New Roman"/>
          <w:b w:val="false"/>
          <w:i w:val="false"/>
          <w:color w:val="000000"/>
          <w:sz w:val="28"/>
        </w:rPr>
        <w:t xml:space="preserve">
|   |                       |өз есебінен сот-медицина. |                 | </w:t>
      </w:r>
      <w:r>
        <w:br/>
      </w:r>
      <w:r>
        <w:rPr>
          <w:rFonts w:ascii="Times New Roman"/>
          <w:b w:val="false"/>
          <w:i w:val="false"/>
          <w:color w:val="000000"/>
          <w:sz w:val="28"/>
        </w:rPr>
        <w:t xml:space="preserve">
|   |                       |лық сараптама жүргізу     |                 | </w:t>
      </w:r>
      <w:r>
        <w:br/>
      </w:r>
      <w:r>
        <w:rPr>
          <w:rFonts w:ascii="Times New Roman"/>
          <w:b w:val="false"/>
          <w:i w:val="false"/>
          <w:color w:val="000000"/>
          <w:sz w:val="28"/>
        </w:rPr>
        <w:t xml:space="preserve">
|   |                       |практикасын тоқтату туралы|                 |  </w:t>
      </w:r>
      <w:r>
        <w:br/>
      </w:r>
      <w:r>
        <w:rPr>
          <w:rFonts w:ascii="Times New Roman"/>
          <w:b w:val="false"/>
          <w:i w:val="false"/>
          <w:color w:val="000000"/>
          <w:sz w:val="28"/>
        </w:rPr>
        <w:t xml:space="preserve">
|   |                       |мәселені шешу             |                 | </w:t>
      </w:r>
      <w:r>
        <w:br/>
      </w:r>
      <w:r>
        <w:rPr>
          <w:rFonts w:ascii="Times New Roman"/>
          <w:b w:val="false"/>
          <w:i w:val="false"/>
          <w:color w:val="000000"/>
          <w:sz w:val="28"/>
        </w:rPr>
        <w:t xml:space="preserve">
|5  |Арнаулы қызметкерлерді,|Оқу құралдарын әзірлеу,   |Оқу құралдары    | </w:t>
      </w:r>
      <w:r>
        <w:br/>
      </w:r>
      <w:r>
        <w:rPr>
          <w:rFonts w:ascii="Times New Roman"/>
          <w:b w:val="false"/>
          <w:i w:val="false"/>
          <w:color w:val="000000"/>
          <w:sz w:val="28"/>
        </w:rPr>
        <w:t xml:space="preserve">
|   |құқық қорғау және ден. |оларды ЖОО-ның, құқық     |және бағдарлама. | </w:t>
      </w:r>
      <w:r>
        <w:br/>
      </w:r>
      <w:r>
        <w:rPr>
          <w:rFonts w:ascii="Times New Roman"/>
          <w:b w:val="false"/>
          <w:i w:val="false"/>
          <w:color w:val="000000"/>
          <w:sz w:val="28"/>
        </w:rPr>
        <w:t xml:space="preserve">
|   |саулық сақтау органда. |қорғау колледждерінің     |лар              | </w:t>
      </w:r>
      <w:r>
        <w:br/>
      </w:r>
      <w:r>
        <w:rPr>
          <w:rFonts w:ascii="Times New Roman"/>
          <w:b w:val="false"/>
          <w:i w:val="false"/>
          <w:color w:val="000000"/>
          <w:sz w:val="28"/>
        </w:rPr>
        <w:t xml:space="preserve">
|   |рының тиісті қызметкер.|оқу бағдарламаларына      |                 |  </w:t>
      </w:r>
      <w:r>
        <w:br/>
      </w:r>
      <w:r>
        <w:rPr>
          <w:rFonts w:ascii="Times New Roman"/>
          <w:b w:val="false"/>
          <w:i w:val="false"/>
          <w:color w:val="000000"/>
          <w:sz w:val="28"/>
        </w:rPr>
        <w:t xml:space="preserve">
|   |лерін зорлыққа ұшыраған|енгізу. Оларды оқу-әдісте.|                 | </w:t>
      </w:r>
      <w:r>
        <w:br/>
      </w:r>
      <w:r>
        <w:rPr>
          <w:rFonts w:ascii="Times New Roman"/>
          <w:b w:val="false"/>
          <w:i w:val="false"/>
          <w:color w:val="000000"/>
          <w:sz w:val="28"/>
        </w:rPr>
        <w:t xml:space="preserve">
|   |әйелдермен жұмыс істеу |мелік материалдармен, кі. |                 | </w:t>
      </w:r>
      <w:r>
        <w:br/>
      </w:r>
      <w:r>
        <w:rPr>
          <w:rFonts w:ascii="Times New Roman"/>
          <w:b w:val="false"/>
          <w:i w:val="false"/>
          <w:color w:val="000000"/>
          <w:sz w:val="28"/>
        </w:rPr>
        <w:t xml:space="preserve">
|   |үшін кешенді түрде да. |тапшалармен, ақпараттық   |                 |  </w:t>
      </w:r>
      <w:r>
        <w:br/>
      </w:r>
      <w:r>
        <w:rPr>
          <w:rFonts w:ascii="Times New Roman"/>
          <w:b w:val="false"/>
          <w:i w:val="false"/>
          <w:color w:val="000000"/>
          <w:sz w:val="28"/>
        </w:rPr>
        <w:t xml:space="preserve">
|   |йындауды және оқытуды  |бюллетендермен ұдайы қам. |                 | </w:t>
      </w:r>
      <w:r>
        <w:br/>
      </w:r>
      <w:r>
        <w:rPr>
          <w:rFonts w:ascii="Times New Roman"/>
          <w:b w:val="false"/>
          <w:i w:val="false"/>
          <w:color w:val="000000"/>
          <w:sz w:val="28"/>
        </w:rPr>
        <w:t xml:space="preserve">
|   |ұйымдастыру            |тамасыз етіп отыру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|6  |Халықтың арасында әйел.|Халықтың қоғамдық санасын.|Жарияланымдар,   | </w:t>
      </w:r>
      <w:r>
        <w:br/>
      </w:r>
      <w:r>
        <w:rPr>
          <w:rFonts w:ascii="Times New Roman"/>
          <w:b w:val="false"/>
          <w:i w:val="false"/>
          <w:color w:val="000000"/>
          <w:sz w:val="28"/>
        </w:rPr>
        <w:t xml:space="preserve">
|   |дерге қатысты зорлық   |дағы әйелдердің дәстүрлі  |теле және радио. |  </w:t>
      </w:r>
      <w:r>
        <w:br/>
      </w:r>
      <w:r>
        <w:rPr>
          <w:rFonts w:ascii="Times New Roman"/>
          <w:b w:val="false"/>
          <w:i w:val="false"/>
          <w:color w:val="000000"/>
          <w:sz w:val="28"/>
        </w:rPr>
        <w:t xml:space="preserve">
|   |мәселелері бойынша     |әлеуметтік мәртебесі жө.  |хабарлары, кон.  | </w:t>
      </w:r>
      <w:r>
        <w:br/>
      </w:r>
      <w:r>
        <w:rPr>
          <w:rFonts w:ascii="Times New Roman"/>
          <w:b w:val="false"/>
          <w:i w:val="false"/>
          <w:color w:val="000000"/>
          <w:sz w:val="28"/>
        </w:rPr>
        <w:t xml:space="preserve">
|   |ақпараттық, білім беру |ніндегі ескі ұғымдарды    |сультациялар     | </w:t>
      </w:r>
      <w:r>
        <w:br/>
      </w:r>
      <w:r>
        <w:rPr>
          <w:rFonts w:ascii="Times New Roman"/>
          <w:b w:val="false"/>
          <w:i w:val="false"/>
          <w:color w:val="000000"/>
          <w:sz w:val="28"/>
        </w:rPr>
        <w:t xml:space="preserve">
|   |және тәрбие жұмыстарын |өзгертуге бағытталған     |                 |  </w:t>
      </w:r>
      <w:r>
        <w:br/>
      </w:r>
      <w:r>
        <w:rPr>
          <w:rFonts w:ascii="Times New Roman"/>
          <w:b w:val="false"/>
          <w:i w:val="false"/>
          <w:color w:val="000000"/>
          <w:sz w:val="28"/>
        </w:rPr>
        <w:t xml:space="preserve">
|   |ұйымдастыру            |жүйелі ақпараттық-насихат.|                 | </w:t>
      </w:r>
      <w:r>
        <w:br/>
      </w:r>
      <w:r>
        <w:rPr>
          <w:rFonts w:ascii="Times New Roman"/>
          <w:b w:val="false"/>
          <w:i w:val="false"/>
          <w:color w:val="000000"/>
          <w:sz w:val="28"/>
        </w:rPr>
        <w:t xml:space="preserve">
|   |                       |тық жұмыс жүргізу         |                 | </w:t>
      </w:r>
      <w:r>
        <w:br/>
      </w:r>
      <w:r>
        <w:rPr>
          <w:rFonts w:ascii="Times New Roman"/>
          <w:b w:val="false"/>
          <w:i w:val="false"/>
          <w:color w:val="000000"/>
          <w:sz w:val="28"/>
        </w:rPr>
        <w:t xml:space="preserve">
|   |                       |  Заңгерлік консультация. |                 | </w:t>
      </w:r>
      <w:r>
        <w:br/>
      </w:r>
      <w:r>
        <w:rPr>
          <w:rFonts w:ascii="Times New Roman"/>
          <w:b w:val="false"/>
          <w:i w:val="false"/>
          <w:color w:val="000000"/>
          <w:sz w:val="28"/>
        </w:rPr>
        <w:t xml:space="preserve">
|   |                       |лар, дағдарыстық орталық. |                 | </w:t>
      </w:r>
      <w:r>
        <w:br/>
      </w:r>
      <w:r>
        <w:rPr>
          <w:rFonts w:ascii="Times New Roman"/>
          <w:b w:val="false"/>
          <w:i w:val="false"/>
          <w:color w:val="000000"/>
          <w:sz w:val="28"/>
        </w:rPr>
        <w:t xml:space="preserve">
|   |                       |тар мен бұқаралық ақпарат |                 |  </w:t>
      </w:r>
      <w:r>
        <w:br/>
      </w:r>
      <w:r>
        <w:rPr>
          <w:rFonts w:ascii="Times New Roman"/>
          <w:b w:val="false"/>
          <w:i w:val="false"/>
          <w:color w:val="000000"/>
          <w:sz w:val="28"/>
        </w:rPr>
        <w:t xml:space="preserve">
|   |                       |құралдарын пайдалана оты. |                 | </w:t>
      </w:r>
      <w:r>
        <w:br/>
      </w:r>
      <w:r>
        <w:rPr>
          <w:rFonts w:ascii="Times New Roman"/>
          <w:b w:val="false"/>
          <w:i w:val="false"/>
          <w:color w:val="000000"/>
          <w:sz w:val="28"/>
        </w:rPr>
        <w:t xml:space="preserve">
|   |                       |рып, әйелдерге қатысты    |                 | </w:t>
      </w:r>
      <w:r>
        <w:br/>
      </w:r>
      <w:r>
        <w:rPr>
          <w:rFonts w:ascii="Times New Roman"/>
          <w:b w:val="false"/>
          <w:i w:val="false"/>
          <w:color w:val="000000"/>
          <w:sz w:val="28"/>
        </w:rPr>
        <w:t xml:space="preserve">
|   |                       |зорлықтың алдын алу мәсе. |                 |  </w:t>
      </w:r>
      <w:r>
        <w:br/>
      </w:r>
      <w:r>
        <w:rPr>
          <w:rFonts w:ascii="Times New Roman"/>
          <w:b w:val="false"/>
          <w:i w:val="false"/>
          <w:color w:val="000000"/>
          <w:sz w:val="28"/>
        </w:rPr>
        <w:t xml:space="preserve">
|   |                       |лелері бойынша кәсіби     |                 | </w:t>
      </w:r>
      <w:r>
        <w:br/>
      </w:r>
      <w:r>
        <w:rPr>
          <w:rFonts w:ascii="Times New Roman"/>
          <w:b w:val="false"/>
          <w:i w:val="false"/>
          <w:color w:val="000000"/>
          <w:sz w:val="28"/>
        </w:rPr>
        <w:t xml:space="preserve">
|   |                       |консультациялар беруді    |                 | </w:t>
      </w:r>
      <w:r>
        <w:br/>
      </w:r>
      <w:r>
        <w:rPr>
          <w:rFonts w:ascii="Times New Roman"/>
          <w:b w:val="false"/>
          <w:i w:val="false"/>
          <w:color w:val="000000"/>
          <w:sz w:val="28"/>
        </w:rPr>
        <w:t xml:space="preserve">
|   |                       |дамыту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Жауапты атқарушылар      |Атқару мерзімі|Қаржыландыру көздері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5              |       6      |              7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|Әділетмин, Бас прокуратура |2007 ж.       |                             | </w:t>
      </w:r>
      <w:r>
        <w:br/>
      </w:r>
      <w:r>
        <w:rPr>
          <w:rFonts w:ascii="Times New Roman"/>
          <w:b w:val="false"/>
          <w:i w:val="false"/>
          <w:color w:val="000000"/>
          <w:sz w:val="28"/>
        </w:rPr>
        <w:t xml:space="preserve">
|(келісім бойынша), ІІМ     |1-тоқсан      |                             | </w:t>
      </w:r>
      <w:r>
        <w:br/>
      </w:r>
      <w:r>
        <w:rPr>
          <w:rFonts w:ascii="Times New Roman"/>
          <w:b w:val="false"/>
          <w:i w:val="false"/>
          <w:color w:val="000000"/>
          <w:sz w:val="28"/>
        </w:rPr>
        <w:t xml:space="preserve">
|                           |              |                             | </w:t>
      </w:r>
      <w:r>
        <w:br/>
      </w:r>
      <w:r>
        <w:rPr>
          <w:rFonts w:ascii="Times New Roman"/>
          <w:b w:val="false"/>
          <w:i w:val="false"/>
          <w:color w:val="000000"/>
          <w:sz w:val="28"/>
        </w:rPr>
        <w:t xml:space="preserve">
|Әділетмин, Бас прокуратура |2000 ж.       |                             | </w:t>
      </w:r>
      <w:r>
        <w:br/>
      </w:r>
      <w:r>
        <w:rPr>
          <w:rFonts w:ascii="Times New Roman"/>
          <w:b w:val="false"/>
          <w:i w:val="false"/>
          <w:color w:val="000000"/>
          <w:sz w:val="28"/>
        </w:rPr>
        <w:t xml:space="preserve">
|(келісім бойынша), ІІМ     |              |                             | </w:t>
      </w:r>
      <w:r>
        <w:br/>
      </w:r>
      <w:r>
        <w:rPr>
          <w:rFonts w:ascii="Times New Roman"/>
          <w:b w:val="false"/>
          <w:i w:val="false"/>
          <w:color w:val="000000"/>
          <w:sz w:val="28"/>
        </w:rPr>
        <w:t xml:space="preserve">
|                           |              |                             | </w:t>
      </w:r>
      <w:r>
        <w:br/>
      </w:r>
      <w:r>
        <w:rPr>
          <w:rFonts w:ascii="Times New Roman"/>
          <w:b w:val="false"/>
          <w:i w:val="false"/>
          <w:color w:val="000000"/>
          <w:sz w:val="28"/>
        </w:rPr>
        <w:t xml:space="preserve">
|ІІМ, Әділетмин, Отбасы және|2000 ж.       |                             | </w:t>
      </w:r>
      <w:r>
        <w:br/>
      </w:r>
      <w:r>
        <w:rPr>
          <w:rFonts w:ascii="Times New Roman"/>
          <w:b w:val="false"/>
          <w:i w:val="false"/>
          <w:color w:val="000000"/>
          <w:sz w:val="28"/>
        </w:rPr>
        <w:t xml:space="preserve">
|әйелдер ісі бойынша ұлттық |              |                             | </w:t>
      </w:r>
      <w:r>
        <w:br/>
      </w:r>
      <w:r>
        <w:rPr>
          <w:rFonts w:ascii="Times New Roman"/>
          <w:b w:val="false"/>
          <w:i w:val="false"/>
          <w:color w:val="000000"/>
          <w:sz w:val="28"/>
        </w:rPr>
        <w:t xml:space="preserve">
|комиссия, БҰҰДБ (келісім   |              |                             | </w:t>
      </w:r>
      <w:r>
        <w:br/>
      </w:r>
      <w:r>
        <w:rPr>
          <w:rFonts w:ascii="Times New Roman"/>
          <w:b w:val="false"/>
          <w:i w:val="false"/>
          <w:color w:val="000000"/>
          <w:sz w:val="28"/>
        </w:rPr>
        <w:t xml:space="preserve">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|Статагенттік, ІІМ, Бас     |2000 ж.       |                             | </w:t>
      </w:r>
      <w:r>
        <w:br/>
      </w:r>
      <w:r>
        <w:rPr>
          <w:rFonts w:ascii="Times New Roman"/>
          <w:b w:val="false"/>
          <w:i w:val="false"/>
          <w:color w:val="000000"/>
          <w:sz w:val="28"/>
        </w:rPr>
        <w:t xml:space="preserve">
|Прокуратура (келісім       |              |                             | </w:t>
      </w:r>
      <w:r>
        <w:br/>
      </w:r>
      <w:r>
        <w:rPr>
          <w:rFonts w:ascii="Times New Roman"/>
          <w:b w:val="false"/>
          <w:i w:val="false"/>
          <w:color w:val="000000"/>
          <w:sz w:val="28"/>
        </w:rPr>
        <w:t xml:space="preserve">
|бойынша), Әділетмин        |              |                             | </w:t>
      </w:r>
      <w:r>
        <w:br/>
      </w:r>
      <w:r>
        <w:rPr>
          <w:rFonts w:ascii="Times New Roman"/>
          <w:b w:val="false"/>
          <w:i w:val="false"/>
          <w:color w:val="000000"/>
          <w:sz w:val="28"/>
        </w:rPr>
        <w:t xml:space="preserve">
|                           |              |                             | </w:t>
      </w:r>
      <w:r>
        <w:br/>
      </w:r>
      <w:r>
        <w:rPr>
          <w:rFonts w:ascii="Times New Roman"/>
          <w:b w:val="false"/>
          <w:i w:val="false"/>
          <w:color w:val="000000"/>
          <w:sz w:val="28"/>
        </w:rPr>
        <w:t xml:space="preserve">
|ІІМ, Бас прокуратура       |2000 ж.       |Республикалық және жергілікті| </w:t>
      </w:r>
      <w:r>
        <w:br/>
      </w:r>
      <w:r>
        <w:rPr>
          <w:rFonts w:ascii="Times New Roman"/>
          <w:b w:val="false"/>
          <w:i w:val="false"/>
          <w:color w:val="000000"/>
          <w:sz w:val="28"/>
        </w:rPr>
        <w:t xml:space="preserve">
|(келісім бойынша), ҰҚК     |              |бюджеттер қаражаты шегінде,  | </w:t>
      </w:r>
      <w:r>
        <w:br/>
      </w:r>
      <w:r>
        <w:rPr>
          <w:rFonts w:ascii="Times New Roman"/>
          <w:b w:val="false"/>
          <w:i w:val="false"/>
          <w:color w:val="000000"/>
          <w:sz w:val="28"/>
        </w:rPr>
        <w:t xml:space="preserve">
|(келісім бойынша), Әділет. |              |БҰҰДБ, Халықтарды орналастыру| </w:t>
      </w:r>
      <w:r>
        <w:br/>
      </w:r>
      <w:r>
        <w:rPr>
          <w:rFonts w:ascii="Times New Roman"/>
          <w:b w:val="false"/>
          <w:i w:val="false"/>
          <w:color w:val="000000"/>
          <w:sz w:val="28"/>
        </w:rPr>
        <w:t xml:space="preserve">
|мин, Отбасы және әйелдер   |              |қоры                         | </w:t>
      </w:r>
      <w:r>
        <w:br/>
      </w:r>
      <w:r>
        <w:rPr>
          <w:rFonts w:ascii="Times New Roman"/>
          <w:b w:val="false"/>
          <w:i w:val="false"/>
          <w:color w:val="000000"/>
          <w:sz w:val="28"/>
        </w:rPr>
        <w:t xml:space="preserve">
|істері жөніндегі ұлттық    |              |                             | </w:t>
      </w:r>
      <w:r>
        <w:br/>
      </w:r>
      <w:r>
        <w:rPr>
          <w:rFonts w:ascii="Times New Roman"/>
          <w:b w:val="false"/>
          <w:i w:val="false"/>
          <w:color w:val="000000"/>
          <w:sz w:val="28"/>
        </w:rPr>
        <w:t xml:space="preserve">
|комиссия, СІМ, БҰҰДБ       |              |                             | </w:t>
      </w:r>
      <w:r>
        <w:br/>
      </w:r>
      <w:r>
        <w:rPr>
          <w:rFonts w:ascii="Times New Roman"/>
          <w:b w:val="false"/>
          <w:i w:val="false"/>
          <w:color w:val="000000"/>
          <w:sz w:val="28"/>
        </w:rPr>
        <w:t xml:space="preserve">
|(келісім бойынша), қоғам.  |              |                             | </w:t>
      </w:r>
      <w:r>
        <w:br/>
      </w:r>
      <w:r>
        <w:rPr>
          <w:rFonts w:ascii="Times New Roman"/>
          <w:b w:val="false"/>
          <w:i w:val="false"/>
          <w:color w:val="000000"/>
          <w:sz w:val="28"/>
        </w:rPr>
        <w:t xml:space="preserve">
|дық бірлестіктер (келісім  |              |                             | </w:t>
      </w:r>
      <w:r>
        <w:br/>
      </w:r>
      <w:r>
        <w:rPr>
          <w:rFonts w:ascii="Times New Roman"/>
          <w:b w:val="false"/>
          <w:i w:val="false"/>
          <w:color w:val="000000"/>
          <w:sz w:val="28"/>
        </w:rPr>
        <w:t xml:space="preserve">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|ІІМ, Бас прокуратура       |2000 ж.       |Республикалық және жергілікті| </w:t>
      </w:r>
      <w:r>
        <w:br/>
      </w:r>
      <w:r>
        <w:rPr>
          <w:rFonts w:ascii="Times New Roman"/>
          <w:b w:val="false"/>
          <w:i w:val="false"/>
          <w:color w:val="000000"/>
          <w:sz w:val="28"/>
        </w:rPr>
        <w:t xml:space="preserve">
|(келісім бойынша), ҰҚК     |Тұрақты мони. |бюджеттер қаражаты шегінде,  | </w:t>
      </w:r>
      <w:r>
        <w:br/>
      </w:r>
      <w:r>
        <w:rPr>
          <w:rFonts w:ascii="Times New Roman"/>
          <w:b w:val="false"/>
          <w:i w:val="false"/>
          <w:color w:val="000000"/>
          <w:sz w:val="28"/>
        </w:rPr>
        <w:t xml:space="preserve">
|(келісім бойынша), Әділет. |торингі       |БҰҰДБ                        | </w:t>
      </w:r>
      <w:r>
        <w:br/>
      </w:r>
      <w:r>
        <w:rPr>
          <w:rFonts w:ascii="Times New Roman"/>
          <w:b w:val="false"/>
          <w:i w:val="false"/>
          <w:color w:val="000000"/>
          <w:sz w:val="28"/>
        </w:rPr>
        <w:t xml:space="preserve">
|мин, Отбасы және әйелдер   |              |                             | </w:t>
      </w:r>
      <w:r>
        <w:br/>
      </w:r>
      <w:r>
        <w:rPr>
          <w:rFonts w:ascii="Times New Roman"/>
          <w:b w:val="false"/>
          <w:i w:val="false"/>
          <w:color w:val="000000"/>
          <w:sz w:val="28"/>
        </w:rPr>
        <w:t xml:space="preserve">
|істері жөніндегі ұлттық    |              |                             | </w:t>
      </w:r>
      <w:r>
        <w:br/>
      </w:r>
      <w:r>
        <w:rPr>
          <w:rFonts w:ascii="Times New Roman"/>
          <w:b w:val="false"/>
          <w:i w:val="false"/>
          <w:color w:val="000000"/>
          <w:sz w:val="28"/>
        </w:rPr>
        <w:t xml:space="preserve">
|комиссия, СІМ, қоғамдық    |              |                             | </w:t>
      </w:r>
      <w:r>
        <w:br/>
      </w:r>
      <w:r>
        <w:rPr>
          <w:rFonts w:ascii="Times New Roman"/>
          <w:b w:val="false"/>
          <w:i w:val="false"/>
          <w:color w:val="000000"/>
          <w:sz w:val="28"/>
        </w:rPr>
        <w:t xml:space="preserve">
|ұйымдар (келісім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|ІІМ, Бас прокуратура       |2000 ж.       |                             | </w:t>
      </w:r>
      <w:r>
        <w:br/>
      </w:r>
      <w:r>
        <w:rPr>
          <w:rFonts w:ascii="Times New Roman"/>
          <w:b w:val="false"/>
          <w:i w:val="false"/>
          <w:color w:val="000000"/>
          <w:sz w:val="28"/>
        </w:rPr>
        <w:t xml:space="preserve">
|(келісім бойынша), ҰҚК     |              |                             | </w:t>
      </w:r>
      <w:r>
        <w:br/>
      </w:r>
      <w:r>
        <w:rPr>
          <w:rFonts w:ascii="Times New Roman"/>
          <w:b w:val="false"/>
          <w:i w:val="false"/>
          <w:color w:val="000000"/>
          <w:sz w:val="28"/>
        </w:rPr>
        <w:t xml:space="preserve">
|(келісім бойынша), Әділет. |              |                             | </w:t>
      </w:r>
      <w:r>
        <w:br/>
      </w:r>
      <w:r>
        <w:rPr>
          <w:rFonts w:ascii="Times New Roman"/>
          <w:b w:val="false"/>
          <w:i w:val="false"/>
          <w:color w:val="000000"/>
          <w:sz w:val="28"/>
        </w:rPr>
        <w:t xml:space="preserve">
|мин, Денбілімспортмин,     |              |                             | </w:t>
      </w:r>
      <w:r>
        <w:br/>
      </w:r>
      <w:r>
        <w:rPr>
          <w:rFonts w:ascii="Times New Roman"/>
          <w:b w:val="false"/>
          <w:i w:val="false"/>
          <w:color w:val="000000"/>
          <w:sz w:val="28"/>
        </w:rPr>
        <w:t xml:space="preserve">
|Отбасы және әйелдер істері |              |                             | </w:t>
      </w:r>
      <w:r>
        <w:br/>
      </w:r>
      <w:r>
        <w:rPr>
          <w:rFonts w:ascii="Times New Roman"/>
          <w:b w:val="false"/>
          <w:i w:val="false"/>
          <w:color w:val="000000"/>
          <w:sz w:val="28"/>
        </w:rPr>
        <w:t xml:space="preserve">
|жөніндегі ұлттық комиссия, |              |                             | </w:t>
      </w:r>
      <w:r>
        <w:br/>
      </w:r>
      <w:r>
        <w:rPr>
          <w:rFonts w:ascii="Times New Roman"/>
          <w:b w:val="false"/>
          <w:i w:val="false"/>
          <w:color w:val="000000"/>
          <w:sz w:val="28"/>
        </w:rPr>
        <w:t xml:space="preserve">
|қоғамдық бірлестіктер (ке. |              |                             | </w:t>
      </w:r>
      <w:r>
        <w:br/>
      </w:r>
      <w:r>
        <w:rPr>
          <w:rFonts w:ascii="Times New Roman"/>
          <w:b w:val="false"/>
          <w:i w:val="false"/>
          <w:color w:val="000000"/>
          <w:sz w:val="28"/>
        </w:rPr>
        <w:t xml:space="preserve">
|лісім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|Облыстардың, Астана және   |1999 ж.-      |Жергілікті бюджеттер,        | </w:t>
      </w:r>
      <w:r>
        <w:br/>
      </w:r>
      <w:r>
        <w:rPr>
          <w:rFonts w:ascii="Times New Roman"/>
          <w:b w:val="false"/>
          <w:i w:val="false"/>
          <w:color w:val="000000"/>
          <w:sz w:val="28"/>
        </w:rPr>
        <w:t xml:space="preserve">
|Алматы ққ; ІІМ, Еңбекәлеу. |              |халықаралық ұйымдар қаражаты.| </w:t>
      </w:r>
      <w:r>
        <w:br/>
      </w:r>
      <w:r>
        <w:rPr>
          <w:rFonts w:ascii="Times New Roman"/>
          <w:b w:val="false"/>
          <w:i w:val="false"/>
          <w:color w:val="000000"/>
          <w:sz w:val="28"/>
        </w:rPr>
        <w:t xml:space="preserve">
|метмин, Денбілімспортмин,  |Алматы қ.     |ның шегінде                  | </w:t>
      </w:r>
      <w:r>
        <w:br/>
      </w:r>
      <w:r>
        <w:rPr>
          <w:rFonts w:ascii="Times New Roman"/>
          <w:b w:val="false"/>
          <w:i w:val="false"/>
          <w:color w:val="000000"/>
          <w:sz w:val="28"/>
        </w:rPr>
        <w:t xml:space="preserve">
|Әділетмин, СІМ, қоғамдық   |2005 ж.-      |                             | </w:t>
      </w:r>
      <w:r>
        <w:br/>
      </w:r>
      <w:r>
        <w:rPr>
          <w:rFonts w:ascii="Times New Roman"/>
          <w:b w:val="false"/>
          <w:i w:val="false"/>
          <w:color w:val="000000"/>
          <w:sz w:val="28"/>
        </w:rPr>
        <w:t xml:space="preserve">
|бірлестіктер (келісім      |облыс орталық.|                             | </w:t>
      </w:r>
      <w:r>
        <w:br/>
      </w:r>
      <w:r>
        <w:rPr>
          <w:rFonts w:ascii="Times New Roman"/>
          <w:b w:val="false"/>
          <w:i w:val="false"/>
          <w:color w:val="000000"/>
          <w:sz w:val="28"/>
        </w:rPr>
        <w:t xml:space="preserve">
|бойынша)                   |тарында,      |                             | </w:t>
      </w:r>
      <w:r>
        <w:br/>
      </w:r>
      <w:r>
        <w:rPr>
          <w:rFonts w:ascii="Times New Roman"/>
          <w:b w:val="false"/>
          <w:i w:val="false"/>
          <w:color w:val="000000"/>
          <w:sz w:val="28"/>
        </w:rPr>
        <w:t xml:space="preserve">
|                           |2005-2010 жж.-|                             |  </w:t>
      </w:r>
      <w:r>
        <w:br/>
      </w:r>
      <w:r>
        <w:rPr>
          <w:rFonts w:ascii="Times New Roman"/>
          <w:b w:val="false"/>
          <w:i w:val="false"/>
          <w:color w:val="000000"/>
          <w:sz w:val="28"/>
        </w:rPr>
        <w:t xml:space="preserve">
|                           |аудан орталық.|Жергілікті бюджеттер қаражаты| </w:t>
      </w:r>
      <w:r>
        <w:br/>
      </w:r>
      <w:r>
        <w:rPr>
          <w:rFonts w:ascii="Times New Roman"/>
          <w:b w:val="false"/>
          <w:i w:val="false"/>
          <w:color w:val="000000"/>
          <w:sz w:val="28"/>
        </w:rPr>
        <w:t xml:space="preserve">
|Денбілімспортмин,          |тарында       |шегінде                      | </w:t>
      </w:r>
      <w:r>
        <w:br/>
      </w:r>
      <w:r>
        <w:rPr>
          <w:rFonts w:ascii="Times New Roman"/>
          <w:b w:val="false"/>
          <w:i w:val="false"/>
          <w:color w:val="000000"/>
          <w:sz w:val="28"/>
        </w:rPr>
        <w:t xml:space="preserve">
|Әділетмин, ІІМ             |              |                             | </w:t>
      </w:r>
      <w:r>
        <w:br/>
      </w:r>
      <w:r>
        <w:rPr>
          <w:rFonts w:ascii="Times New Roman"/>
          <w:b w:val="false"/>
          <w:i w:val="false"/>
          <w:color w:val="000000"/>
          <w:sz w:val="28"/>
        </w:rPr>
        <w:t xml:space="preserve">
|                           |1999 ж.       |                             | </w:t>
      </w:r>
      <w:r>
        <w:br/>
      </w:r>
      <w:r>
        <w:rPr>
          <w:rFonts w:ascii="Times New Roman"/>
          <w:b w:val="false"/>
          <w:i w:val="false"/>
          <w:color w:val="000000"/>
          <w:sz w:val="28"/>
        </w:rPr>
        <w:t xml:space="preserve">
|                           |              |                             | </w:t>
      </w:r>
      <w:r>
        <w:br/>
      </w:r>
      <w:r>
        <w:rPr>
          <w:rFonts w:ascii="Times New Roman"/>
          <w:b w:val="false"/>
          <w:i w:val="false"/>
          <w:color w:val="000000"/>
          <w:sz w:val="28"/>
        </w:rPr>
        <w:t xml:space="preserve">
|Денбілімспортмин, ІІМ,     |2000 ж.       |Республикалық және жергілік. | </w:t>
      </w:r>
      <w:r>
        <w:br/>
      </w:r>
      <w:r>
        <w:rPr>
          <w:rFonts w:ascii="Times New Roman"/>
          <w:b w:val="false"/>
          <w:i w:val="false"/>
          <w:color w:val="000000"/>
          <w:sz w:val="28"/>
        </w:rPr>
        <w:t xml:space="preserve">
|СІМ, БҰҰДБ (келісім бойын. |              |ті бюджеттер қаражаты шегін. | </w:t>
      </w:r>
      <w:r>
        <w:br/>
      </w:r>
      <w:r>
        <w:rPr>
          <w:rFonts w:ascii="Times New Roman"/>
          <w:b w:val="false"/>
          <w:i w:val="false"/>
          <w:color w:val="000000"/>
          <w:sz w:val="28"/>
        </w:rPr>
        <w:t xml:space="preserve">
|ша), қоғамдық бірлестіктер |              |де, БҰҰДБ, халықаралық       | </w:t>
      </w:r>
      <w:r>
        <w:br/>
      </w:r>
      <w:r>
        <w:rPr>
          <w:rFonts w:ascii="Times New Roman"/>
          <w:b w:val="false"/>
          <w:i w:val="false"/>
          <w:color w:val="000000"/>
          <w:sz w:val="28"/>
        </w:rPr>
        <w:t xml:space="preserve">
|(келісім бойынша)          |              |ұйымдардың гранттары мен     | </w:t>
      </w:r>
      <w:r>
        <w:br/>
      </w:r>
      <w:r>
        <w:rPr>
          <w:rFonts w:ascii="Times New Roman"/>
          <w:b w:val="false"/>
          <w:i w:val="false"/>
          <w:color w:val="000000"/>
          <w:sz w:val="28"/>
        </w:rPr>
        <w:t xml:space="preserve">
|                           |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|Мәдениақпармин, Денбілім.  |Әрқашан       |Республикалық және жергілікті| </w:t>
      </w:r>
      <w:r>
        <w:br/>
      </w:r>
      <w:r>
        <w:rPr>
          <w:rFonts w:ascii="Times New Roman"/>
          <w:b w:val="false"/>
          <w:i w:val="false"/>
          <w:color w:val="000000"/>
          <w:sz w:val="28"/>
        </w:rPr>
        <w:t xml:space="preserve">
|спортмин, Әділетмин, ІІМ,  |              |бюджеттер қаражаты шегінде,  | </w:t>
      </w:r>
      <w:r>
        <w:br/>
      </w:r>
      <w:r>
        <w:rPr>
          <w:rFonts w:ascii="Times New Roman"/>
          <w:b w:val="false"/>
          <w:i w:val="false"/>
          <w:color w:val="000000"/>
          <w:sz w:val="28"/>
        </w:rPr>
        <w:t xml:space="preserve">
|Отбасы және әйелдер істері |              |халықаралық ұйымдардың грант.| </w:t>
      </w:r>
      <w:r>
        <w:br/>
      </w:r>
      <w:r>
        <w:rPr>
          <w:rFonts w:ascii="Times New Roman"/>
          <w:b w:val="false"/>
          <w:i w:val="false"/>
          <w:color w:val="000000"/>
          <w:sz w:val="28"/>
        </w:rPr>
        <w:t xml:space="preserve">
|жөнінде ұлттық комиссия    |              |тары мен инвестициялары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i w:val="false"/>
          <w:color w:val="000000"/>
          <w:sz w:val="28"/>
        </w:rPr>
        <w:t xml:space="preserve">      Д. Әйелдер мен қарулы жанжалдар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өмірінің негіз боларлық принциптері қоғамдық келісім және саяси тұрақтылық болып табылады. Конституцияға сәйкес, ұлтаралық келісімді бұзатын кез келген әрекет Конституцияға жат саналады.  </w:t>
      </w:r>
      <w:r>
        <w:br/>
      </w:r>
      <w:r>
        <w:rPr>
          <w:rFonts w:ascii="Times New Roman"/>
          <w:b w:val="false"/>
          <w:i w:val="false"/>
          <w:color w:val="000000"/>
          <w:sz w:val="28"/>
        </w:rPr>
        <w:t xml:space="preserve">
      Қазақстан ядросыз мемлекеттердің қатарына жатады және көршілес елдермен бейбіт қатар өмір сүру, басқа мемлекеттермен өзара тиімді жағдайларда интеграцияға түсу, келісім актілеріне басымдық беру және басқа мемлекеттердің ісіне араласпау саясатын жүргізіп отыр.  </w:t>
      </w:r>
      <w:r>
        <w:br/>
      </w:r>
      <w:r>
        <w:rPr>
          <w:rFonts w:ascii="Times New Roman"/>
          <w:b w:val="false"/>
          <w:i w:val="false"/>
          <w:color w:val="000000"/>
          <w:sz w:val="28"/>
        </w:rPr>
        <w:t xml:space="preserve">
      Соған қарамастан, басқа мемлекеттердегі қарулы жанжалдардың салдарынан Қазақстанда босқындар проблемасы пайда болды.  </w:t>
      </w:r>
      <w:r>
        <w:br/>
      </w:r>
      <w:r>
        <w:rPr>
          <w:rFonts w:ascii="Times New Roman"/>
          <w:b w:val="false"/>
          <w:i w:val="false"/>
          <w:color w:val="000000"/>
          <w:sz w:val="28"/>
        </w:rPr>
        <w:t xml:space="preserve">
      Босқындардың құқықтық жағдайы, босқындар мәртебесін алудың тәртібі мен ережелері "Халықтың көші-қоны туралы" Қазақстан Республикасының 1997 жылғы 13 желтоқсандағы заңымен айқындалған. Соңғысында халықаралық шарттарда қарастырылған жағдайлардан басқасында, босқындарды елден олардың келген жеріне қайтаруға немесе мәжбүрлі түрде апарып тастауға тыйым салынады.  </w:t>
      </w:r>
      <w:r>
        <w:br/>
      </w:r>
      <w:r>
        <w:rPr>
          <w:rFonts w:ascii="Times New Roman"/>
          <w:b w:val="false"/>
          <w:i w:val="false"/>
          <w:color w:val="000000"/>
          <w:sz w:val="28"/>
        </w:rPr>
        <w:t xml:space="preserve">
      1998 жылдың желтоқсанында Қазақстан БҰҰ-ның 1951 жылғы Конвенциясына және босқындардың мәртебесіне қатысты 1967 жылғы оған қосымша хаттамаға қосылды.  </w:t>
      </w:r>
      <w:r>
        <w:br/>
      </w:r>
      <w:r>
        <w:rPr>
          <w:rFonts w:ascii="Times New Roman"/>
          <w:b w:val="false"/>
          <w:i w:val="false"/>
          <w:color w:val="000000"/>
          <w:sz w:val="28"/>
        </w:rPr>
        <w:t xml:space="preserve">
      Қазіргі кезде "Босқындар туралы" заңның жобасы әзірленді, ол БҰҰ-ның Босқындар істері жөніндегі Жоғары комиссары басқармасының (БҰҰ БІЖКБ) құқықтық сараптамасынан өткен.  </w:t>
      </w:r>
      <w:r>
        <w:br/>
      </w:r>
      <w:r>
        <w:rPr>
          <w:rFonts w:ascii="Times New Roman"/>
          <w:b w:val="false"/>
          <w:i w:val="false"/>
          <w:color w:val="000000"/>
          <w:sz w:val="28"/>
        </w:rPr>
        <w:t xml:space="preserve">
      Республиканың көші-қон қызметтеріне өздерін босқындар деп тану жөнінде 536 отбасы (1025 адам) өтінім жасады. 161 отбасына (440 адамға) босқындық мәртебесі берілді.  </w:t>
      </w:r>
      <w:r>
        <w:br/>
      </w:r>
      <w:r>
        <w:rPr>
          <w:rFonts w:ascii="Times New Roman"/>
          <w:b w:val="false"/>
          <w:i w:val="false"/>
          <w:color w:val="000000"/>
          <w:sz w:val="28"/>
        </w:rPr>
        <w:t xml:space="preserve">
      Қазақстанға босқындардан басқа репатриант-босқындар (оралмандар) келіп жатыр. Бұлар бір кезде Қазақстаннан саяси, ұлттық, діни және басқа себептер бойынша қудалаудың салдарынан зорлықпен немесе құқыққа жат шаралармен аласталған қазақтар, қазір олар өздерінің тарихи отанына қайтып оралуда.  </w:t>
      </w:r>
      <w:r>
        <w:br/>
      </w:r>
      <w:r>
        <w:rPr>
          <w:rFonts w:ascii="Times New Roman"/>
          <w:b w:val="false"/>
          <w:i w:val="false"/>
          <w:color w:val="000000"/>
          <w:sz w:val="28"/>
        </w:rPr>
        <w:t xml:space="preserve">
      Репатриант босқындар әскери қимылдар болып жатқан аймақтар - Тәжікстан мен Ауғанстаннан келіп жатыр. 1991 жылдан 1998 жылға дейінгі кезеңде 3560 отбасы (16,1 мың адам) келді. Репатриант босқындардың жағдайлары өте күрделі. Олардың арасында сауатсыздар көп. Іс жүзінде бәрі дерлік ұлтаралық қатынас тілін (орыс тілін) білмейді. Репатриант босқындардың көпшілік бөлігінің мамандықтары және тіршілік ету мүмкіндіктері жоқ. Әсіресе, әйелдер ауыр жағдайда қалып отыр. </w:t>
      </w:r>
      <w:r>
        <w:br/>
      </w:r>
      <w:r>
        <w:rPr>
          <w:rFonts w:ascii="Times New Roman"/>
          <w:b w:val="false"/>
          <w:i w:val="false"/>
          <w:color w:val="000000"/>
          <w:sz w:val="28"/>
        </w:rPr>
        <w:t xml:space="preserve">
     Репатриант-босқындардың және басқа қоныс аударушылардың проблемаларын шешу үшін Қазақстанда көші-қон процестерін басқару жөнінде өкілеттік берілген - Көші-қон және демография жөніндегі агенттік құрылды.      </w:t>
      </w:r>
    </w:p>
    <w:p>
      <w:pPr>
        <w:spacing w:after="0"/>
        <w:ind w:left="0"/>
        <w:jc w:val="both"/>
      </w:pPr>
      <w:r>
        <w:rPr>
          <w:rFonts w:ascii="Times New Roman"/>
          <w:b/>
          <w:i w:val="false"/>
          <w:color w:val="000000"/>
          <w:sz w:val="28"/>
        </w:rPr>
        <w:t xml:space="preserve">       Д. бөлімі бойынша іс-шаралар жоспары. Әйелдер және қарулы жанжалдар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|Рет|    Мақсаты және       |    Нақты іс-әрекеттер    |  Аяқтау         | </w:t>
      </w:r>
      <w:r>
        <w:br/>
      </w:r>
      <w:r>
        <w:rPr>
          <w:rFonts w:ascii="Times New Roman"/>
          <w:b w:val="false"/>
          <w:i w:val="false"/>
          <w:color w:val="000000"/>
          <w:sz w:val="28"/>
        </w:rPr>
        <w:t xml:space="preserve">
|N  |     міндеттері        |                          |  нысаны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|Босқындар проблемалары |Қазақстан Республикасы    |Заңның           |  </w:t>
      </w:r>
      <w:r>
        <w:br/>
      </w:r>
      <w:r>
        <w:rPr>
          <w:rFonts w:ascii="Times New Roman"/>
          <w:b w:val="false"/>
          <w:i w:val="false"/>
          <w:color w:val="000000"/>
          <w:sz w:val="28"/>
        </w:rPr>
        <w:t xml:space="preserve">
|   |бойынша заң жасау база.|"Босқындар туралы" заңы.  |жобасы           | </w:t>
      </w:r>
      <w:r>
        <w:br/>
      </w:r>
      <w:r>
        <w:rPr>
          <w:rFonts w:ascii="Times New Roman"/>
          <w:b w:val="false"/>
          <w:i w:val="false"/>
          <w:color w:val="000000"/>
          <w:sz w:val="28"/>
        </w:rPr>
        <w:t xml:space="preserve">
|   |сын жетілдіру          |ның жобасын әзірлеу       |                 | </w:t>
      </w:r>
      <w:r>
        <w:br/>
      </w:r>
      <w:r>
        <w:rPr>
          <w:rFonts w:ascii="Times New Roman"/>
          <w:b w:val="false"/>
          <w:i w:val="false"/>
          <w:color w:val="000000"/>
          <w:sz w:val="28"/>
        </w:rPr>
        <w:t xml:space="preserve">
|   |                       |                          |                 |  </w:t>
      </w:r>
      <w:r>
        <w:br/>
      </w:r>
      <w:r>
        <w:rPr>
          <w:rFonts w:ascii="Times New Roman"/>
          <w:b w:val="false"/>
          <w:i w:val="false"/>
          <w:color w:val="000000"/>
          <w:sz w:val="28"/>
        </w:rPr>
        <w:t xml:space="preserve">
|2  |Репатриант босқындарды |Репатриант босқындардың,  |Қолданылып жүрген| </w:t>
      </w:r>
      <w:r>
        <w:br/>
      </w:r>
      <w:r>
        <w:rPr>
          <w:rFonts w:ascii="Times New Roman"/>
          <w:b w:val="false"/>
          <w:i w:val="false"/>
          <w:color w:val="000000"/>
          <w:sz w:val="28"/>
        </w:rPr>
        <w:t xml:space="preserve">
|   |қабылдау және жайласты.|оның ішінде әйелдердің    |заңдарға сәйкес  | </w:t>
      </w:r>
      <w:r>
        <w:br/>
      </w:r>
      <w:r>
        <w:rPr>
          <w:rFonts w:ascii="Times New Roman"/>
          <w:b w:val="false"/>
          <w:i w:val="false"/>
          <w:color w:val="000000"/>
          <w:sz w:val="28"/>
        </w:rPr>
        <w:t xml:space="preserve">
|   |ру                     |жұмыспен қамтылуын қамта. |                 |  </w:t>
      </w:r>
      <w:r>
        <w:br/>
      </w:r>
      <w:r>
        <w:rPr>
          <w:rFonts w:ascii="Times New Roman"/>
          <w:b w:val="false"/>
          <w:i w:val="false"/>
          <w:color w:val="000000"/>
          <w:sz w:val="28"/>
        </w:rPr>
        <w:t xml:space="preserve">
|   |                       |масыз ету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|Репатрианттарға және басқа|Қолданылып жүрген| </w:t>
      </w:r>
      <w:r>
        <w:br/>
      </w:r>
      <w:r>
        <w:rPr>
          <w:rFonts w:ascii="Times New Roman"/>
          <w:b w:val="false"/>
          <w:i w:val="false"/>
          <w:color w:val="000000"/>
          <w:sz w:val="28"/>
        </w:rPr>
        <w:t xml:space="preserve">
|   |                       |да қоныс аударушыларға    |заңдарға сәйкес  | </w:t>
      </w:r>
      <w:r>
        <w:br/>
      </w:r>
      <w:r>
        <w:rPr>
          <w:rFonts w:ascii="Times New Roman"/>
          <w:b w:val="false"/>
          <w:i w:val="false"/>
          <w:color w:val="000000"/>
          <w:sz w:val="28"/>
        </w:rPr>
        <w:t xml:space="preserve">
|   |                       |арналған бейімделу орта.  |                 |  </w:t>
      </w:r>
      <w:r>
        <w:br/>
      </w:r>
      <w:r>
        <w:rPr>
          <w:rFonts w:ascii="Times New Roman"/>
          <w:b w:val="false"/>
          <w:i w:val="false"/>
          <w:color w:val="000000"/>
          <w:sz w:val="28"/>
        </w:rPr>
        <w:t xml:space="preserve">
|   |                       |лықтарын құқықтық қамта.  |                 | </w:t>
      </w:r>
      <w:r>
        <w:br/>
      </w:r>
      <w:r>
        <w:rPr>
          <w:rFonts w:ascii="Times New Roman"/>
          <w:b w:val="false"/>
          <w:i w:val="false"/>
          <w:color w:val="000000"/>
          <w:sz w:val="28"/>
        </w:rPr>
        <w:t xml:space="preserve">
|   |                       |масыз ету                 |                 |  </w:t>
      </w:r>
      <w:r>
        <w:br/>
      </w:r>
      <w:r>
        <w:rPr>
          <w:rFonts w:ascii="Times New Roman"/>
          <w:b w:val="false"/>
          <w:i w:val="false"/>
          <w:color w:val="000000"/>
          <w:sz w:val="28"/>
        </w:rPr>
        <w:t xml:space="preserve">
|   |                       |                          |                 | </w:t>
      </w:r>
      <w:r>
        <w:br/>
      </w:r>
      <w:r>
        <w:rPr>
          <w:rFonts w:ascii="Times New Roman"/>
          <w:b w:val="false"/>
          <w:i w:val="false"/>
          <w:color w:val="000000"/>
          <w:sz w:val="28"/>
        </w:rPr>
        <w:t xml:space="preserve">
|3  |Армиядағы зорлық көрі. |Әскери қызметшілер арасын.|Қолданылып жүрген| </w:t>
      </w:r>
      <w:r>
        <w:br/>
      </w:r>
      <w:r>
        <w:rPr>
          <w:rFonts w:ascii="Times New Roman"/>
          <w:b w:val="false"/>
          <w:i w:val="false"/>
          <w:color w:val="000000"/>
          <w:sz w:val="28"/>
        </w:rPr>
        <w:t xml:space="preserve">
|   |ністерімен күрес       |да зорлықты болдырмау     |заңдарға сәйкес  |  </w:t>
      </w:r>
      <w:r>
        <w:br/>
      </w:r>
      <w:r>
        <w:rPr>
          <w:rFonts w:ascii="Times New Roman"/>
          <w:b w:val="false"/>
          <w:i w:val="false"/>
          <w:color w:val="000000"/>
          <w:sz w:val="28"/>
        </w:rPr>
        <w:t xml:space="preserve">
|   |                       |жөніндегі іс-шаралар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Жауапты атқарушылар      |Атқару мерзімі|Қаржыландыру көздері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5              |       6      |              7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|КДА (Көші қон және демогра.|1999 ж.       |                             | </w:t>
      </w:r>
      <w:r>
        <w:br/>
      </w:r>
      <w:r>
        <w:rPr>
          <w:rFonts w:ascii="Times New Roman"/>
          <w:b w:val="false"/>
          <w:i w:val="false"/>
          <w:color w:val="000000"/>
          <w:sz w:val="28"/>
        </w:rPr>
        <w:t xml:space="preserve">
|фия жөніндегі агенттік)    |              |                             | </w:t>
      </w:r>
      <w:r>
        <w:br/>
      </w:r>
      <w:r>
        <w:rPr>
          <w:rFonts w:ascii="Times New Roman"/>
          <w:b w:val="false"/>
          <w:i w:val="false"/>
          <w:color w:val="000000"/>
          <w:sz w:val="28"/>
        </w:rPr>
        <w:t xml:space="preserve">
|                           |              |                             | </w:t>
      </w:r>
      <w:r>
        <w:br/>
      </w:r>
      <w:r>
        <w:rPr>
          <w:rFonts w:ascii="Times New Roman"/>
          <w:b w:val="false"/>
          <w:i w:val="false"/>
          <w:color w:val="000000"/>
          <w:sz w:val="28"/>
        </w:rPr>
        <w:t xml:space="preserve">
|Еңбекәлеуметмин, КДА, ІІМ, |Әрқашан       |Жергілікті бюджеттер, БҰҰ    | </w:t>
      </w:r>
      <w:r>
        <w:br/>
      </w:r>
      <w:r>
        <w:rPr>
          <w:rFonts w:ascii="Times New Roman"/>
          <w:b w:val="false"/>
          <w:i w:val="false"/>
          <w:color w:val="000000"/>
          <w:sz w:val="28"/>
        </w:rPr>
        <w:t xml:space="preserve">
|облыстардың, Астана және   |              |УВКБ, Көші-қон жөніндегі     | </w:t>
      </w:r>
      <w:r>
        <w:br/>
      </w:r>
      <w:r>
        <w:rPr>
          <w:rFonts w:ascii="Times New Roman"/>
          <w:b w:val="false"/>
          <w:i w:val="false"/>
          <w:color w:val="000000"/>
          <w:sz w:val="28"/>
        </w:rPr>
        <w:t xml:space="preserve">
|Алматы ққ. әкімдері,       |1999 ж.       |халықаралық ұйымдар, қаража. | </w:t>
      </w:r>
      <w:r>
        <w:br/>
      </w:r>
      <w:r>
        <w:rPr>
          <w:rFonts w:ascii="Times New Roman"/>
          <w:b w:val="false"/>
          <w:i w:val="false"/>
          <w:color w:val="000000"/>
          <w:sz w:val="28"/>
        </w:rPr>
        <w:t xml:space="preserve">
|"Шағын несие" ҒӨБ          |              |тының шегінде                | </w:t>
      </w:r>
      <w:r>
        <w:br/>
      </w:r>
      <w:r>
        <w:rPr>
          <w:rFonts w:ascii="Times New Roman"/>
          <w:b w:val="false"/>
          <w:i w:val="false"/>
          <w:color w:val="000000"/>
          <w:sz w:val="28"/>
        </w:rPr>
        <w:t xml:space="preserve">
|                           |              |                             | </w:t>
      </w:r>
      <w:r>
        <w:br/>
      </w:r>
      <w:r>
        <w:rPr>
          <w:rFonts w:ascii="Times New Roman"/>
          <w:b w:val="false"/>
          <w:i w:val="false"/>
          <w:color w:val="000000"/>
          <w:sz w:val="28"/>
        </w:rPr>
        <w:t xml:space="preserve">
|Қорғанысмин, Бас прокура.  |Әрқашан       |Республикалық және жергілікті| </w:t>
      </w:r>
      <w:r>
        <w:br/>
      </w:r>
      <w:r>
        <w:rPr>
          <w:rFonts w:ascii="Times New Roman"/>
          <w:b w:val="false"/>
          <w:i w:val="false"/>
          <w:color w:val="000000"/>
          <w:sz w:val="28"/>
        </w:rPr>
        <w:t xml:space="preserve">
|тура, СІМ, ІІМ, қоғамдық   |              |бюджеттер қаражаты шегінде,  | </w:t>
      </w:r>
      <w:r>
        <w:br/>
      </w:r>
      <w:r>
        <w:rPr>
          <w:rFonts w:ascii="Times New Roman"/>
          <w:b w:val="false"/>
          <w:i w:val="false"/>
          <w:color w:val="000000"/>
          <w:sz w:val="28"/>
        </w:rPr>
        <w:t xml:space="preserve">
|бірлестіктер (келісім      |              |халықаралық ұйымдар қаража.  | </w:t>
      </w:r>
      <w:r>
        <w:br/>
      </w:r>
      <w:r>
        <w:rPr>
          <w:rFonts w:ascii="Times New Roman"/>
          <w:b w:val="false"/>
          <w:i w:val="false"/>
          <w:color w:val="000000"/>
          <w:sz w:val="28"/>
        </w:rPr>
        <w:t xml:space="preserve">
|бойынша)                   |              |тының шегінде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i w:val="false"/>
          <w:color w:val="000000"/>
          <w:sz w:val="28"/>
        </w:rPr>
        <w:t xml:space="preserve">      Е. Әйелдер және экономика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Конституциясына сәйкес жер, оның қойнауы, су, өсімдік және жануар әлемі, басқа да табиғи ресурстар мемлекеттің меншігінде болады. Жер, сондай-ақ заңда белгіленген негіздерде, ережелер мен шектерде жеке меншікте болуы мүмкін.  </w:t>
      </w:r>
      <w:r>
        <w:br/>
      </w:r>
      <w:r>
        <w:rPr>
          <w:rFonts w:ascii="Times New Roman"/>
          <w:b w:val="false"/>
          <w:i w:val="false"/>
          <w:color w:val="000000"/>
          <w:sz w:val="28"/>
        </w:rPr>
        <w:t xml:space="preserve">
      Әркімнің қауіпсіздік пен гигиена талаптарына жауап беретін еңбек жағдайларына, еңбегі үшін әлдеқандай кемсітушіліксіз сыйақы алуға, сондай-ақ жұмыссыздықтан әлеуметтік қорғалуға құқығы бар. Әркім еркін кәсіпкерлік қызметке құқылы.  </w:t>
      </w:r>
      <w:r>
        <w:br/>
      </w:r>
      <w:r>
        <w:rPr>
          <w:rFonts w:ascii="Times New Roman"/>
          <w:b w:val="false"/>
          <w:i w:val="false"/>
          <w:color w:val="000000"/>
          <w:sz w:val="28"/>
        </w:rPr>
        <w:t xml:space="preserve">
      Қазақстан Республикасының азаматтары заңды түрде сатып алған кез келген мүлікті жеке иеленуге құқығы бар, оның ішінде мұраға қалдыру құқығына заңмен кепілдік берілген. Соттың шешімі болмайынша ешкімді өз мүлкінен айыруға болмайды.  </w:t>
      </w:r>
      <w:r>
        <w:br/>
      </w:r>
      <w:r>
        <w:rPr>
          <w:rFonts w:ascii="Times New Roman"/>
          <w:b w:val="false"/>
          <w:i w:val="false"/>
          <w:color w:val="000000"/>
          <w:sz w:val="28"/>
        </w:rPr>
        <w:t xml:space="preserve">
      Қазақстанның экономикалық белсенді халқы 7,5 миллион адамға жуықтайды. Жұмыс істеушілердің жалпы санында әйелдердің үлес салмағы 46%.  </w:t>
      </w:r>
      <w:r>
        <w:br/>
      </w:r>
      <w:r>
        <w:rPr>
          <w:rFonts w:ascii="Times New Roman"/>
          <w:b w:val="false"/>
          <w:i w:val="false"/>
          <w:color w:val="000000"/>
          <w:sz w:val="28"/>
        </w:rPr>
        <w:t xml:space="preserve">
      Әйелдердің неғұрлым көп бөлігі денсаулық сақтауда, дене шынықтыруда, әлеуметтік қамсыздандыруда - жалпы жұмыс істеушілер санының 82%-і, білім беруде - 77%, қоғамдық тамақтану мен ақпараттық-есептеу қызметінде - 76%, мәдениетте - 70%, саудада - 3%, "қаржы-несие және сақтандыру" саласында - 66% болып отыр. Әйелдер өнеркәсіптің тоқыма, тігін, тамақ және электроника салаларында да көп.  </w:t>
      </w:r>
      <w:r>
        <w:br/>
      </w:r>
      <w:r>
        <w:rPr>
          <w:rFonts w:ascii="Times New Roman"/>
          <w:b w:val="false"/>
          <w:i w:val="false"/>
          <w:color w:val="000000"/>
          <w:sz w:val="28"/>
        </w:rPr>
        <w:t xml:space="preserve">
      Экономиканы қайта құрылымдау жеке меншік секторында, шағын және орта бизнесте, өндірістік емес қызмет көрсету саласында әйелдердің үлесін көтеруге себеп болды. 1997 жылы тұрмыстық қызмет көрсету саласында 11,6 мың (56,5%), шағын бизнесте - 76 мыңға жуық (38%) әйел жұмыс істеді.  </w:t>
      </w:r>
      <w:r>
        <w:br/>
      </w:r>
      <w:r>
        <w:rPr>
          <w:rFonts w:ascii="Times New Roman"/>
          <w:b w:val="false"/>
          <w:i w:val="false"/>
          <w:color w:val="000000"/>
          <w:sz w:val="28"/>
        </w:rPr>
        <w:t xml:space="preserve">
      1998 жылдың аяғында республикада 156,4 мың жұмыссыз әйел ресми түрде тіркелді, мұның өзі жұмыссыздардың 62 %-ін құрайды.  </w:t>
      </w:r>
      <w:r>
        <w:br/>
      </w:r>
      <w:r>
        <w:rPr>
          <w:rFonts w:ascii="Times New Roman"/>
          <w:b w:val="false"/>
          <w:i w:val="false"/>
          <w:color w:val="000000"/>
          <w:sz w:val="28"/>
        </w:rPr>
        <w:t xml:space="preserve">
      Еңбекке орналастыру мәселесі бойынша өтініш жасаған әйелдердің арасынан небәрі әрбір 6-шы әйел ғана жұмысқа ие болды. Жұмыс берушілер мұны әйелдердің еңбек рыногында бәсекелестікке қабілетінің төмендігімен түсіндіреді. Жұмыстан босатылғандардың арасында едәуір бөлігін он жылдан астам жұмыс стажы, жоғары және арнаулы орта білімі бар әйелдер құрайды.  </w:t>
      </w:r>
      <w:r>
        <w:br/>
      </w:r>
      <w:r>
        <w:rPr>
          <w:rFonts w:ascii="Times New Roman"/>
          <w:b w:val="false"/>
          <w:i w:val="false"/>
          <w:color w:val="000000"/>
          <w:sz w:val="28"/>
        </w:rPr>
        <w:t xml:space="preserve">
      Жұмыс күшіне деген сұраныстың түсіп кетуіне байланысты 45-тен жасы асқан жоғары және арнаулы орта білімі бар әйелдер өз мамандықтары бойынша жұмыс табу үмітінен айрылған.  </w:t>
      </w:r>
      <w:r>
        <w:br/>
      </w:r>
      <w:r>
        <w:rPr>
          <w:rFonts w:ascii="Times New Roman"/>
          <w:b w:val="false"/>
          <w:i w:val="false"/>
          <w:color w:val="000000"/>
          <w:sz w:val="28"/>
        </w:rPr>
        <w:t xml:space="preserve">
      Жұмыссыздар ретінде танылған әйелдердің жартысына жуығының асырауында жас балалар бар, олардың арасында мүгедек балаларды асырап отырған аналар 5%-ті құрайды.  </w:t>
      </w:r>
      <w:r>
        <w:br/>
      </w:r>
      <w:r>
        <w:rPr>
          <w:rFonts w:ascii="Times New Roman"/>
          <w:b w:val="false"/>
          <w:i w:val="false"/>
          <w:color w:val="000000"/>
          <w:sz w:val="28"/>
        </w:rPr>
        <w:t xml:space="preserve">
      Әйелдер арасындағы жұмыссыздықтың орташа ұзақтығы еркектерге қарағанда едәуір жоғары, 6,1 айға жуықтайды. Ұзақ уақыт жұмыссыз жүрген әйелдер жігі пайда болуда.  </w:t>
      </w:r>
      <w:r>
        <w:br/>
      </w:r>
      <w:r>
        <w:rPr>
          <w:rFonts w:ascii="Times New Roman"/>
          <w:b w:val="false"/>
          <w:i w:val="false"/>
          <w:color w:val="000000"/>
          <w:sz w:val="28"/>
        </w:rPr>
        <w:t xml:space="preserve">
      Қазіргі уақытта әйелдер экономиканың тіркелмейтін секторынан жұмысты тезірек тауып жүр. Көптеген әйелдер үшін "шоп-турлар" бірден бір кіріс көзі болып табылады. Мұның өзі отбасылық бюджеттің жартысынан астамын құрайды.  </w:t>
      </w:r>
      <w:r>
        <w:br/>
      </w:r>
      <w:r>
        <w:rPr>
          <w:rFonts w:ascii="Times New Roman"/>
          <w:b w:val="false"/>
          <w:i w:val="false"/>
          <w:color w:val="000000"/>
          <w:sz w:val="28"/>
        </w:rPr>
        <w:t xml:space="preserve">
      Халықтың өзін өзі жұмыспен қамтуы, отбасылық және жеке кәсіпкерлікті дамыту мақсатында Үкімет Қазақстан Республикасында неғұрлым аз қамтылған азаматтарға шағын несиелер берудің 1998-2000 жылдарға арналған бағдарламасын іске асыруда.  </w:t>
      </w:r>
      <w:r>
        <w:br/>
      </w:r>
      <w:r>
        <w:rPr>
          <w:rFonts w:ascii="Times New Roman"/>
          <w:b w:val="false"/>
          <w:i w:val="false"/>
          <w:color w:val="000000"/>
          <w:sz w:val="28"/>
        </w:rPr>
        <w:t xml:space="preserve">
      Бағдарламаны іске асыру үшін "Шағын несие" үкіметтік емес ұйымы құрылды. Шағын несиенің мөлшері 1 адамға 400 АҚШ долларын құрайды. Шағын несиелерді берген кезде аз қамтылған әйелдерге басымдық беріледі. "Шағын несие" ҒӨБ барлығы жалпы сомасы 510 миллион теңгенің шағын несиесін берді. Алғандардың арасында 63%-і әйелдер.  </w:t>
      </w:r>
      <w:r>
        <w:br/>
      </w:r>
      <w:r>
        <w:rPr>
          <w:rFonts w:ascii="Times New Roman"/>
          <w:b w:val="false"/>
          <w:i w:val="false"/>
          <w:color w:val="000000"/>
          <w:sz w:val="28"/>
        </w:rPr>
        <w:t xml:space="preserve">
      Шағын несиелерді берумен, сондай-ақ аз қамтылған азаматтарды қолдау жөніндегі жалпы ұлттық қор да айналысады. Ол 3,4 миллион теңге сомасында 8,7 мың шағын несиені таратты. </w:t>
      </w:r>
      <w:r>
        <w:br/>
      </w:r>
      <w:r>
        <w:rPr>
          <w:rFonts w:ascii="Times New Roman"/>
          <w:b w:val="false"/>
          <w:i w:val="false"/>
          <w:color w:val="000000"/>
          <w:sz w:val="28"/>
        </w:rPr>
        <w:t xml:space="preserve">
     Қазақстан Республикасының Үкіметі құрған ұйымдардың қызметімен қатар шағын және орта бизнесті дамыту жөніндегі халықаралық ұйымдардың бағдарламалары іске асырылуда. Олар берген несиелердің үлесі жалпы несиенің 15 %-ін құрайды. </w:t>
      </w:r>
      <w:r>
        <w:br/>
      </w:r>
      <w:r>
        <w:rPr>
          <w:rFonts w:ascii="Times New Roman"/>
          <w:b w:val="false"/>
          <w:i w:val="false"/>
          <w:color w:val="000000"/>
          <w:sz w:val="28"/>
        </w:rPr>
        <w:t xml:space="preserve">
     1998 жылы барлығы 29 мыңға жуық шағын несие берілді, мұның әлі де жеткіліксіз екендігі аян, жұмыспен қамтылмаған халықтың саны сарапшылардың бағалауынша қазір 1 млн. адамнан асады.      </w:t>
      </w:r>
    </w:p>
    <w:p>
      <w:pPr>
        <w:spacing w:after="0"/>
        <w:ind w:left="0"/>
        <w:jc w:val="both"/>
      </w:pPr>
      <w:r>
        <w:rPr>
          <w:rFonts w:ascii="Times New Roman"/>
          <w:b/>
          <w:i w:val="false"/>
          <w:color w:val="000000"/>
          <w:sz w:val="28"/>
        </w:rPr>
        <w:t xml:space="preserve">    Е. бөлімі бойынша іс-шаралардың жоспары. Әйелдер және экономика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|Рет|    Мақсаты және       |    Нақты іс-әрекеттер    |  Аяқтау         | </w:t>
      </w:r>
      <w:r>
        <w:br/>
      </w:r>
      <w:r>
        <w:rPr>
          <w:rFonts w:ascii="Times New Roman"/>
          <w:b w:val="false"/>
          <w:i w:val="false"/>
          <w:color w:val="000000"/>
          <w:sz w:val="28"/>
        </w:rPr>
        <w:t xml:space="preserve">
|N  |     міндеттері        |                          |  нысаны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|Әйелдердің жер және    |Ауыл шаруашылығы өндірісін|Қолданылып жүрген|  </w:t>
      </w:r>
      <w:r>
        <w:br/>
      </w:r>
      <w:r>
        <w:rPr>
          <w:rFonts w:ascii="Times New Roman"/>
          <w:b w:val="false"/>
          <w:i w:val="false"/>
          <w:color w:val="000000"/>
          <w:sz w:val="28"/>
        </w:rPr>
        <w:t xml:space="preserve">
|   |қаржы ресурстарына тең |және кәсіпкерлікті ұйым.  |заңдарға сәйкес  | </w:t>
      </w:r>
      <w:r>
        <w:br/>
      </w:r>
      <w:r>
        <w:rPr>
          <w:rFonts w:ascii="Times New Roman"/>
          <w:b w:val="false"/>
          <w:i w:val="false"/>
          <w:color w:val="000000"/>
          <w:sz w:val="28"/>
        </w:rPr>
        <w:t xml:space="preserve">
|   |жағдайда қол жеткізуін |дастыру үшін жер үлестерін|                 | </w:t>
      </w:r>
      <w:r>
        <w:br/>
      </w:r>
      <w:r>
        <w:rPr>
          <w:rFonts w:ascii="Times New Roman"/>
          <w:b w:val="false"/>
          <w:i w:val="false"/>
          <w:color w:val="000000"/>
          <w:sz w:val="28"/>
        </w:rPr>
        <w:t xml:space="preserve">
|   |тездету                |табиғи қалпында жекешелен.|                 |  </w:t>
      </w:r>
      <w:r>
        <w:br/>
      </w:r>
      <w:r>
        <w:rPr>
          <w:rFonts w:ascii="Times New Roman"/>
          <w:b w:val="false"/>
          <w:i w:val="false"/>
          <w:color w:val="000000"/>
          <w:sz w:val="28"/>
        </w:rPr>
        <w:t xml:space="preserve">
|   |                       |діру, жер учаскелерін     |                 | </w:t>
      </w:r>
      <w:r>
        <w:br/>
      </w:r>
      <w:r>
        <w:rPr>
          <w:rFonts w:ascii="Times New Roman"/>
          <w:b w:val="false"/>
          <w:i w:val="false"/>
          <w:color w:val="000000"/>
          <w:sz w:val="28"/>
        </w:rPr>
        <w:t xml:space="preserve">
|   |                       |сатып алу мәселелерінде   |                 | </w:t>
      </w:r>
      <w:r>
        <w:br/>
      </w:r>
      <w:r>
        <w:rPr>
          <w:rFonts w:ascii="Times New Roman"/>
          <w:b w:val="false"/>
          <w:i w:val="false"/>
          <w:color w:val="000000"/>
          <w:sz w:val="28"/>
        </w:rPr>
        <w:t xml:space="preserve">
|   |                       |әйелдерге жәрдемдесу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|Қазақстан Республикасының |Бағдарлама       | </w:t>
      </w:r>
      <w:r>
        <w:br/>
      </w:r>
      <w:r>
        <w:rPr>
          <w:rFonts w:ascii="Times New Roman"/>
          <w:b w:val="false"/>
          <w:i w:val="false"/>
          <w:color w:val="000000"/>
          <w:sz w:val="28"/>
        </w:rPr>
        <w:t xml:space="preserve">
|   |                       |тоқыма және тігін өнеркә. |                 |  </w:t>
      </w:r>
      <w:r>
        <w:br/>
      </w:r>
      <w:r>
        <w:rPr>
          <w:rFonts w:ascii="Times New Roman"/>
          <w:b w:val="false"/>
          <w:i w:val="false"/>
          <w:color w:val="000000"/>
          <w:sz w:val="28"/>
        </w:rPr>
        <w:t xml:space="preserve">
|   |                       |сібі шағын және орта кә.  |                 | </w:t>
      </w:r>
      <w:r>
        <w:br/>
      </w:r>
      <w:r>
        <w:rPr>
          <w:rFonts w:ascii="Times New Roman"/>
          <w:b w:val="false"/>
          <w:i w:val="false"/>
          <w:color w:val="000000"/>
          <w:sz w:val="28"/>
        </w:rPr>
        <w:t xml:space="preserve">
|   |                       |сіпорындарын жекешелендір.|                 | </w:t>
      </w:r>
      <w:r>
        <w:br/>
      </w:r>
      <w:r>
        <w:rPr>
          <w:rFonts w:ascii="Times New Roman"/>
          <w:b w:val="false"/>
          <w:i w:val="false"/>
          <w:color w:val="000000"/>
          <w:sz w:val="28"/>
        </w:rPr>
        <w:t xml:space="preserve">
|   |                       |геннен кейінгі қолдау бағ.|                 |  </w:t>
      </w:r>
      <w:r>
        <w:br/>
      </w:r>
      <w:r>
        <w:rPr>
          <w:rFonts w:ascii="Times New Roman"/>
          <w:b w:val="false"/>
          <w:i w:val="false"/>
          <w:color w:val="000000"/>
          <w:sz w:val="28"/>
        </w:rPr>
        <w:t xml:space="preserve">
|   |                       |дарламасын әзірлеу және   |                 | </w:t>
      </w:r>
      <w:r>
        <w:br/>
      </w:r>
      <w:r>
        <w:rPr>
          <w:rFonts w:ascii="Times New Roman"/>
          <w:b w:val="false"/>
          <w:i w:val="false"/>
          <w:color w:val="000000"/>
          <w:sz w:val="28"/>
        </w:rPr>
        <w:t xml:space="preserve">
|   |                       |іске асыру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|Қазақстан Республикасында |Бағдарлама       | </w:t>
      </w:r>
      <w:r>
        <w:br/>
      </w:r>
      <w:r>
        <w:rPr>
          <w:rFonts w:ascii="Times New Roman"/>
          <w:b w:val="false"/>
          <w:i w:val="false"/>
          <w:color w:val="000000"/>
          <w:sz w:val="28"/>
        </w:rPr>
        <w:t xml:space="preserve">
|   |                       |1999-2000 жж. арналған    |                 | </w:t>
      </w:r>
      <w:r>
        <w:br/>
      </w:r>
      <w:r>
        <w:rPr>
          <w:rFonts w:ascii="Times New Roman"/>
          <w:b w:val="false"/>
          <w:i w:val="false"/>
          <w:color w:val="000000"/>
          <w:sz w:val="28"/>
        </w:rPr>
        <w:t xml:space="preserve">
|   |                       |шағын кәсіпкерлікті дамы. |                 |  </w:t>
      </w:r>
      <w:r>
        <w:br/>
      </w:r>
      <w:r>
        <w:rPr>
          <w:rFonts w:ascii="Times New Roman"/>
          <w:b w:val="false"/>
          <w:i w:val="false"/>
          <w:color w:val="000000"/>
          <w:sz w:val="28"/>
        </w:rPr>
        <w:t xml:space="preserve">
|   |                       |тудың және қолдаудың мем. |                 | </w:t>
      </w:r>
      <w:r>
        <w:br/>
      </w:r>
      <w:r>
        <w:rPr>
          <w:rFonts w:ascii="Times New Roman"/>
          <w:b w:val="false"/>
          <w:i w:val="false"/>
          <w:color w:val="000000"/>
          <w:sz w:val="28"/>
        </w:rPr>
        <w:t xml:space="preserve">
|   |                       |лекеттік бағдарламасы     |                 | </w:t>
      </w:r>
      <w:r>
        <w:br/>
      </w:r>
      <w:r>
        <w:rPr>
          <w:rFonts w:ascii="Times New Roman"/>
          <w:b w:val="false"/>
          <w:i w:val="false"/>
          <w:color w:val="000000"/>
          <w:sz w:val="28"/>
        </w:rPr>
        <w:t xml:space="preserve">
|   |                       |шеңберінде әйел кәсіпкер. |                 |  </w:t>
      </w:r>
      <w:r>
        <w:br/>
      </w:r>
      <w:r>
        <w:rPr>
          <w:rFonts w:ascii="Times New Roman"/>
          <w:b w:val="false"/>
          <w:i w:val="false"/>
          <w:color w:val="000000"/>
          <w:sz w:val="28"/>
        </w:rPr>
        <w:t xml:space="preserve">
|   |                       |лігін дамыту бағдарламасын|                 | </w:t>
      </w:r>
      <w:r>
        <w:br/>
      </w:r>
      <w:r>
        <w:rPr>
          <w:rFonts w:ascii="Times New Roman"/>
          <w:b w:val="false"/>
          <w:i w:val="false"/>
          <w:color w:val="000000"/>
          <w:sz w:val="28"/>
        </w:rPr>
        <w:t xml:space="preserve">
|   |                       |әзірлеу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|Шағын несиелендірудің     |Үкіметтің        | </w:t>
      </w:r>
      <w:r>
        <w:br/>
      </w:r>
      <w:r>
        <w:rPr>
          <w:rFonts w:ascii="Times New Roman"/>
          <w:b w:val="false"/>
          <w:i w:val="false"/>
          <w:color w:val="000000"/>
          <w:sz w:val="28"/>
        </w:rPr>
        <w:t xml:space="preserve">
|   |                       |тетігін оңайлату          |қаулысы          | </w:t>
      </w:r>
      <w:r>
        <w:br/>
      </w:r>
      <w:r>
        <w:rPr>
          <w:rFonts w:ascii="Times New Roman"/>
          <w:b w:val="false"/>
          <w:i w:val="false"/>
          <w:color w:val="000000"/>
          <w:sz w:val="28"/>
        </w:rPr>
        <w:t xml:space="preserve">
|   |                       |                          |                 | </w:t>
      </w:r>
      <w:r>
        <w:br/>
      </w:r>
      <w:r>
        <w:rPr>
          <w:rFonts w:ascii="Times New Roman"/>
          <w:b w:val="false"/>
          <w:i w:val="false"/>
          <w:color w:val="000000"/>
          <w:sz w:val="28"/>
        </w:rPr>
        <w:t xml:space="preserve">
|2  |Әйелдердің экономика.  |Халықты жұмыспен қамту    |Қолданылып жүрген| </w:t>
      </w:r>
      <w:r>
        <w:br/>
      </w:r>
      <w:r>
        <w:rPr>
          <w:rFonts w:ascii="Times New Roman"/>
          <w:b w:val="false"/>
          <w:i w:val="false"/>
          <w:color w:val="000000"/>
          <w:sz w:val="28"/>
        </w:rPr>
        <w:t xml:space="preserve">
|   |лық, оның ішінде еңбек |бағдарламасын әзірлеу     |заңдарға сәйкес  |  </w:t>
      </w:r>
      <w:r>
        <w:br/>
      </w:r>
      <w:r>
        <w:rPr>
          <w:rFonts w:ascii="Times New Roman"/>
          <w:b w:val="false"/>
          <w:i w:val="false"/>
          <w:color w:val="000000"/>
          <w:sz w:val="28"/>
        </w:rPr>
        <w:t xml:space="preserve">
|   |құқықтарын қорғау      |                          |                 | </w:t>
      </w:r>
      <w:r>
        <w:br/>
      </w:r>
      <w:r>
        <w:rPr>
          <w:rFonts w:ascii="Times New Roman"/>
          <w:b w:val="false"/>
          <w:i w:val="false"/>
          <w:color w:val="000000"/>
          <w:sz w:val="28"/>
        </w:rPr>
        <w:t xml:space="preserve">
|   |                       |Жұмыссыздар үшін ақы төле.|Қолданылып жүрген| </w:t>
      </w:r>
      <w:r>
        <w:br/>
      </w:r>
      <w:r>
        <w:rPr>
          <w:rFonts w:ascii="Times New Roman"/>
          <w:b w:val="false"/>
          <w:i w:val="false"/>
          <w:color w:val="000000"/>
          <w:sz w:val="28"/>
        </w:rPr>
        <w:t xml:space="preserve">
|   |                       |нетін қоғамдық жұмыстарды |заңдарға сәйкес  |  </w:t>
      </w:r>
      <w:r>
        <w:br/>
      </w:r>
      <w:r>
        <w:rPr>
          <w:rFonts w:ascii="Times New Roman"/>
          <w:b w:val="false"/>
          <w:i w:val="false"/>
          <w:color w:val="000000"/>
          <w:sz w:val="28"/>
        </w:rPr>
        <w:t xml:space="preserve">
|   |                       |ұйымдастыру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|3  |Әйелдер мен олардың    |Аз қамтылған әйелдер мен  |Несиелер,        | </w:t>
      </w:r>
      <w:r>
        <w:br/>
      </w:r>
      <w:r>
        <w:rPr>
          <w:rFonts w:ascii="Times New Roman"/>
          <w:b w:val="false"/>
          <w:i w:val="false"/>
          <w:color w:val="000000"/>
          <w:sz w:val="28"/>
        </w:rPr>
        <w:t xml:space="preserve">
|   |отбасыларының кәсіпкер.|олардың отбасыларына шағын|гранттар         | </w:t>
      </w:r>
      <w:r>
        <w:br/>
      </w:r>
      <w:r>
        <w:rPr>
          <w:rFonts w:ascii="Times New Roman"/>
          <w:b w:val="false"/>
          <w:i w:val="false"/>
          <w:color w:val="000000"/>
          <w:sz w:val="28"/>
        </w:rPr>
        <w:t xml:space="preserve">
|   |лік қызметте өздерін-  |несиелерді бөлу           |                 |  </w:t>
      </w:r>
      <w:r>
        <w:br/>
      </w:r>
      <w:r>
        <w:rPr>
          <w:rFonts w:ascii="Times New Roman"/>
          <w:b w:val="false"/>
          <w:i w:val="false"/>
          <w:color w:val="000000"/>
          <w:sz w:val="28"/>
        </w:rPr>
        <w:t xml:space="preserve">
|   |өздері қамдауы         |                          |                 | </w:t>
      </w:r>
      <w:r>
        <w:br/>
      </w:r>
      <w:r>
        <w:rPr>
          <w:rFonts w:ascii="Times New Roman"/>
          <w:b w:val="false"/>
          <w:i w:val="false"/>
          <w:color w:val="000000"/>
          <w:sz w:val="28"/>
        </w:rPr>
        <w:t xml:space="preserve">
|   |                       |Қазақстанда шағын бизнесті|Қаржылық және    | </w:t>
      </w:r>
      <w:r>
        <w:br/>
      </w:r>
      <w:r>
        <w:rPr>
          <w:rFonts w:ascii="Times New Roman"/>
          <w:b w:val="false"/>
          <w:i w:val="false"/>
          <w:color w:val="000000"/>
          <w:sz w:val="28"/>
        </w:rPr>
        <w:t xml:space="preserve">
|   |                       |дамыту, олардың филиалда. |техникалық жәр.  |  </w:t>
      </w:r>
      <w:r>
        <w:br/>
      </w:r>
      <w:r>
        <w:rPr>
          <w:rFonts w:ascii="Times New Roman"/>
          <w:b w:val="false"/>
          <w:i w:val="false"/>
          <w:color w:val="000000"/>
          <w:sz w:val="28"/>
        </w:rPr>
        <w:t xml:space="preserve">
|   |                       |рын ашу үшін Халықаралық  |демдесу бағдар.  | </w:t>
      </w:r>
      <w:r>
        <w:br/>
      </w:r>
      <w:r>
        <w:rPr>
          <w:rFonts w:ascii="Times New Roman"/>
          <w:b w:val="false"/>
          <w:i w:val="false"/>
          <w:color w:val="000000"/>
          <w:sz w:val="28"/>
        </w:rPr>
        <w:t xml:space="preserve">
|   |                       |әйелдер банкінен және     |ламасы (жобасы)  | </w:t>
      </w:r>
      <w:r>
        <w:br/>
      </w:r>
      <w:r>
        <w:rPr>
          <w:rFonts w:ascii="Times New Roman"/>
          <w:b w:val="false"/>
          <w:i w:val="false"/>
          <w:color w:val="000000"/>
          <w:sz w:val="28"/>
        </w:rPr>
        <w:t xml:space="preserve">
|   |                       |басқа да халықаралық ұйым.|                 | </w:t>
      </w:r>
      <w:r>
        <w:br/>
      </w:r>
      <w:r>
        <w:rPr>
          <w:rFonts w:ascii="Times New Roman"/>
          <w:b w:val="false"/>
          <w:i w:val="false"/>
          <w:color w:val="000000"/>
          <w:sz w:val="28"/>
        </w:rPr>
        <w:t xml:space="preserve">
|   |                       |дардан қаржылық және      |                 | </w:t>
      </w:r>
      <w:r>
        <w:br/>
      </w:r>
      <w:r>
        <w:rPr>
          <w:rFonts w:ascii="Times New Roman"/>
          <w:b w:val="false"/>
          <w:i w:val="false"/>
          <w:color w:val="000000"/>
          <w:sz w:val="28"/>
        </w:rPr>
        <w:t xml:space="preserve">
|   |                       |техникалық көмектер алуға |                 |  </w:t>
      </w:r>
      <w:r>
        <w:br/>
      </w:r>
      <w:r>
        <w:rPr>
          <w:rFonts w:ascii="Times New Roman"/>
          <w:b w:val="false"/>
          <w:i w:val="false"/>
          <w:color w:val="000000"/>
          <w:sz w:val="28"/>
        </w:rPr>
        <w:t xml:space="preserve">
|   |                       |жәрдемдесу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Жауапты атқарушылар      |Атқару мерзімі|Қаржыландыру көздері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5              |       6      |              7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|Ауылшармин, Облыстардың,   |Әрқашан       |                             | </w:t>
      </w:r>
      <w:r>
        <w:br/>
      </w:r>
      <w:r>
        <w:rPr>
          <w:rFonts w:ascii="Times New Roman"/>
          <w:b w:val="false"/>
          <w:i w:val="false"/>
          <w:color w:val="000000"/>
          <w:sz w:val="28"/>
        </w:rPr>
        <w:t xml:space="preserve">
|Астана және Алматы ққ.     |              |                             | </w:t>
      </w:r>
      <w:r>
        <w:br/>
      </w:r>
      <w:r>
        <w:rPr>
          <w:rFonts w:ascii="Times New Roman"/>
          <w:b w:val="false"/>
          <w:i w:val="false"/>
          <w:color w:val="000000"/>
          <w:sz w:val="28"/>
        </w:rPr>
        <w:t xml:space="preserve">
|әкімдері                   |              |                             | </w:t>
      </w:r>
      <w:r>
        <w:br/>
      </w:r>
      <w:r>
        <w:rPr>
          <w:rFonts w:ascii="Times New Roman"/>
          <w:b w:val="false"/>
          <w:i w:val="false"/>
          <w:color w:val="000000"/>
          <w:sz w:val="28"/>
        </w:rPr>
        <w:t xml:space="preserve">
|                           |              |                             | </w:t>
      </w:r>
      <w:r>
        <w:br/>
      </w:r>
      <w:r>
        <w:rPr>
          <w:rFonts w:ascii="Times New Roman"/>
          <w:b w:val="false"/>
          <w:i w:val="false"/>
          <w:color w:val="000000"/>
          <w:sz w:val="28"/>
        </w:rPr>
        <w:t xml:space="preserve">
|Энергоиндуссаудамин, СІМ,  |2000 ж.       |Республикалық және жергілікті| </w:t>
      </w:r>
      <w:r>
        <w:br/>
      </w:r>
      <w:r>
        <w:rPr>
          <w:rFonts w:ascii="Times New Roman"/>
          <w:b w:val="false"/>
          <w:i w:val="false"/>
          <w:color w:val="000000"/>
          <w:sz w:val="28"/>
        </w:rPr>
        <w:t xml:space="preserve">
|"Шағын несие" ҒӨБ          |              |бюджеттер қаражаты шегінде,  | </w:t>
      </w:r>
      <w:r>
        <w:br/>
      </w:r>
      <w:r>
        <w:rPr>
          <w:rFonts w:ascii="Times New Roman"/>
          <w:b w:val="false"/>
          <w:i w:val="false"/>
          <w:color w:val="000000"/>
          <w:sz w:val="28"/>
        </w:rPr>
        <w:t xml:space="preserve">
|(келісім бойынша)          |              |БҰҰДБ (келісім бойынша),     | </w:t>
      </w:r>
      <w:r>
        <w:br/>
      </w:r>
      <w:r>
        <w:rPr>
          <w:rFonts w:ascii="Times New Roman"/>
          <w:b w:val="false"/>
          <w:i w:val="false"/>
          <w:color w:val="000000"/>
          <w:sz w:val="28"/>
        </w:rPr>
        <w:t xml:space="preserve">
|                           |              |халықаралық ұйымдардың       | </w:t>
      </w:r>
      <w:r>
        <w:br/>
      </w:r>
      <w:r>
        <w:rPr>
          <w:rFonts w:ascii="Times New Roman"/>
          <w:b w:val="false"/>
          <w:i w:val="false"/>
          <w:color w:val="000000"/>
          <w:sz w:val="28"/>
        </w:rPr>
        <w:t xml:space="preserve">
|                           |              |гранттары мен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|Бизнесагенттік, СІМ, "Шағын|1999 ж.       |Республикалық және жергілікті| </w:t>
      </w:r>
      <w:r>
        <w:br/>
      </w:r>
      <w:r>
        <w:rPr>
          <w:rFonts w:ascii="Times New Roman"/>
          <w:b w:val="false"/>
          <w:i w:val="false"/>
          <w:color w:val="000000"/>
          <w:sz w:val="28"/>
        </w:rPr>
        <w:t xml:space="preserve">
|несие" ҒӨБ                 |              |бюджеттер қаражаты шегінде,  | </w:t>
      </w:r>
      <w:r>
        <w:br/>
      </w:r>
      <w:r>
        <w:rPr>
          <w:rFonts w:ascii="Times New Roman"/>
          <w:b w:val="false"/>
          <w:i w:val="false"/>
          <w:color w:val="000000"/>
          <w:sz w:val="28"/>
        </w:rPr>
        <w:t xml:space="preserve">
|(келісім бойынша)          |              |халықаралық әйелдер банкі    | </w:t>
      </w:r>
      <w:r>
        <w:br/>
      </w:r>
      <w:r>
        <w:rPr>
          <w:rFonts w:ascii="Times New Roman"/>
          <w:b w:val="false"/>
          <w:i w:val="false"/>
          <w:color w:val="000000"/>
          <w:sz w:val="28"/>
        </w:rPr>
        <w:t xml:space="preserve">
|                           |              |(келісім бойынша), БҰҰДБ     | </w:t>
      </w:r>
      <w:r>
        <w:br/>
      </w:r>
      <w:r>
        <w:rPr>
          <w:rFonts w:ascii="Times New Roman"/>
          <w:b w:val="false"/>
          <w:i w:val="false"/>
          <w:color w:val="000000"/>
          <w:sz w:val="28"/>
        </w:rPr>
        <w:t xml:space="preserve">
|                           |              |(келісім бойынша), халық.    | </w:t>
      </w:r>
      <w:r>
        <w:br/>
      </w:r>
      <w:r>
        <w:rPr>
          <w:rFonts w:ascii="Times New Roman"/>
          <w:b w:val="false"/>
          <w:i w:val="false"/>
          <w:color w:val="000000"/>
          <w:sz w:val="28"/>
        </w:rPr>
        <w:t xml:space="preserve">
|                           |              |аралық ұйымдардың гранттары  | </w:t>
      </w:r>
      <w:r>
        <w:br/>
      </w:r>
      <w:r>
        <w:rPr>
          <w:rFonts w:ascii="Times New Roman"/>
          <w:b w:val="false"/>
          <w:i w:val="false"/>
          <w:color w:val="000000"/>
          <w:sz w:val="28"/>
        </w:rPr>
        <w:t xml:space="preserve">
|                           |              |мен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|"Шағын несие" ҒӨБ          |1999ж.        |                             | </w:t>
      </w:r>
      <w:r>
        <w:br/>
      </w:r>
      <w:r>
        <w:rPr>
          <w:rFonts w:ascii="Times New Roman"/>
          <w:b w:val="false"/>
          <w:i w:val="false"/>
          <w:color w:val="000000"/>
          <w:sz w:val="28"/>
        </w:rPr>
        <w:t xml:space="preserve">
|(келісім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|Еңбекәлеуметмин, Облыстар. |Әрқашан       |Жергілікті бюджеттер қаражаты| </w:t>
      </w:r>
      <w:r>
        <w:br/>
      </w:r>
      <w:r>
        <w:rPr>
          <w:rFonts w:ascii="Times New Roman"/>
          <w:b w:val="false"/>
          <w:i w:val="false"/>
          <w:color w:val="000000"/>
          <w:sz w:val="28"/>
        </w:rPr>
        <w:t xml:space="preserve">
|дың, Астана және Алматы ққ.|              |шегінде                      | </w:t>
      </w:r>
      <w:r>
        <w:br/>
      </w:r>
      <w:r>
        <w:rPr>
          <w:rFonts w:ascii="Times New Roman"/>
          <w:b w:val="false"/>
          <w:i w:val="false"/>
          <w:color w:val="000000"/>
          <w:sz w:val="28"/>
        </w:rPr>
        <w:t xml:space="preserve">
|әкімдері                   |              |                             | </w:t>
      </w:r>
      <w:r>
        <w:br/>
      </w:r>
      <w:r>
        <w:rPr>
          <w:rFonts w:ascii="Times New Roman"/>
          <w:b w:val="false"/>
          <w:i w:val="false"/>
          <w:color w:val="000000"/>
          <w:sz w:val="28"/>
        </w:rPr>
        <w:t xml:space="preserve">
|                           |              |                             | </w:t>
      </w:r>
      <w:r>
        <w:br/>
      </w:r>
      <w:r>
        <w:rPr>
          <w:rFonts w:ascii="Times New Roman"/>
          <w:b w:val="false"/>
          <w:i w:val="false"/>
          <w:color w:val="000000"/>
          <w:sz w:val="28"/>
        </w:rPr>
        <w:t xml:space="preserve">
|Еңбекәлеуметмин, Облыстар. |Әрқашан       |Жергілікті бюджеттер қаражаты| </w:t>
      </w:r>
      <w:r>
        <w:br/>
      </w:r>
      <w:r>
        <w:rPr>
          <w:rFonts w:ascii="Times New Roman"/>
          <w:b w:val="false"/>
          <w:i w:val="false"/>
          <w:color w:val="000000"/>
          <w:sz w:val="28"/>
        </w:rPr>
        <w:t xml:space="preserve">
|дың, Астана және Алматы ққ.|              |шегінде                      | </w:t>
      </w:r>
      <w:r>
        <w:br/>
      </w:r>
      <w:r>
        <w:rPr>
          <w:rFonts w:ascii="Times New Roman"/>
          <w:b w:val="false"/>
          <w:i w:val="false"/>
          <w:color w:val="000000"/>
          <w:sz w:val="28"/>
        </w:rPr>
        <w:t xml:space="preserve">
|әкімдері                   |              |                             | </w:t>
      </w:r>
      <w:r>
        <w:br/>
      </w:r>
      <w:r>
        <w:rPr>
          <w:rFonts w:ascii="Times New Roman"/>
          <w:b w:val="false"/>
          <w:i w:val="false"/>
          <w:color w:val="000000"/>
          <w:sz w:val="28"/>
        </w:rPr>
        <w:t xml:space="preserve">
|                           |              |                             | </w:t>
      </w:r>
      <w:r>
        <w:br/>
      </w:r>
      <w:r>
        <w:rPr>
          <w:rFonts w:ascii="Times New Roman"/>
          <w:b w:val="false"/>
          <w:i w:val="false"/>
          <w:color w:val="000000"/>
          <w:sz w:val="28"/>
        </w:rPr>
        <w:t xml:space="preserve">
|"Шағын несие" ҒӨБ          |Әрқашан       |Шағын бизнесті қолдау қоры,  | </w:t>
      </w:r>
      <w:r>
        <w:br/>
      </w:r>
      <w:r>
        <w:rPr>
          <w:rFonts w:ascii="Times New Roman"/>
          <w:b w:val="false"/>
          <w:i w:val="false"/>
          <w:color w:val="000000"/>
          <w:sz w:val="28"/>
        </w:rPr>
        <w:t xml:space="preserve">
|(келісім бойынша),         |              |аз қамтылған азаматтарды     | </w:t>
      </w:r>
      <w:r>
        <w:br/>
      </w:r>
      <w:r>
        <w:rPr>
          <w:rFonts w:ascii="Times New Roman"/>
          <w:b w:val="false"/>
          <w:i w:val="false"/>
          <w:color w:val="000000"/>
          <w:sz w:val="28"/>
        </w:rPr>
        <w:t xml:space="preserve">
|аз қамтылған азаматтарды   |              |қолдау жөніндегі жалпыұлттық | </w:t>
      </w:r>
      <w:r>
        <w:br/>
      </w:r>
      <w:r>
        <w:rPr>
          <w:rFonts w:ascii="Times New Roman"/>
          <w:b w:val="false"/>
          <w:i w:val="false"/>
          <w:color w:val="000000"/>
          <w:sz w:val="28"/>
        </w:rPr>
        <w:t xml:space="preserve">
|қолдау жөніндегі жалпыұлт. |              |қор, Еуропалық Қайта жаңарту | </w:t>
      </w:r>
      <w:r>
        <w:br/>
      </w:r>
      <w:r>
        <w:rPr>
          <w:rFonts w:ascii="Times New Roman"/>
          <w:b w:val="false"/>
          <w:i w:val="false"/>
          <w:color w:val="000000"/>
          <w:sz w:val="28"/>
        </w:rPr>
        <w:t xml:space="preserve">
|тық қор (келісім бойынша), |              |және Даму Банкі              | </w:t>
      </w:r>
      <w:r>
        <w:br/>
      </w:r>
      <w:r>
        <w:rPr>
          <w:rFonts w:ascii="Times New Roman"/>
          <w:b w:val="false"/>
          <w:i w:val="false"/>
          <w:color w:val="000000"/>
          <w:sz w:val="28"/>
        </w:rPr>
        <w:t xml:space="preserve">
|отбасылары мен әйелдер     |              |                             | </w:t>
      </w:r>
      <w:r>
        <w:br/>
      </w:r>
      <w:r>
        <w:rPr>
          <w:rFonts w:ascii="Times New Roman"/>
          <w:b w:val="false"/>
          <w:i w:val="false"/>
          <w:color w:val="000000"/>
          <w:sz w:val="28"/>
        </w:rPr>
        <w:t xml:space="preserve">
|істері жөніндегі ұлттық    |              |                             | </w:t>
      </w:r>
      <w:r>
        <w:br/>
      </w:r>
      <w:r>
        <w:rPr>
          <w:rFonts w:ascii="Times New Roman"/>
          <w:b w:val="false"/>
          <w:i w:val="false"/>
          <w:color w:val="000000"/>
          <w:sz w:val="28"/>
        </w:rPr>
        <w:t xml:space="preserve">
|комиссия, СІМ              |              |                             | </w:t>
      </w:r>
      <w:r>
        <w:br/>
      </w:r>
      <w:r>
        <w:rPr>
          <w:rFonts w:ascii="Times New Roman"/>
          <w:b w:val="false"/>
          <w:i w:val="false"/>
          <w:color w:val="000000"/>
          <w:sz w:val="28"/>
        </w:rPr>
        <w:t xml:space="preserve">
|                           |              |                             | </w:t>
      </w:r>
      <w:r>
        <w:br/>
      </w:r>
      <w:r>
        <w:rPr>
          <w:rFonts w:ascii="Times New Roman"/>
          <w:b w:val="false"/>
          <w:i w:val="false"/>
          <w:color w:val="000000"/>
          <w:sz w:val="28"/>
        </w:rPr>
        <w:t xml:space="preserve">
|Отбасылар және әйелдер     |Әрқашан       |Халықаралық гранттар мен     | </w:t>
      </w:r>
      <w:r>
        <w:br/>
      </w:r>
      <w:r>
        <w:rPr>
          <w:rFonts w:ascii="Times New Roman"/>
          <w:b w:val="false"/>
          <w:i w:val="false"/>
          <w:color w:val="000000"/>
          <w:sz w:val="28"/>
        </w:rPr>
        <w:t xml:space="preserve">
|істері жөніндегі ұлттық    |              |инвестициялар                | </w:t>
      </w:r>
      <w:r>
        <w:br/>
      </w:r>
      <w:r>
        <w:rPr>
          <w:rFonts w:ascii="Times New Roman"/>
          <w:b w:val="false"/>
          <w:i w:val="false"/>
          <w:color w:val="000000"/>
          <w:sz w:val="28"/>
        </w:rPr>
        <w:t xml:space="preserve">
|комиссия, СІМ, "Шағын      |              |                             | </w:t>
      </w:r>
      <w:r>
        <w:br/>
      </w:r>
      <w:r>
        <w:rPr>
          <w:rFonts w:ascii="Times New Roman"/>
          <w:b w:val="false"/>
          <w:i w:val="false"/>
          <w:color w:val="000000"/>
          <w:sz w:val="28"/>
        </w:rPr>
        <w:t xml:space="preserve">
|несие" ҒӨБ (келісім        |              |                             | </w:t>
      </w:r>
      <w:r>
        <w:br/>
      </w:r>
      <w:r>
        <w:rPr>
          <w:rFonts w:ascii="Times New Roman"/>
          <w:b w:val="false"/>
          <w:i w:val="false"/>
          <w:color w:val="000000"/>
          <w:sz w:val="28"/>
        </w:rPr>
        <w:t xml:space="preserve">
|бойынша)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  Әйелдер өкімет құрылымдарында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Конституциясында азаматтар жынысына қарамастан, мемлекеттік істерді басқаруға тікелей және өздерінің өкілдіктері арқылы қатысуға құқылы деп жазылған.  </w:t>
      </w:r>
      <w:r>
        <w:br/>
      </w:r>
      <w:r>
        <w:rPr>
          <w:rFonts w:ascii="Times New Roman"/>
          <w:b w:val="false"/>
          <w:i w:val="false"/>
          <w:color w:val="000000"/>
          <w:sz w:val="28"/>
        </w:rPr>
        <w:t xml:space="preserve">
      Еркектер мен әйелдерге мемлекеттік органдарға және жергілікті өзін өзі басқару органдарына сайлауға және сайлануға, сондай-ақ республикалық референдумға қатысуға тең құқықтар берілген. Заңдарда әйелдер үшін мемлекеттік қызметке қол жеткізуіне ешқандай шектеулер жоқ.  </w:t>
      </w:r>
      <w:r>
        <w:br/>
      </w:r>
      <w:r>
        <w:rPr>
          <w:rFonts w:ascii="Times New Roman"/>
          <w:b w:val="false"/>
          <w:i w:val="false"/>
          <w:color w:val="000000"/>
          <w:sz w:val="28"/>
        </w:rPr>
        <w:t xml:space="preserve">
      Сайлау заңдарында да Президентке, Парламенттің, мәслихаттардың және жергілікті өзін өзі басқару органдарының депутаттарына кандидаттарды ұсынған кезде барлық азаматтардың теңдігі көзделген.  </w:t>
      </w:r>
      <w:r>
        <w:br/>
      </w:r>
      <w:r>
        <w:rPr>
          <w:rFonts w:ascii="Times New Roman"/>
          <w:b w:val="false"/>
          <w:i w:val="false"/>
          <w:color w:val="000000"/>
          <w:sz w:val="28"/>
        </w:rPr>
        <w:t xml:space="preserve">
      Іс жүзінде дәлелденіп отырғанындай, саясатпен айналысатын және жоғары және жергілікті заң шығарушы және атқарушы өкімет органдарында, сондай-ақ қоғамдық бірлестіктерде басшылық лауазымдарда істейтін әйелдер саяси басымдықтарды қайта қарауға өз үлестерін қосып отыр, перспективалық және ағымдағы мемлекеттік жоспарларға өзіндік ерекшелігі бар әйел проблемаларын көрсететін мәселелерді енгізуге қол жеткізуде.  </w:t>
      </w:r>
      <w:r>
        <w:br/>
      </w:r>
      <w:r>
        <w:rPr>
          <w:rFonts w:ascii="Times New Roman"/>
          <w:b w:val="false"/>
          <w:i w:val="false"/>
          <w:color w:val="000000"/>
          <w:sz w:val="28"/>
        </w:rPr>
        <w:t xml:space="preserve">
      Соңғы 2-3 жылда басшылық лауазымдардағы әйелдердің өкілдігі ұлғайды, Парламентте 114 депутаттың - 15-і әйелдер, олардың ішінде 3 әйел - негізгі тұрақты комитеттер - Сенаттың Экономика, қаржы және бюджет жөніндегі, Сенат пен Мәжілістің Заң және сот-құқық реформасы жөніндегі комитеттерінің төрағалары.  </w:t>
      </w:r>
      <w:r>
        <w:br/>
      </w:r>
      <w:r>
        <w:rPr>
          <w:rFonts w:ascii="Times New Roman"/>
          <w:b w:val="false"/>
          <w:i w:val="false"/>
          <w:color w:val="000000"/>
          <w:sz w:val="28"/>
        </w:rPr>
        <w:t xml:space="preserve">
      Үкіметке әйелдер мынадай тұрғыда көрінеді: 2 министр, 4 мемлекеттік комитет пен агенттіктің басшылары, 10 вице-министр, комитеттер мен агенттіктер төрағаларының орынбасары.  </w:t>
      </w:r>
      <w:r>
        <w:br/>
      </w:r>
      <w:r>
        <w:rPr>
          <w:rFonts w:ascii="Times New Roman"/>
          <w:b w:val="false"/>
          <w:i w:val="false"/>
          <w:color w:val="000000"/>
          <w:sz w:val="28"/>
        </w:rPr>
        <w:t xml:space="preserve">
      5 әйел облыс әкімдерінің орынбасары, 2 әйел елші болып табылады. Қазақстан Республикасының Ғылым академиясын әйел басқарады. 74,5 мың қызметші әйел экономиканың әртүрлі салаларында басшы лауазымдар атқарады.  </w:t>
      </w:r>
      <w:r>
        <w:br/>
      </w:r>
      <w:r>
        <w:rPr>
          <w:rFonts w:ascii="Times New Roman"/>
          <w:b w:val="false"/>
          <w:i w:val="false"/>
          <w:color w:val="000000"/>
          <w:sz w:val="28"/>
        </w:rPr>
        <w:t xml:space="preserve">
      Қазіргі кезде елде мемлекеттік қызмет жүйесін жетілдіру жөнінде жұмыс жүргізілуде. Мәселен, Қазақстан Республикасы Президентінің 1999 жылғы 24 ақпандағы N 13 Өкімін іске асыру мақсатында мемлекеттік қызметке кіруге ықылас білдірген азаматтарды құжаттар конкурсынан өткізу және сынақтау жолымен конкурстық іріктеу жүргізілуде.  </w:t>
      </w:r>
      <w:r>
        <w:br/>
      </w:r>
      <w:r>
        <w:rPr>
          <w:rFonts w:ascii="Times New Roman"/>
          <w:b w:val="false"/>
          <w:i w:val="false"/>
          <w:color w:val="000000"/>
          <w:sz w:val="28"/>
        </w:rPr>
        <w:t xml:space="preserve">
      Өткізілген конкурсқа қатысуға өтінім берген азаматтардың құжаттарын конкурстық реттеудің нәтижесі бойынша мемлекеттік органдар мәлімдеген 61 орынға 229 қатысушы жіберілді, олардың ішінде 115-і әйелдер болды.  </w:t>
      </w:r>
      <w:r>
        <w:br/>
      </w:r>
      <w:r>
        <w:rPr>
          <w:rFonts w:ascii="Times New Roman"/>
          <w:b w:val="false"/>
          <w:i w:val="false"/>
          <w:color w:val="000000"/>
          <w:sz w:val="28"/>
        </w:rPr>
        <w:t xml:space="preserve">
      Кәсіподақтарда, елдің қоғамдық және саяси өмірінің проблемаларымен айналысатын қоғамдық бірлестіктерде басшы лауазымдағы әйелдердің саны едәуір көбейді. </w:t>
      </w:r>
      <w:r>
        <w:br/>
      </w:r>
      <w:r>
        <w:rPr>
          <w:rFonts w:ascii="Times New Roman"/>
          <w:b w:val="false"/>
          <w:i w:val="false"/>
          <w:color w:val="000000"/>
          <w:sz w:val="28"/>
        </w:rPr>
        <w:t xml:space="preserve">
     Соған қарамастан саяси шешімдерді әзірлеу және қабылдау процесі әзірше еркектердің құзыры (прерогатива) болып қалуда. Қызметкерлерінің басым көпшілігін әйелдер құрап отырғанына қарамастан, білім беру, өнер, мәдениет, бұқаралық ақпарат сияқты салалардағы басшы лауазымдарда олар аз.   </w:t>
      </w:r>
    </w:p>
    <w:p>
      <w:pPr>
        <w:spacing w:after="0"/>
        <w:ind w:left="0"/>
        <w:jc w:val="both"/>
      </w:pPr>
      <w:r>
        <w:rPr>
          <w:rFonts w:ascii="Times New Roman"/>
          <w:b/>
          <w:i w:val="false"/>
          <w:color w:val="000000"/>
          <w:sz w:val="28"/>
        </w:rPr>
        <w:t xml:space="preserve">    Ж.бөлімі бойынша іс-шаралардың жоспары. Әйелдер өкімет құрылымдарында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|Рет|    Мақсаты және       |    Нақты іс-әрекет       |  Аяқтау         | </w:t>
      </w:r>
      <w:r>
        <w:br/>
      </w:r>
      <w:r>
        <w:rPr>
          <w:rFonts w:ascii="Times New Roman"/>
          <w:b w:val="false"/>
          <w:i w:val="false"/>
          <w:color w:val="000000"/>
          <w:sz w:val="28"/>
        </w:rPr>
        <w:t xml:space="preserve">
|N  |     міндеттері        |                          |  нысаны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|Әйелдердің өкімет құры.|Мемлекеттік қызметтегі бос|Қазақстан        |  </w:t>
      </w:r>
      <w:r>
        <w:br/>
      </w:r>
      <w:r>
        <w:rPr>
          <w:rFonts w:ascii="Times New Roman"/>
          <w:b w:val="false"/>
          <w:i w:val="false"/>
          <w:color w:val="000000"/>
          <w:sz w:val="28"/>
        </w:rPr>
        <w:t xml:space="preserve">
|   |лымына тең жағдайда    |лауазымдарға орналастыруда|Республикасы     | </w:t>
      </w:r>
      <w:r>
        <w:br/>
      </w:r>
      <w:r>
        <w:rPr>
          <w:rFonts w:ascii="Times New Roman"/>
          <w:b w:val="false"/>
          <w:i w:val="false"/>
          <w:color w:val="000000"/>
          <w:sz w:val="28"/>
        </w:rPr>
        <w:t xml:space="preserve">
|   |жетуін қамтамасыз ету, |конкурстық іріктеуге қаты.|Үкіметінің       | </w:t>
      </w:r>
      <w:r>
        <w:br/>
      </w:r>
      <w:r>
        <w:rPr>
          <w:rFonts w:ascii="Times New Roman"/>
          <w:b w:val="false"/>
          <w:i w:val="false"/>
          <w:color w:val="000000"/>
          <w:sz w:val="28"/>
        </w:rPr>
        <w:t xml:space="preserve">
|   |олардың шешімдерді қа. |су үшін әйелдердің әлеуе. |қаулысы          |  </w:t>
      </w:r>
      <w:r>
        <w:br/>
      </w:r>
      <w:r>
        <w:rPr>
          <w:rFonts w:ascii="Times New Roman"/>
          <w:b w:val="false"/>
          <w:i w:val="false"/>
          <w:color w:val="000000"/>
          <w:sz w:val="28"/>
        </w:rPr>
        <w:t xml:space="preserve">
|   |былдау деңгейіне дейін |тін арттыру жөнінде пәр.  |                 | </w:t>
      </w:r>
      <w:r>
        <w:br/>
      </w:r>
      <w:r>
        <w:rPr>
          <w:rFonts w:ascii="Times New Roman"/>
          <w:b w:val="false"/>
          <w:i w:val="false"/>
          <w:color w:val="000000"/>
          <w:sz w:val="28"/>
        </w:rPr>
        <w:t xml:space="preserve">
|   |ілгерілеуі үшін жағдай.|менді шаралар қабылдау    |                 | </w:t>
      </w:r>
      <w:r>
        <w:br/>
      </w:r>
      <w:r>
        <w:rPr>
          <w:rFonts w:ascii="Times New Roman"/>
          <w:b w:val="false"/>
          <w:i w:val="false"/>
          <w:color w:val="000000"/>
          <w:sz w:val="28"/>
        </w:rPr>
        <w:t xml:space="preserve">
|   |лар жасау              |                          |                 |  </w:t>
      </w:r>
      <w:r>
        <w:br/>
      </w:r>
      <w:r>
        <w:rPr>
          <w:rFonts w:ascii="Times New Roman"/>
          <w:b w:val="false"/>
          <w:i w:val="false"/>
          <w:color w:val="000000"/>
          <w:sz w:val="28"/>
        </w:rPr>
        <w:t xml:space="preserve">
|   |                       |Әйелдердің уәкілетті және |Зерттеулер,      | </w:t>
      </w:r>
      <w:r>
        <w:br/>
      </w:r>
      <w:r>
        <w:rPr>
          <w:rFonts w:ascii="Times New Roman"/>
          <w:b w:val="false"/>
          <w:i w:val="false"/>
          <w:color w:val="000000"/>
          <w:sz w:val="28"/>
        </w:rPr>
        <w:t xml:space="preserve">
|   |                       |атқарушы өкімет органдары.|Үкіметке ақпарат | </w:t>
      </w:r>
      <w:r>
        <w:br/>
      </w:r>
      <w:r>
        <w:rPr>
          <w:rFonts w:ascii="Times New Roman"/>
          <w:b w:val="false"/>
          <w:i w:val="false"/>
          <w:color w:val="000000"/>
          <w:sz w:val="28"/>
        </w:rPr>
        <w:t xml:space="preserve">
|   |                       |на, саяси партияларға қа. |                 |  </w:t>
      </w:r>
      <w:r>
        <w:br/>
      </w:r>
      <w:r>
        <w:rPr>
          <w:rFonts w:ascii="Times New Roman"/>
          <w:b w:val="false"/>
          <w:i w:val="false"/>
          <w:color w:val="000000"/>
          <w:sz w:val="28"/>
        </w:rPr>
        <w:t xml:space="preserve">
|   |                       |тысуы үшін квота туралы   |                 | </w:t>
      </w:r>
      <w:r>
        <w:br/>
      </w:r>
      <w:r>
        <w:rPr>
          <w:rFonts w:ascii="Times New Roman"/>
          <w:b w:val="false"/>
          <w:i w:val="false"/>
          <w:color w:val="000000"/>
          <w:sz w:val="28"/>
        </w:rPr>
        <w:t xml:space="preserve">
|   |                       |зерттеулер жүргізу.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|Әйелдердің жоғары және    |Баяндама         | </w:t>
      </w:r>
      <w:r>
        <w:br/>
      </w:r>
      <w:r>
        <w:rPr>
          <w:rFonts w:ascii="Times New Roman"/>
          <w:b w:val="false"/>
          <w:i w:val="false"/>
          <w:color w:val="000000"/>
          <w:sz w:val="28"/>
        </w:rPr>
        <w:t xml:space="preserve">
|   |                       |жергілікті заң шығарушы   |                 | </w:t>
      </w:r>
      <w:r>
        <w:br/>
      </w:r>
      <w:r>
        <w:rPr>
          <w:rFonts w:ascii="Times New Roman"/>
          <w:b w:val="false"/>
          <w:i w:val="false"/>
          <w:color w:val="000000"/>
          <w:sz w:val="28"/>
        </w:rPr>
        <w:t xml:space="preserve">
|   |                       |және атқарушы өкімет ор.  |                 |  </w:t>
      </w:r>
      <w:r>
        <w:br/>
      </w:r>
      <w:r>
        <w:rPr>
          <w:rFonts w:ascii="Times New Roman"/>
          <w:b w:val="false"/>
          <w:i w:val="false"/>
          <w:color w:val="000000"/>
          <w:sz w:val="28"/>
        </w:rPr>
        <w:t xml:space="preserve">
|   |                       |гандарына қатысуы туралы  |                 | </w:t>
      </w:r>
      <w:r>
        <w:br/>
      </w:r>
      <w:r>
        <w:rPr>
          <w:rFonts w:ascii="Times New Roman"/>
          <w:b w:val="false"/>
          <w:i w:val="false"/>
          <w:color w:val="000000"/>
          <w:sz w:val="28"/>
        </w:rPr>
        <w:t xml:space="preserve">
|   |                       |жыл сайын Қазақстан Рес.  |                 | </w:t>
      </w:r>
      <w:r>
        <w:br/>
      </w:r>
      <w:r>
        <w:rPr>
          <w:rFonts w:ascii="Times New Roman"/>
          <w:b w:val="false"/>
          <w:i w:val="false"/>
          <w:color w:val="000000"/>
          <w:sz w:val="28"/>
        </w:rPr>
        <w:t xml:space="preserve">
|   |                       |публикасының Президентіне |                 |  </w:t>
      </w:r>
      <w:r>
        <w:br/>
      </w:r>
      <w:r>
        <w:rPr>
          <w:rFonts w:ascii="Times New Roman"/>
          <w:b w:val="false"/>
          <w:i w:val="false"/>
          <w:color w:val="000000"/>
          <w:sz w:val="28"/>
        </w:rPr>
        <w:t xml:space="preserve">
|   |                       |баяндама дайындау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|2  |Қоғамның саяси, эконо. |Саяси  науқандар өткізу,  |Семинарлар, білім|  </w:t>
      </w:r>
      <w:r>
        <w:br/>
      </w:r>
      <w:r>
        <w:rPr>
          <w:rFonts w:ascii="Times New Roman"/>
          <w:b w:val="false"/>
          <w:i w:val="false"/>
          <w:color w:val="000000"/>
          <w:sz w:val="28"/>
        </w:rPr>
        <w:t xml:space="preserve">
|   |микалық және әлеуметтік|жария сөз сөйлеу дағды.   | беру бағдарлама.| </w:t>
      </w:r>
      <w:r>
        <w:br/>
      </w:r>
      <w:r>
        <w:rPr>
          <w:rFonts w:ascii="Times New Roman"/>
          <w:b w:val="false"/>
          <w:i w:val="false"/>
          <w:color w:val="000000"/>
          <w:sz w:val="28"/>
        </w:rPr>
        <w:t xml:space="preserve">
|   |өміріне қатысуы үшін   |ларына, т.б. сайлаушы     | лары            | </w:t>
      </w:r>
      <w:r>
        <w:br/>
      </w:r>
      <w:r>
        <w:rPr>
          <w:rFonts w:ascii="Times New Roman"/>
          <w:b w:val="false"/>
          <w:i w:val="false"/>
          <w:color w:val="000000"/>
          <w:sz w:val="28"/>
        </w:rPr>
        <w:t xml:space="preserve">
|   |әйелдердің мүмкіндікте.|әйелдер мен депутаттыққа  |                 |  </w:t>
      </w:r>
      <w:r>
        <w:br/>
      </w:r>
      <w:r>
        <w:rPr>
          <w:rFonts w:ascii="Times New Roman"/>
          <w:b w:val="false"/>
          <w:i w:val="false"/>
          <w:color w:val="000000"/>
          <w:sz w:val="28"/>
        </w:rPr>
        <w:t xml:space="preserve">
|   |рі мен олардың әлеуетін|кандидат әйелдерді жаппай |                 | </w:t>
      </w:r>
      <w:r>
        <w:br/>
      </w:r>
      <w:r>
        <w:rPr>
          <w:rFonts w:ascii="Times New Roman"/>
          <w:b w:val="false"/>
          <w:i w:val="false"/>
          <w:color w:val="000000"/>
          <w:sz w:val="28"/>
        </w:rPr>
        <w:t xml:space="preserve">
|   |арттыру                |үйрету жөнінде семинарлар |                 | </w:t>
      </w:r>
      <w:r>
        <w:br/>
      </w:r>
      <w:r>
        <w:rPr>
          <w:rFonts w:ascii="Times New Roman"/>
          <w:b w:val="false"/>
          <w:i w:val="false"/>
          <w:color w:val="000000"/>
          <w:sz w:val="28"/>
        </w:rPr>
        <w:t xml:space="preserve">
|   |                       |өткізу және білім беру    |                 | </w:t>
      </w:r>
      <w:r>
        <w:br/>
      </w:r>
      <w:r>
        <w:rPr>
          <w:rFonts w:ascii="Times New Roman"/>
          <w:b w:val="false"/>
          <w:i w:val="false"/>
          <w:color w:val="000000"/>
          <w:sz w:val="28"/>
        </w:rPr>
        <w:t xml:space="preserve">
|   |                       |бағдарламаларын іске асыру|                 | </w:t>
      </w:r>
      <w:r>
        <w:br/>
      </w:r>
      <w:r>
        <w:rPr>
          <w:rFonts w:ascii="Times New Roman"/>
          <w:b w:val="false"/>
          <w:i w:val="false"/>
          <w:color w:val="000000"/>
          <w:sz w:val="28"/>
        </w:rPr>
        <w:t xml:space="preserve">
|   |                       |                          |                 |  </w:t>
      </w:r>
      <w:r>
        <w:br/>
      </w:r>
      <w:r>
        <w:rPr>
          <w:rFonts w:ascii="Times New Roman"/>
          <w:b w:val="false"/>
          <w:i w:val="false"/>
          <w:color w:val="000000"/>
          <w:sz w:val="28"/>
        </w:rPr>
        <w:t xml:space="preserve">
|   |                       |Депутаттыққа кандидат     |Штабтар, парла.  | </w:t>
      </w:r>
      <w:r>
        <w:br/>
      </w:r>
      <w:r>
        <w:rPr>
          <w:rFonts w:ascii="Times New Roman"/>
          <w:b w:val="false"/>
          <w:i w:val="false"/>
          <w:color w:val="000000"/>
          <w:sz w:val="28"/>
        </w:rPr>
        <w:t xml:space="preserve">
|   |                       |әйелдерді қолдау жөнінде  |менттік топтар,  | </w:t>
      </w:r>
      <w:r>
        <w:br/>
      </w:r>
      <w:r>
        <w:rPr>
          <w:rFonts w:ascii="Times New Roman"/>
          <w:b w:val="false"/>
          <w:i w:val="false"/>
          <w:color w:val="000000"/>
          <w:sz w:val="28"/>
        </w:rPr>
        <w:t xml:space="preserve">
|   |                       |штабтар, парламенттік топ.|қоғамдық бірлес. |  </w:t>
      </w:r>
      <w:r>
        <w:br/>
      </w:r>
      <w:r>
        <w:rPr>
          <w:rFonts w:ascii="Times New Roman"/>
          <w:b w:val="false"/>
          <w:i w:val="false"/>
          <w:color w:val="000000"/>
          <w:sz w:val="28"/>
        </w:rPr>
        <w:t xml:space="preserve">
|   |                       |тар мен қоғамдық бірлес.  |тіктер           | </w:t>
      </w:r>
      <w:r>
        <w:br/>
      </w:r>
      <w:r>
        <w:rPr>
          <w:rFonts w:ascii="Times New Roman"/>
          <w:b w:val="false"/>
          <w:i w:val="false"/>
          <w:color w:val="000000"/>
          <w:sz w:val="28"/>
        </w:rPr>
        <w:t xml:space="preserve">
|   |                       |тіктер құруды ынталандыру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|Саясаткер әйелдер үшін кі.|Кітаптар, брошю. | </w:t>
      </w:r>
      <w:r>
        <w:br/>
      </w:r>
      <w:r>
        <w:rPr>
          <w:rFonts w:ascii="Times New Roman"/>
          <w:b w:val="false"/>
          <w:i w:val="false"/>
          <w:color w:val="000000"/>
          <w:sz w:val="28"/>
        </w:rPr>
        <w:t xml:space="preserve">
|   |                       |таптар, брошюралар, оқу   |ралар, оқу       |  </w:t>
      </w:r>
      <w:r>
        <w:br/>
      </w:r>
      <w:r>
        <w:rPr>
          <w:rFonts w:ascii="Times New Roman"/>
          <w:b w:val="false"/>
          <w:i w:val="false"/>
          <w:color w:val="000000"/>
          <w:sz w:val="28"/>
        </w:rPr>
        <w:t xml:space="preserve">
|   |                       |құралдарын, сондай-ақ     |құралдары        | </w:t>
      </w:r>
      <w:r>
        <w:br/>
      </w:r>
      <w:r>
        <w:rPr>
          <w:rFonts w:ascii="Times New Roman"/>
          <w:b w:val="false"/>
          <w:i w:val="false"/>
          <w:color w:val="000000"/>
          <w:sz w:val="28"/>
        </w:rPr>
        <w:t xml:space="preserve">
|   |                       |жетекші-әйелдер туралы    |                 | </w:t>
      </w:r>
      <w:r>
        <w:br/>
      </w:r>
      <w:r>
        <w:rPr>
          <w:rFonts w:ascii="Times New Roman"/>
          <w:b w:val="false"/>
          <w:i w:val="false"/>
          <w:color w:val="000000"/>
          <w:sz w:val="28"/>
        </w:rPr>
        <w:t xml:space="preserve">
|   |                       |анықтамалар басып шығаруды|                 |  </w:t>
      </w:r>
      <w:r>
        <w:br/>
      </w:r>
      <w:r>
        <w:rPr>
          <w:rFonts w:ascii="Times New Roman"/>
          <w:b w:val="false"/>
          <w:i w:val="false"/>
          <w:color w:val="000000"/>
          <w:sz w:val="28"/>
        </w:rPr>
        <w:t xml:space="preserve">
|   |                       |ұйымдастыру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Жауапты атқарушылар      |Атқару мерзімі|Қаржыландыру көздері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5              |       6      |              7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|МҚА (келісім бойынша),     |Әрқашан       |                             | </w:t>
      </w:r>
      <w:r>
        <w:br/>
      </w:r>
      <w:r>
        <w:rPr>
          <w:rFonts w:ascii="Times New Roman"/>
          <w:b w:val="false"/>
          <w:i w:val="false"/>
          <w:color w:val="000000"/>
          <w:sz w:val="28"/>
        </w:rPr>
        <w:t xml:space="preserve">
|Отбасы және әйелдер істері |              |                             | </w:t>
      </w:r>
      <w:r>
        <w:br/>
      </w:r>
      <w:r>
        <w:rPr>
          <w:rFonts w:ascii="Times New Roman"/>
          <w:b w:val="false"/>
          <w:i w:val="false"/>
          <w:color w:val="000000"/>
          <w:sz w:val="28"/>
        </w:rPr>
        <w:t xml:space="preserve">
|жөніндегі ұлттық комиссия  |              |                             | </w:t>
      </w:r>
      <w:r>
        <w:br/>
      </w:r>
      <w:r>
        <w:rPr>
          <w:rFonts w:ascii="Times New Roman"/>
          <w:b w:val="false"/>
          <w:i w:val="false"/>
          <w:color w:val="000000"/>
          <w:sz w:val="28"/>
        </w:rPr>
        <w:t xml:space="preserve">
|                           |              |                             | </w:t>
      </w:r>
      <w:r>
        <w:br/>
      </w:r>
      <w:r>
        <w:rPr>
          <w:rFonts w:ascii="Times New Roman"/>
          <w:b w:val="false"/>
          <w:i w:val="false"/>
          <w:color w:val="000000"/>
          <w:sz w:val="28"/>
        </w:rPr>
        <w:t xml:space="preserve">
|Отбасы және әйелдер істері |2000 ж.       |Халықаралық ұйымдардың грант.| </w:t>
      </w:r>
      <w:r>
        <w:br/>
      </w:r>
      <w:r>
        <w:rPr>
          <w:rFonts w:ascii="Times New Roman"/>
          <w:b w:val="false"/>
          <w:i w:val="false"/>
          <w:color w:val="000000"/>
          <w:sz w:val="28"/>
        </w:rPr>
        <w:t xml:space="preserve">
|жөніндегі ұлттық комиссия, |              |тары мен инвестициялары      | </w:t>
      </w:r>
      <w:r>
        <w:br/>
      </w:r>
      <w:r>
        <w:rPr>
          <w:rFonts w:ascii="Times New Roman"/>
          <w:b w:val="false"/>
          <w:i w:val="false"/>
          <w:color w:val="000000"/>
          <w:sz w:val="28"/>
        </w:rPr>
        <w:t xml:space="preserve">
|СІМ, БҰҰДБ (келісім бойын. |              |                             | </w:t>
      </w:r>
      <w:r>
        <w:br/>
      </w:r>
      <w:r>
        <w:rPr>
          <w:rFonts w:ascii="Times New Roman"/>
          <w:b w:val="false"/>
          <w:i w:val="false"/>
          <w:color w:val="000000"/>
          <w:sz w:val="28"/>
        </w:rPr>
        <w:t xml:space="preserve">
|ша), қоғамдық бірлестіктер |              |                             | </w:t>
      </w:r>
      <w:r>
        <w:br/>
      </w:r>
      <w:r>
        <w:rPr>
          <w:rFonts w:ascii="Times New Roman"/>
          <w:b w:val="false"/>
          <w:i w:val="false"/>
          <w:color w:val="000000"/>
          <w:sz w:val="28"/>
        </w:rPr>
        <w:t xml:space="preserve">
|(келісім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|МҚА (келісім бойынша),     |Жыл сайын     |                             | </w:t>
      </w:r>
      <w:r>
        <w:br/>
      </w:r>
      <w:r>
        <w:rPr>
          <w:rFonts w:ascii="Times New Roman"/>
          <w:b w:val="false"/>
          <w:i w:val="false"/>
          <w:color w:val="000000"/>
          <w:sz w:val="28"/>
        </w:rPr>
        <w:t xml:space="preserve">
|Отбасы және әйелдер        |              |                             | </w:t>
      </w:r>
      <w:r>
        <w:br/>
      </w:r>
      <w:r>
        <w:rPr>
          <w:rFonts w:ascii="Times New Roman"/>
          <w:b w:val="false"/>
          <w:i w:val="false"/>
          <w:color w:val="000000"/>
          <w:sz w:val="28"/>
        </w:rPr>
        <w:t xml:space="preserve">
|істері жөніндегі ұлттық    |              |                             | </w:t>
      </w:r>
      <w:r>
        <w:br/>
      </w:r>
      <w:r>
        <w:rPr>
          <w:rFonts w:ascii="Times New Roman"/>
          <w:b w:val="false"/>
          <w:i w:val="false"/>
          <w:color w:val="000000"/>
          <w:sz w:val="28"/>
        </w:rPr>
        <w:t xml:space="preserve">
|комиссия                   |              |                             | </w:t>
      </w:r>
      <w:r>
        <w:br/>
      </w:r>
      <w:r>
        <w:rPr>
          <w:rFonts w:ascii="Times New Roman"/>
          <w:b w:val="false"/>
          <w:i w:val="false"/>
          <w:color w:val="000000"/>
          <w:sz w:val="28"/>
        </w:rPr>
        <w:t xml:space="preserve">
|                           |              |                             | </w:t>
      </w:r>
      <w:r>
        <w:br/>
      </w:r>
      <w:r>
        <w:rPr>
          <w:rFonts w:ascii="Times New Roman"/>
          <w:b w:val="false"/>
          <w:i w:val="false"/>
          <w:color w:val="000000"/>
          <w:sz w:val="28"/>
        </w:rPr>
        <w:t xml:space="preserve">
|Мәдениетақпармин,          |Жыл сайын     |Бөлінген бюджеттік қаражат   | </w:t>
      </w:r>
      <w:r>
        <w:br/>
      </w:r>
      <w:r>
        <w:rPr>
          <w:rFonts w:ascii="Times New Roman"/>
          <w:b w:val="false"/>
          <w:i w:val="false"/>
          <w:color w:val="000000"/>
          <w:sz w:val="28"/>
        </w:rPr>
        <w:t xml:space="preserve">
|Отбасылары және әйелдер    |              |шегінде, халықаралық ұйымдар.| </w:t>
      </w:r>
      <w:r>
        <w:br/>
      </w:r>
      <w:r>
        <w:rPr>
          <w:rFonts w:ascii="Times New Roman"/>
          <w:b w:val="false"/>
          <w:i w:val="false"/>
          <w:color w:val="000000"/>
          <w:sz w:val="28"/>
        </w:rPr>
        <w:t xml:space="preserve">
|істері жөніндегі ұлттық    |              |дың гранттары мен инвестиция.| </w:t>
      </w:r>
      <w:r>
        <w:br/>
      </w:r>
      <w:r>
        <w:rPr>
          <w:rFonts w:ascii="Times New Roman"/>
          <w:b w:val="false"/>
          <w:i w:val="false"/>
          <w:color w:val="000000"/>
          <w:sz w:val="28"/>
        </w:rPr>
        <w:t xml:space="preserve">
|комиссия, қоғамдық бірлес. |              |лары                         | </w:t>
      </w:r>
      <w:r>
        <w:br/>
      </w:r>
      <w:r>
        <w:rPr>
          <w:rFonts w:ascii="Times New Roman"/>
          <w:b w:val="false"/>
          <w:i w:val="false"/>
          <w:color w:val="000000"/>
          <w:sz w:val="28"/>
        </w:rPr>
        <w:t xml:space="preserve">
|тіктер (келісім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|Парламент (келісім бойын.  |Әрқашан       |                             | </w:t>
      </w:r>
      <w:r>
        <w:br/>
      </w:r>
      <w:r>
        <w:rPr>
          <w:rFonts w:ascii="Times New Roman"/>
          <w:b w:val="false"/>
          <w:i w:val="false"/>
          <w:color w:val="000000"/>
          <w:sz w:val="28"/>
        </w:rPr>
        <w:t xml:space="preserve">
|ша), Отбасы және әйелдер   |              |                             | </w:t>
      </w:r>
      <w:r>
        <w:br/>
      </w:r>
      <w:r>
        <w:rPr>
          <w:rFonts w:ascii="Times New Roman"/>
          <w:b w:val="false"/>
          <w:i w:val="false"/>
          <w:color w:val="000000"/>
          <w:sz w:val="28"/>
        </w:rPr>
        <w:t xml:space="preserve">
|істері жөніндегі ұлттық    |              |                             | </w:t>
      </w:r>
      <w:r>
        <w:br/>
      </w:r>
      <w:r>
        <w:rPr>
          <w:rFonts w:ascii="Times New Roman"/>
          <w:b w:val="false"/>
          <w:i w:val="false"/>
          <w:color w:val="000000"/>
          <w:sz w:val="28"/>
        </w:rPr>
        <w:t xml:space="preserve">
|комиссия                   |              |                             | </w:t>
      </w:r>
      <w:r>
        <w:br/>
      </w:r>
      <w:r>
        <w:rPr>
          <w:rFonts w:ascii="Times New Roman"/>
          <w:b w:val="false"/>
          <w:i w:val="false"/>
          <w:color w:val="000000"/>
          <w:sz w:val="28"/>
        </w:rPr>
        <w:t xml:space="preserve">
|                           |              |                             | </w:t>
      </w:r>
      <w:r>
        <w:br/>
      </w:r>
      <w:r>
        <w:rPr>
          <w:rFonts w:ascii="Times New Roman"/>
          <w:b w:val="false"/>
          <w:i w:val="false"/>
          <w:color w:val="000000"/>
          <w:sz w:val="28"/>
        </w:rPr>
        <w:t xml:space="preserve">
|Мәдениетақпармин, СІМ,     |Әрқашан       |Республикалық және жергілікті| </w:t>
      </w:r>
      <w:r>
        <w:br/>
      </w:r>
      <w:r>
        <w:rPr>
          <w:rFonts w:ascii="Times New Roman"/>
          <w:b w:val="false"/>
          <w:i w:val="false"/>
          <w:color w:val="000000"/>
          <w:sz w:val="28"/>
        </w:rPr>
        <w:t xml:space="preserve">
|қоғамдық бірлестіктер      |              |бюджеттер қаражаты шегінде,  | </w:t>
      </w:r>
      <w:r>
        <w:br/>
      </w:r>
      <w:r>
        <w:rPr>
          <w:rFonts w:ascii="Times New Roman"/>
          <w:b w:val="false"/>
          <w:i w:val="false"/>
          <w:color w:val="000000"/>
          <w:sz w:val="28"/>
        </w:rPr>
        <w:t xml:space="preserve">
|(келісім бойынша)          |              |халықаралық ұйымдардың       | </w:t>
      </w:r>
      <w:r>
        <w:br/>
      </w:r>
      <w:r>
        <w:rPr>
          <w:rFonts w:ascii="Times New Roman"/>
          <w:b w:val="false"/>
          <w:i w:val="false"/>
          <w:color w:val="000000"/>
          <w:sz w:val="28"/>
        </w:rPr>
        <w:t xml:space="preserve">
|                           |              |гранттары мен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i w:val="false"/>
          <w:color w:val="000000"/>
          <w:sz w:val="28"/>
        </w:rPr>
        <w:t xml:space="preserve">      З. Әйелдерді ілгерілетудің ұстындық (институционалдық) тетіктері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Отбасының мүдделерін қорғау, елдің саяси, әлеуметтік, экономикалық және мәдени өміріне әйелдердің атсалысуы үшін қажетті жағдайларды қамтамасыз ету мақсатында Қазақстан Республикасы Президентінің жанынан Отбасы және әйелдер ісі жөніндегі ұлттық комиссия құрылды. Бұған дейін Қазақстан Республикасы Президентінің жанында Отбасы, әйелдер және демография саясатының проблемалары жөніндегі кеңес жұмыс істеп келген болатын.  </w:t>
      </w:r>
      <w:r>
        <w:br/>
      </w:r>
      <w:r>
        <w:rPr>
          <w:rFonts w:ascii="Times New Roman"/>
          <w:b w:val="false"/>
          <w:i w:val="false"/>
          <w:color w:val="000000"/>
          <w:sz w:val="28"/>
        </w:rPr>
        <w:t xml:space="preserve">
      Ұлттық комиссияның төрағасы Қазақстан Республикасының министрі болып табылады. Ұлттық комиссияның құрамына мемлекеттік қайраткерлер, ғылыми және мәдени жұртшылықтың, кәсіпорындардың, ұйымдардың өкілдері, кәсіпкерлер, мемлекеттік қызметшілер, барлығы 28 адам кірді. Мұндай комиссиялар облыстар, Астана және Алматы ққ. әкімдерінің жанында да құрылды. Оларды әкімдердің орынбасарлары басқарады.  </w:t>
      </w:r>
      <w:r>
        <w:br/>
      </w:r>
      <w:r>
        <w:rPr>
          <w:rFonts w:ascii="Times New Roman"/>
          <w:b w:val="false"/>
          <w:i w:val="false"/>
          <w:color w:val="000000"/>
          <w:sz w:val="28"/>
        </w:rPr>
        <w:t xml:space="preserve">
      Ұлттық комиссияға, "Қазақстан-2030" ұзақ мерзімді даму стратегиясы мақсатындағы аймақтық ерекшеліктерді ескере отырып, отбасына, әйелдер мен балаларға қатысты кешенді мемлекеттік саясатты қалыптастыру үшін басымдықтарды айқындау және ұсынымдар әзірлеу, отбасына, әйелдер мен балаларға қатысты мемлекеттік саясаттың тұғырнамасы мен баяндамасын әзірлеуге қатысу, осы салаға қатысты заңдардың және өзге де нормативтік құқықтық актілердің жобаларын дайындау және қарау, және т.б. міндеттер жүктеледі.  </w:t>
      </w:r>
      <w:r>
        <w:br/>
      </w:r>
      <w:r>
        <w:rPr>
          <w:rFonts w:ascii="Times New Roman"/>
          <w:b w:val="false"/>
          <w:i w:val="false"/>
          <w:color w:val="000000"/>
          <w:sz w:val="28"/>
        </w:rPr>
        <w:t xml:space="preserve">
      Ұлттық комиссия қызметінің басымдығы ретінде әйелдердің саясатқа, өкімет органдарына, экономикаға араласуы, оларды жұмыспен қамту, отбасы проблемалары және зорлықтан қорғау белгіленген.  </w:t>
      </w:r>
      <w:r>
        <w:br/>
      </w:r>
      <w:r>
        <w:rPr>
          <w:rFonts w:ascii="Times New Roman"/>
          <w:b w:val="false"/>
          <w:i w:val="false"/>
          <w:color w:val="000000"/>
          <w:sz w:val="28"/>
        </w:rPr>
        <w:t xml:space="preserve">
      Осы басымдықтарды атқару үшін халықаралық ұйымдардың бірлесіп, әйелдердің мәслихаттар мен Қазақстан Республикасының Парламенті сайлауларына белсенді қатысуы үшін сайлау технологияларын зерделеу жөнінде бірқатар семинарлар өткізді.  </w:t>
      </w:r>
      <w:r>
        <w:br/>
      </w:r>
      <w:r>
        <w:rPr>
          <w:rFonts w:ascii="Times New Roman"/>
          <w:b w:val="false"/>
          <w:i w:val="false"/>
          <w:color w:val="000000"/>
          <w:sz w:val="28"/>
        </w:rPr>
        <w:t xml:space="preserve">
      БҰҰДБ-мен бірлесіп гендерлік статистика жөнінде аймақтық семинар өткізілді. Статистика жөніндегі агенттіктің жоспарларында оларды таяу уақытта енгізу көзделіп отыр. </w:t>
      </w:r>
      <w:r>
        <w:br/>
      </w:r>
      <w:r>
        <w:rPr>
          <w:rFonts w:ascii="Times New Roman"/>
          <w:b w:val="false"/>
          <w:i w:val="false"/>
          <w:color w:val="000000"/>
          <w:sz w:val="28"/>
        </w:rPr>
        <w:t xml:space="preserve">
     Қолданылып жүрген заңдарға гендерлік сараптама жасалуда. БҰҰ, ЕҚЫҰ қатысуымен тең құқықтар мен мүмкіндіктер туралы заңның жобасы әзірленіп жатыр.      </w:t>
      </w:r>
    </w:p>
    <w:p>
      <w:pPr>
        <w:spacing w:after="0"/>
        <w:ind w:left="0"/>
        <w:jc w:val="both"/>
      </w:pPr>
      <w:r>
        <w:rPr>
          <w:rFonts w:ascii="Times New Roman"/>
          <w:b/>
          <w:i w:val="false"/>
          <w:color w:val="000000"/>
          <w:sz w:val="28"/>
        </w:rPr>
        <w:t xml:space="preserve">    З. бөлімі іс-шаралардың жоспары. Әйелдерді ілгерілетудің ұстындық </w:t>
      </w:r>
      <w:r>
        <w:br/>
      </w:r>
      <w:r>
        <w:rPr>
          <w:rFonts w:ascii="Times New Roman"/>
          <w:b w:val="false"/>
          <w:i w:val="false"/>
          <w:color w:val="000000"/>
          <w:sz w:val="28"/>
        </w:rPr>
        <w:t>
</w:t>
      </w:r>
      <w:r>
        <w:rPr>
          <w:rFonts w:ascii="Times New Roman"/>
          <w:b/>
          <w:i w:val="false"/>
          <w:color w:val="000000"/>
          <w:sz w:val="28"/>
        </w:rPr>
        <w:t xml:space="preserve">   (институционалдық) тетіктері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|Рет|    Мақсаты және       |    Нақты іс-әрекеттер    |  Аяқтау         | </w:t>
      </w:r>
      <w:r>
        <w:br/>
      </w:r>
      <w:r>
        <w:rPr>
          <w:rFonts w:ascii="Times New Roman"/>
          <w:b w:val="false"/>
          <w:i w:val="false"/>
          <w:color w:val="000000"/>
          <w:sz w:val="28"/>
        </w:rPr>
        <w:t xml:space="preserve">
|N  |     міндеттері        |                          |  нысаны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|Отбасы және әйелдер    |Депутаттардың заң шығару. |Заңның жобасы    |  </w:t>
      </w:r>
      <w:r>
        <w:br/>
      </w:r>
      <w:r>
        <w:rPr>
          <w:rFonts w:ascii="Times New Roman"/>
          <w:b w:val="false"/>
          <w:i w:val="false"/>
          <w:color w:val="000000"/>
          <w:sz w:val="28"/>
        </w:rPr>
        <w:t xml:space="preserve">
|   |проблемалары жөніндегі |шылық бастамасы, тең құ.  |                 | </w:t>
      </w:r>
      <w:r>
        <w:br/>
      </w:r>
      <w:r>
        <w:rPr>
          <w:rFonts w:ascii="Times New Roman"/>
          <w:b w:val="false"/>
          <w:i w:val="false"/>
          <w:color w:val="000000"/>
          <w:sz w:val="28"/>
        </w:rPr>
        <w:t xml:space="preserve">
|   |заңдарды жетілдіру     |қықтар мен мүмкіндіктер   |                 | </w:t>
      </w:r>
      <w:r>
        <w:br/>
      </w:r>
      <w:r>
        <w:rPr>
          <w:rFonts w:ascii="Times New Roman"/>
          <w:b w:val="false"/>
          <w:i w:val="false"/>
          <w:color w:val="000000"/>
          <w:sz w:val="28"/>
        </w:rPr>
        <w:t xml:space="preserve">
|   |                       |туралы заңды әзірлеу      |                 |  </w:t>
      </w:r>
      <w:r>
        <w:br/>
      </w:r>
      <w:r>
        <w:rPr>
          <w:rFonts w:ascii="Times New Roman"/>
          <w:b w:val="false"/>
          <w:i w:val="false"/>
          <w:color w:val="000000"/>
          <w:sz w:val="28"/>
        </w:rPr>
        <w:t xml:space="preserve">
|   |                       |                          |                 | </w:t>
      </w:r>
      <w:r>
        <w:br/>
      </w:r>
      <w:r>
        <w:rPr>
          <w:rFonts w:ascii="Times New Roman"/>
          <w:b w:val="false"/>
          <w:i w:val="false"/>
          <w:color w:val="000000"/>
          <w:sz w:val="28"/>
        </w:rPr>
        <w:t xml:space="preserve">
|2  |Елдің әлеуметтік-эконо.|Экономикалық және әлеу.   |                 | </w:t>
      </w:r>
      <w:r>
        <w:br/>
      </w:r>
      <w:r>
        <w:rPr>
          <w:rFonts w:ascii="Times New Roman"/>
          <w:b w:val="false"/>
          <w:i w:val="false"/>
          <w:color w:val="000000"/>
          <w:sz w:val="28"/>
        </w:rPr>
        <w:t xml:space="preserve">
|   |микалық саясатына ген. |меттік бағдарламаларды    |                 |  </w:t>
      </w:r>
      <w:r>
        <w:br/>
      </w:r>
      <w:r>
        <w:rPr>
          <w:rFonts w:ascii="Times New Roman"/>
          <w:b w:val="false"/>
          <w:i w:val="false"/>
          <w:color w:val="000000"/>
          <w:sz w:val="28"/>
        </w:rPr>
        <w:t xml:space="preserve">
|   |дерлік (әлеуметтік-    |әзірлеген кезде гендерлік |Гендерлік инди.  | </w:t>
      </w:r>
      <w:r>
        <w:br/>
      </w:r>
      <w:r>
        <w:rPr>
          <w:rFonts w:ascii="Times New Roman"/>
          <w:b w:val="false"/>
          <w:i w:val="false"/>
          <w:color w:val="000000"/>
          <w:sz w:val="28"/>
        </w:rPr>
        <w:t xml:space="preserve">
|   |құқықтық) көзқарасты   |индикаторларды пайдалану  |каторларды пайда.| </w:t>
      </w:r>
      <w:r>
        <w:br/>
      </w:r>
      <w:r>
        <w:rPr>
          <w:rFonts w:ascii="Times New Roman"/>
          <w:b w:val="false"/>
          <w:i w:val="false"/>
          <w:color w:val="000000"/>
          <w:sz w:val="28"/>
        </w:rPr>
        <w:t xml:space="preserve">
|   |енгізу                 |                          |лану             |  </w:t>
      </w:r>
      <w:r>
        <w:br/>
      </w:r>
      <w:r>
        <w:rPr>
          <w:rFonts w:ascii="Times New Roman"/>
          <w:b w:val="false"/>
          <w:i w:val="false"/>
          <w:color w:val="000000"/>
          <w:sz w:val="28"/>
        </w:rPr>
        <w:t xml:space="preserve">
|   |                       |Мемлекеттік статистикалық |                 | </w:t>
      </w:r>
      <w:r>
        <w:br/>
      </w:r>
      <w:r>
        <w:rPr>
          <w:rFonts w:ascii="Times New Roman"/>
          <w:b w:val="false"/>
          <w:i w:val="false"/>
          <w:color w:val="000000"/>
          <w:sz w:val="28"/>
        </w:rPr>
        <w:t xml:space="preserve">
|   |                       |органдарда гендерлік      |Төрағаның        | </w:t>
      </w:r>
      <w:r>
        <w:br/>
      </w:r>
      <w:r>
        <w:rPr>
          <w:rFonts w:ascii="Times New Roman"/>
          <w:b w:val="false"/>
          <w:i w:val="false"/>
          <w:color w:val="000000"/>
          <w:sz w:val="28"/>
        </w:rPr>
        <w:t xml:space="preserve">
|   |                       |статистика жөніндегі      |бұйрығы          |  </w:t>
      </w:r>
      <w:r>
        <w:br/>
      </w:r>
      <w:r>
        <w:rPr>
          <w:rFonts w:ascii="Times New Roman"/>
          <w:b w:val="false"/>
          <w:i w:val="false"/>
          <w:color w:val="000000"/>
          <w:sz w:val="28"/>
        </w:rPr>
        <w:t xml:space="preserve">
|   |                       |арнаулы құрылым жасау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|"Қазақстандағы әйелдер мен|Анықтамалық      |  </w:t>
      </w:r>
      <w:r>
        <w:br/>
      </w:r>
      <w:r>
        <w:rPr>
          <w:rFonts w:ascii="Times New Roman"/>
          <w:b w:val="false"/>
          <w:i w:val="false"/>
          <w:color w:val="000000"/>
          <w:sz w:val="28"/>
        </w:rPr>
        <w:t xml:space="preserve">
|   |                       |ерлер" анықтамалығын      |                 | </w:t>
      </w:r>
      <w:r>
        <w:br/>
      </w:r>
      <w:r>
        <w:rPr>
          <w:rFonts w:ascii="Times New Roman"/>
          <w:b w:val="false"/>
          <w:i w:val="false"/>
          <w:color w:val="000000"/>
          <w:sz w:val="28"/>
        </w:rPr>
        <w:t xml:space="preserve">
|   |                       |дайындау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|3  |Әйелдерді ілгерілету   |Қазақстан Республикасы    |Парламент        | </w:t>
      </w:r>
      <w:r>
        <w:br/>
      </w:r>
      <w:r>
        <w:rPr>
          <w:rFonts w:ascii="Times New Roman"/>
          <w:b w:val="false"/>
          <w:i w:val="false"/>
          <w:color w:val="000000"/>
          <w:sz w:val="28"/>
        </w:rPr>
        <w:t xml:space="preserve">
|   |саласындағы ұлттық     |Парламентінің Мәжілісінде |Мәжілісінің      | </w:t>
      </w:r>
      <w:r>
        <w:br/>
      </w:r>
      <w:r>
        <w:rPr>
          <w:rFonts w:ascii="Times New Roman"/>
          <w:b w:val="false"/>
          <w:i w:val="false"/>
          <w:color w:val="000000"/>
          <w:sz w:val="28"/>
        </w:rPr>
        <w:t xml:space="preserve">
|   |тетіктерді нығайту     |Отбасы және әйелдер істері|қаулысы          |  </w:t>
      </w:r>
      <w:r>
        <w:br/>
      </w:r>
      <w:r>
        <w:rPr>
          <w:rFonts w:ascii="Times New Roman"/>
          <w:b w:val="false"/>
          <w:i w:val="false"/>
          <w:color w:val="000000"/>
          <w:sz w:val="28"/>
        </w:rPr>
        <w:t xml:space="preserve">
|   |                       |жөнінде комитет құру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|4  |Әйелдер мен балаларға  |Депутаттардың заң шығару. |Заңның жобасы    |  </w:t>
      </w:r>
      <w:r>
        <w:br/>
      </w:r>
      <w:r>
        <w:rPr>
          <w:rFonts w:ascii="Times New Roman"/>
          <w:b w:val="false"/>
          <w:i w:val="false"/>
          <w:color w:val="000000"/>
          <w:sz w:val="28"/>
        </w:rPr>
        <w:t xml:space="preserve">
|   |қайырымдылық көмек бе. |шылық бастамасы, "Қайырым.|                 | </w:t>
      </w:r>
      <w:r>
        <w:br/>
      </w:r>
      <w:r>
        <w:rPr>
          <w:rFonts w:ascii="Times New Roman"/>
          <w:b w:val="false"/>
          <w:i w:val="false"/>
          <w:color w:val="000000"/>
          <w:sz w:val="28"/>
        </w:rPr>
        <w:t xml:space="preserve">
|   |руде қоғамдық бірлес.  |дылық қызметі және қайы.  |                 | </w:t>
      </w:r>
      <w:r>
        <w:br/>
      </w:r>
      <w:r>
        <w:rPr>
          <w:rFonts w:ascii="Times New Roman"/>
          <w:b w:val="false"/>
          <w:i w:val="false"/>
          <w:color w:val="000000"/>
          <w:sz w:val="28"/>
        </w:rPr>
        <w:t xml:space="preserve">
|   |тіктерге және басқа ме.|ырымдылық ұйымдары туралы"|                 | </w:t>
      </w:r>
      <w:r>
        <w:br/>
      </w:r>
      <w:r>
        <w:rPr>
          <w:rFonts w:ascii="Times New Roman"/>
          <w:b w:val="false"/>
          <w:i w:val="false"/>
          <w:color w:val="000000"/>
          <w:sz w:val="28"/>
        </w:rPr>
        <w:t xml:space="preserve">
|   |кемелерге жәрдемдесу   |заңның жобасын әзірлеу    |                 | </w:t>
      </w:r>
      <w:r>
        <w:br/>
      </w:r>
      <w:r>
        <w:rPr>
          <w:rFonts w:ascii="Times New Roman"/>
          <w:b w:val="false"/>
          <w:i w:val="false"/>
          <w:color w:val="000000"/>
          <w:sz w:val="28"/>
        </w:rPr>
        <w:t xml:space="preserve">
|   |                       |                          |                 |  </w:t>
      </w:r>
      <w:r>
        <w:br/>
      </w:r>
      <w:r>
        <w:rPr>
          <w:rFonts w:ascii="Times New Roman"/>
          <w:b w:val="false"/>
          <w:i w:val="false"/>
          <w:color w:val="000000"/>
          <w:sz w:val="28"/>
        </w:rPr>
        <w:t xml:space="preserve">
|5  |Қоғамдық бірлестіктер. |Қоғамдық бірлестіктерді   |Заңның жобасы    | </w:t>
      </w:r>
      <w:r>
        <w:br/>
      </w:r>
      <w:r>
        <w:rPr>
          <w:rFonts w:ascii="Times New Roman"/>
          <w:b w:val="false"/>
          <w:i w:val="false"/>
          <w:color w:val="000000"/>
          <w:sz w:val="28"/>
        </w:rPr>
        <w:t xml:space="preserve">
|   |қызметіне жәрдем       |тіркеудің рәсімдерін      |                 | </w:t>
      </w:r>
      <w:r>
        <w:br/>
      </w:r>
      <w:r>
        <w:rPr>
          <w:rFonts w:ascii="Times New Roman"/>
          <w:b w:val="false"/>
          <w:i w:val="false"/>
          <w:color w:val="000000"/>
          <w:sz w:val="28"/>
        </w:rPr>
        <w:t xml:space="preserve">
|   |беру                   |оңайлату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Жауапты атқарушылар      |Атқару мерзімі|Қаржыландыру көздері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5              |       6      |              7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|Парламент, Отбасы және     |2000 ж.       |                             | </w:t>
      </w:r>
      <w:r>
        <w:br/>
      </w:r>
      <w:r>
        <w:rPr>
          <w:rFonts w:ascii="Times New Roman"/>
          <w:b w:val="false"/>
          <w:i w:val="false"/>
          <w:color w:val="000000"/>
          <w:sz w:val="28"/>
        </w:rPr>
        <w:t xml:space="preserve">
|әйелдер істері жөніндегі   |              |                             | </w:t>
      </w:r>
      <w:r>
        <w:br/>
      </w:r>
      <w:r>
        <w:rPr>
          <w:rFonts w:ascii="Times New Roman"/>
          <w:b w:val="false"/>
          <w:i w:val="false"/>
          <w:color w:val="000000"/>
          <w:sz w:val="28"/>
        </w:rPr>
        <w:t xml:space="preserve">
|ұлттық комиссия            |              |                             | </w:t>
      </w:r>
      <w:r>
        <w:br/>
      </w:r>
      <w:r>
        <w:rPr>
          <w:rFonts w:ascii="Times New Roman"/>
          <w:b w:val="false"/>
          <w:i w:val="false"/>
          <w:color w:val="000000"/>
          <w:sz w:val="28"/>
        </w:rPr>
        <w:t xml:space="preserve">
|                           |              |                             | </w:t>
      </w:r>
      <w:r>
        <w:br/>
      </w:r>
      <w:r>
        <w:rPr>
          <w:rFonts w:ascii="Times New Roman"/>
          <w:b w:val="false"/>
          <w:i w:val="false"/>
          <w:color w:val="000000"/>
          <w:sz w:val="28"/>
        </w:rPr>
        <w:t xml:space="preserve">
|СЖ және РА (келісім бойын. |Әрқашан       |Республикалық және жергілікті| </w:t>
      </w:r>
      <w:r>
        <w:br/>
      </w:r>
      <w:r>
        <w:rPr>
          <w:rFonts w:ascii="Times New Roman"/>
          <w:b w:val="false"/>
          <w:i w:val="false"/>
          <w:color w:val="000000"/>
          <w:sz w:val="28"/>
        </w:rPr>
        <w:t xml:space="preserve">
|ша), Статагенттік, министр.|              |бюджеттер қаражаты шегінде   | </w:t>
      </w:r>
      <w:r>
        <w:br/>
      </w:r>
      <w:r>
        <w:rPr>
          <w:rFonts w:ascii="Times New Roman"/>
          <w:b w:val="false"/>
          <w:i w:val="false"/>
          <w:color w:val="000000"/>
          <w:sz w:val="28"/>
        </w:rPr>
        <w:t xml:space="preserve">
|ліктер мен ведомстволар    |              |                             | </w:t>
      </w:r>
      <w:r>
        <w:br/>
      </w:r>
      <w:r>
        <w:rPr>
          <w:rFonts w:ascii="Times New Roman"/>
          <w:b w:val="false"/>
          <w:i w:val="false"/>
          <w:color w:val="000000"/>
          <w:sz w:val="28"/>
        </w:rPr>
        <w:t xml:space="preserve">
|                           |              |                             | </w:t>
      </w:r>
      <w:r>
        <w:br/>
      </w:r>
      <w:r>
        <w:rPr>
          <w:rFonts w:ascii="Times New Roman"/>
          <w:b w:val="false"/>
          <w:i w:val="false"/>
          <w:color w:val="000000"/>
          <w:sz w:val="28"/>
        </w:rPr>
        <w:t xml:space="preserve">
|Статистика жөніндегі агент.|1999 ж.       |                             | </w:t>
      </w:r>
      <w:r>
        <w:br/>
      </w:r>
      <w:r>
        <w:rPr>
          <w:rFonts w:ascii="Times New Roman"/>
          <w:b w:val="false"/>
          <w:i w:val="false"/>
          <w:color w:val="000000"/>
          <w:sz w:val="28"/>
        </w:rPr>
        <w:t xml:space="preserve">
|тік                        |              |                             | </w:t>
      </w:r>
      <w:r>
        <w:br/>
      </w:r>
      <w:r>
        <w:rPr>
          <w:rFonts w:ascii="Times New Roman"/>
          <w:b w:val="false"/>
          <w:i w:val="false"/>
          <w:color w:val="000000"/>
          <w:sz w:val="28"/>
        </w:rPr>
        <w:t xml:space="preserve">
|                           |              |                             | </w:t>
      </w:r>
      <w:r>
        <w:br/>
      </w:r>
      <w:r>
        <w:rPr>
          <w:rFonts w:ascii="Times New Roman"/>
          <w:b w:val="false"/>
          <w:i w:val="false"/>
          <w:color w:val="000000"/>
          <w:sz w:val="28"/>
        </w:rPr>
        <w:t xml:space="preserve">
|Статагенттік, Отбасы және  |Жыл сайын     |                             | </w:t>
      </w:r>
      <w:r>
        <w:br/>
      </w:r>
      <w:r>
        <w:rPr>
          <w:rFonts w:ascii="Times New Roman"/>
          <w:b w:val="false"/>
          <w:i w:val="false"/>
          <w:color w:val="000000"/>
          <w:sz w:val="28"/>
        </w:rPr>
        <w:t xml:space="preserve">
|әйелдер істері жөніндегі   |              |                             | </w:t>
      </w:r>
      <w:r>
        <w:br/>
      </w:r>
      <w:r>
        <w:rPr>
          <w:rFonts w:ascii="Times New Roman"/>
          <w:b w:val="false"/>
          <w:i w:val="false"/>
          <w:color w:val="000000"/>
          <w:sz w:val="28"/>
        </w:rPr>
        <w:t xml:space="preserve">
|ұлттық комиссия            |              |                             | </w:t>
      </w:r>
      <w:r>
        <w:br/>
      </w:r>
      <w:r>
        <w:rPr>
          <w:rFonts w:ascii="Times New Roman"/>
          <w:b w:val="false"/>
          <w:i w:val="false"/>
          <w:color w:val="000000"/>
          <w:sz w:val="28"/>
        </w:rPr>
        <w:t xml:space="preserve">
|                           |              |                             | </w:t>
      </w:r>
      <w:r>
        <w:br/>
      </w:r>
      <w:r>
        <w:rPr>
          <w:rFonts w:ascii="Times New Roman"/>
          <w:b w:val="false"/>
          <w:i w:val="false"/>
          <w:color w:val="000000"/>
          <w:sz w:val="28"/>
        </w:rPr>
        <w:t xml:space="preserve">
|Парламенттің Мәжілісі      |1999 ж.       |                             | </w:t>
      </w:r>
      <w:r>
        <w:br/>
      </w:r>
      <w:r>
        <w:rPr>
          <w:rFonts w:ascii="Times New Roman"/>
          <w:b w:val="false"/>
          <w:i w:val="false"/>
          <w:color w:val="000000"/>
          <w:sz w:val="28"/>
        </w:rPr>
        <w:t xml:space="preserve">
|(келісім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|Парламент (келісім         |2000 ж.       |                             | </w:t>
      </w:r>
      <w:r>
        <w:br/>
      </w:r>
      <w:r>
        <w:rPr>
          <w:rFonts w:ascii="Times New Roman"/>
          <w:b w:val="false"/>
          <w:i w:val="false"/>
          <w:color w:val="000000"/>
          <w:sz w:val="28"/>
        </w:rPr>
        <w:t xml:space="preserve">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|Әділетмин, Отбасы және     |2000 ж.       |                             | </w:t>
      </w:r>
      <w:r>
        <w:br/>
      </w:r>
      <w:r>
        <w:rPr>
          <w:rFonts w:ascii="Times New Roman"/>
          <w:b w:val="false"/>
          <w:i w:val="false"/>
          <w:color w:val="000000"/>
          <w:sz w:val="28"/>
        </w:rPr>
        <w:t xml:space="preserve">
|әйелдер істері жөніндегі   |              |                             | </w:t>
      </w:r>
      <w:r>
        <w:br/>
      </w:r>
      <w:r>
        <w:rPr>
          <w:rFonts w:ascii="Times New Roman"/>
          <w:b w:val="false"/>
          <w:i w:val="false"/>
          <w:color w:val="000000"/>
          <w:sz w:val="28"/>
        </w:rPr>
        <w:t xml:space="preserve">
|ұлттық комиссия, қоғамдық  |              |                             | </w:t>
      </w:r>
      <w:r>
        <w:br/>
      </w:r>
      <w:r>
        <w:rPr>
          <w:rFonts w:ascii="Times New Roman"/>
          <w:b w:val="false"/>
          <w:i w:val="false"/>
          <w:color w:val="000000"/>
          <w:sz w:val="28"/>
        </w:rPr>
        <w:t xml:space="preserve">
|бірлестіктер (келісім      |              |                             | </w:t>
      </w:r>
      <w:r>
        <w:br/>
      </w:r>
      <w:r>
        <w:rPr>
          <w:rFonts w:ascii="Times New Roman"/>
          <w:b w:val="false"/>
          <w:i w:val="false"/>
          <w:color w:val="000000"/>
          <w:sz w:val="28"/>
        </w:rPr>
        <w:t xml:space="preserve">
|бойынша)                   |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i w:val="false"/>
          <w:color w:val="000000"/>
          <w:sz w:val="28"/>
        </w:rPr>
        <w:t xml:space="preserve">     И. Әйел құқығы - адам құқығы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Конституциясына сәйкес адамның құқықтары әркімге туғанынан тиесілі, таласы жоқ және шеттетуге болмайды деп саналады. Ешкім шыққан тегі, әлеуметтік, лауазымдық және мүлік жағдайлары, жынысы, нәсілі, ұлты, тілі, дінге деген көзқарасы, нанымдары, тұрған жері бойынша немесе кез келген өзгеше жағдаяттар бойынша әлдеқандай кемсітушілікке ұшырауға тиісті емес.  </w:t>
      </w:r>
      <w:r>
        <w:br/>
      </w:r>
      <w:r>
        <w:rPr>
          <w:rFonts w:ascii="Times New Roman"/>
          <w:b w:val="false"/>
          <w:i w:val="false"/>
          <w:color w:val="000000"/>
          <w:sz w:val="28"/>
        </w:rPr>
        <w:t xml:space="preserve">
      Бұл құқықтардың жүзеге асырылуы білім алуда және кәсіби даярлықта, қоғамдық-саяси және мәдени қызметте әйелдерге еркектермен тең мүмкіндіктер берілуімен, сондай-ақ әйелдердің еңбегі мен денсаулығын қорғау жөніндегі арнаулы шаралармен; еңбекті ана болумен қатар атқаруға мүмкіндік беретін жағдайлар жасаумен, құқықтық қорғаумен, отбасын және әке болуды, ана мен баланы материалдық және моральдық қорғаумен қамтамасыз етіледі.  </w:t>
      </w:r>
      <w:r>
        <w:br/>
      </w:r>
      <w:r>
        <w:rPr>
          <w:rFonts w:ascii="Times New Roman"/>
          <w:b w:val="false"/>
          <w:i w:val="false"/>
          <w:color w:val="000000"/>
          <w:sz w:val="28"/>
        </w:rPr>
        <w:t>
      Қазақстан Республикасының "Неке және отбасы туралы" 1998 жылғы 17 желтоқсандағы  </w:t>
      </w:r>
      <w:r>
        <w:rPr>
          <w:rFonts w:ascii="Times New Roman"/>
          <w:b w:val="false"/>
          <w:i w:val="false"/>
          <w:color w:val="000000"/>
          <w:sz w:val="28"/>
        </w:rPr>
        <w:t xml:space="preserve">Z980321_ </w:t>
      </w:r>
      <w:r>
        <w:rPr>
          <w:rFonts w:ascii="Times New Roman"/>
          <w:b w:val="false"/>
          <w:i w:val="false"/>
          <w:color w:val="000000"/>
          <w:sz w:val="28"/>
        </w:rPr>
        <w:t xml:space="preserve"> Заңы еркектер мен әйелдердің некелік одағының еріктілік принципін, отбасында жұбайлардың теңдігін бекітеді.  </w:t>
      </w:r>
      <w:r>
        <w:br/>
      </w:r>
      <w:r>
        <w:rPr>
          <w:rFonts w:ascii="Times New Roman"/>
          <w:b w:val="false"/>
          <w:i w:val="false"/>
          <w:color w:val="000000"/>
          <w:sz w:val="28"/>
        </w:rPr>
        <w:t xml:space="preserve">
      Жұбайлар тең құқықтарды пайдаланады және тең міндеттілікте болады. Некедегі кезінде жұбайлар жинаған мүлік олардың ортақ игілігі болып табылады. Әйелдің балалар үшін олар 16 (18) жасқа жеткенге дейін алимент (асырау пұлы) алуға құқығы бар және т.б.  </w:t>
      </w:r>
      <w:r>
        <w:br/>
      </w:r>
      <w:r>
        <w:rPr>
          <w:rFonts w:ascii="Times New Roman"/>
          <w:b w:val="false"/>
          <w:i w:val="false"/>
          <w:color w:val="000000"/>
          <w:sz w:val="28"/>
        </w:rPr>
        <w:t xml:space="preserve">
      Қазақстанда әйелдердің еңбекке, оның ақысын алуға, демалуға және әлеуметтік қамтамасыз етілуге тең құқығы бар.  </w:t>
      </w:r>
      <w:r>
        <w:br/>
      </w:r>
      <w:r>
        <w:rPr>
          <w:rFonts w:ascii="Times New Roman"/>
          <w:b w:val="false"/>
          <w:i w:val="false"/>
          <w:color w:val="000000"/>
          <w:sz w:val="28"/>
        </w:rPr>
        <w:t xml:space="preserve">
      Әйелдердің еңбегіне Қазақстан КСР-ның Еңбек туралы заңдар кодексінің арнайы тарауы арналған. Онда жұмысқа қабылдаған кезде кепілдіктер беру және жүкті әйелдерді және балалары бар әйелдерді жұмыстан босатуға тыйым салу, үш жасқа дейінгі балалары бар аналарға жалақысы сақталмайтын қосымша демалыс беру; әйелдердің сондай-ақ жерасты жұмыстарында пайдалануға тыйым салу және т.б. көзделген.  </w:t>
      </w:r>
      <w:r>
        <w:br/>
      </w:r>
      <w:r>
        <w:rPr>
          <w:rFonts w:ascii="Times New Roman"/>
          <w:b w:val="false"/>
          <w:i w:val="false"/>
          <w:color w:val="000000"/>
          <w:sz w:val="28"/>
        </w:rPr>
        <w:t xml:space="preserve">
      Жұмыссыздық, жалпы тіршілік деңгейінің төмендеуі жағдайларында әйелдердің бір бөлігі бұл құқықтар мен шектеулерді кемсітушілік ретінде қабылдап отыр, өйткені бұл олардың еңбекке жайғасуына бөгет жасауы мүмкін.  </w:t>
      </w:r>
      <w:r>
        <w:br/>
      </w:r>
      <w:r>
        <w:rPr>
          <w:rFonts w:ascii="Times New Roman"/>
          <w:b w:val="false"/>
          <w:i w:val="false"/>
          <w:color w:val="000000"/>
          <w:sz w:val="28"/>
        </w:rPr>
        <w:t xml:space="preserve">
      Қолданылып жүрген заңдарда әйелдердің құқығын қорғаудың қылмыстық-құқықтық шаралары бекітілген. Қазақстан Республикасының 1997 жылғы 16 шілдедегі қылмыстық кодексіне алғаш рет "Отбасына және кәмелетке толмағандарға қарсы қылмыс" деген жаңа тарау енгізілді.  </w:t>
      </w:r>
      <w:r>
        <w:br/>
      </w:r>
      <w:r>
        <w:rPr>
          <w:rFonts w:ascii="Times New Roman"/>
          <w:b w:val="false"/>
          <w:i w:val="false"/>
          <w:color w:val="000000"/>
          <w:sz w:val="28"/>
        </w:rPr>
        <w:t xml:space="preserve">
      Балаларды немесе еңбекке қабілетсіз ата-аналарды күтуге, еңбекке қабілетсіз зайыбын (ерін) күтуге, балаларының өмірі мен денсаулығын сақтауды қамтамасыз ету, т.б. жөніндегі міндеттерін тиісті дәрежеде атқаруға қаражат бөлуден әдейі бас тартушылар үшін жауаптылық қарастырылған.  </w:t>
      </w:r>
      <w:r>
        <w:br/>
      </w:r>
      <w:r>
        <w:rPr>
          <w:rFonts w:ascii="Times New Roman"/>
          <w:b w:val="false"/>
          <w:i w:val="false"/>
          <w:color w:val="000000"/>
          <w:sz w:val="28"/>
        </w:rPr>
        <w:t xml:space="preserve">
      Қылмыстық кодексте әйелдерге қатысты жаза қолдануда шек қойылған. Жүкті әйелдерге, сегіз жасқа жетпеген балалары бар, сондай-ақ елу жасқа жеткен әйелдерге бас бостандығын шектеу қолданылмайды. Жүкті, кәмелетке толмаған балалары бар әйелдерге қамауға алу қолданылмайды. Әйелдерге өмірлік бас бостандығынан айыру да белгіленбейді.  </w:t>
      </w:r>
      <w:r>
        <w:br/>
      </w:r>
      <w:r>
        <w:rPr>
          <w:rFonts w:ascii="Times New Roman"/>
          <w:b w:val="false"/>
          <w:i w:val="false"/>
          <w:color w:val="000000"/>
          <w:sz w:val="28"/>
        </w:rPr>
        <w:t xml:space="preserve">
      1998 жылғы 29 маусымда Қазақстан Әйелдерге қатысты кемсітушіліктің барлық нысандарын жою туралы конвенцияға қосылды. 1995 жылғы 26 мамырда ТМД шеңберінде Қазақстан Республикасы адамның құқықтары мен негізгі бостандықтары туралы конвенцияға қосылды, онда әйелдерге қатысты өлім жазасын қолданбау туралы нысан бекітілген. Адам құқықтары бойынша Қазақстан 20-дан астам халықаралық конвенциялар мен шарттарға қосылған.  </w:t>
      </w:r>
      <w:r>
        <w:br/>
      </w:r>
      <w:r>
        <w:rPr>
          <w:rFonts w:ascii="Times New Roman"/>
          <w:b w:val="false"/>
          <w:i w:val="false"/>
          <w:color w:val="000000"/>
          <w:sz w:val="28"/>
        </w:rPr>
        <w:t xml:space="preserve">
      Бұдан әрі әйелдердің саяси құқықтары туралы, аналарды қорғау, күйеуі бар әйелдердің азаматтығы туралы, некеге отыруға келісім беру, некелік жас және некені тіркеу және отбасына, әйелдер мен балаларға қатысты және басқа конвенцияларға Қазақстанның қосылуы туралы мәселені қарау көзделіп отыр.  </w:t>
      </w:r>
      <w:r>
        <w:br/>
      </w:r>
      <w:r>
        <w:rPr>
          <w:rFonts w:ascii="Times New Roman"/>
          <w:b w:val="false"/>
          <w:i w:val="false"/>
          <w:color w:val="000000"/>
          <w:sz w:val="28"/>
        </w:rPr>
        <w:t xml:space="preserve">
      Алайда, Қазақстан Республикасының Конституциясында айқындалған азамат құқықтарының көпшілігі нақты мемлекеттік кепілдіктермен, ең алдымен соттың қорғауымен, олардың бұзылғандығы үшін жауаптылықпен бекітілмеген. Әйелдерге қарсы зорлық фактілері, еңбек қатынастарындағы, қызметі бойынша жылжудағы және т.б. теңсіздік көріністері қоғамның қатты алаңдаушылығын туғызып отыр.  </w:t>
      </w:r>
      <w:r>
        <w:br/>
      </w:r>
      <w:r>
        <w:rPr>
          <w:rFonts w:ascii="Times New Roman"/>
          <w:b w:val="false"/>
          <w:i w:val="false"/>
          <w:color w:val="000000"/>
          <w:sz w:val="28"/>
        </w:rPr>
        <w:t xml:space="preserve">
     Қалыптасқан ахуалды өзгерту мақсатында Қазақстан Республикасының Президенті 1997 жылдың 5 наурызында Қазақстан Республикасында Әйелдердің жағдайын жақсартудың мемлекеттік саясаты конвенциясын мақұлдады. Ол әйелдерге қатысты мемлекеттік саясаттың жалпы стратегиясы мен басым бағыттарын айқындайды.      </w:t>
      </w:r>
    </w:p>
    <w:p>
      <w:pPr>
        <w:spacing w:after="0"/>
        <w:ind w:left="0"/>
        <w:jc w:val="both"/>
      </w:pPr>
      <w:r>
        <w:rPr>
          <w:rFonts w:ascii="Times New Roman"/>
          <w:b/>
          <w:i w:val="false"/>
          <w:color w:val="000000"/>
          <w:sz w:val="28"/>
        </w:rPr>
        <w:t xml:space="preserve">      И. бөлімі бойынша іс-шаралардың жоспары. Әйел құқығы - адам құқығы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|Рет|    Мақсаты және       |    Нақты іс-әрекеттер    |  Аяқтау         | </w:t>
      </w:r>
      <w:r>
        <w:br/>
      </w:r>
      <w:r>
        <w:rPr>
          <w:rFonts w:ascii="Times New Roman"/>
          <w:b w:val="false"/>
          <w:i w:val="false"/>
          <w:color w:val="000000"/>
          <w:sz w:val="28"/>
        </w:rPr>
        <w:t xml:space="preserve">
|N  |     міндеттері        |                          |  нысаны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|Әйелдердің құқығын іс  |Гендерлік теңдіктің:      |                 |  </w:t>
      </w:r>
      <w:r>
        <w:br/>
      </w:r>
      <w:r>
        <w:rPr>
          <w:rFonts w:ascii="Times New Roman"/>
          <w:b w:val="false"/>
          <w:i w:val="false"/>
          <w:color w:val="000000"/>
          <w:sz w:val="28"/>
        </w:rPr>
        <w:t xml:space="preserve">
|   |жүзінде қамтамасыз ету.|қолданылып жүрген заңдар. |                 | </w:t>
      </w:r>
      <w:r>
        <w:br/>
      </w:r>
      <w:r>
        <w:rPr>
          <w:rFonts w:ascii="Times New Roman"/>
          <w:b w:val="false"/>
          <w:i w:val="false"/>
          <w:color w:val="000000"/>
          <w:sz w:val="28"/>
        </w:rPr>
        <w:t xml:space="preserve">
|   |ге қол жеткізу         |дың гендерлік сараптамасы;|                 | </w:t>
      </w:r>
      <w:r>
        <w:br/>
      </w:r>
      <w:r>
        <w:rPr>
          <w:rFonts w:ascii="Times New Roman"/>
          <w:b w:val="false"/>
          <w:i w:val="false"/>
          <w:color w:val="000000"/>
          <w:sz w:val="28"/>
        </w:rPr>
        <w:t xml:space="preserve">
|   |                       |жаңа нормативтік құқықтық |Гендерлік        |  </w:t>
      </w:r>
      <w:r>
        <w:br/>
      </w:r>
      <w:r>
        <w:rPr>
          <w:rFonts w:ascii="Times New Roman"/>
          <w:b w:val="false"/>
          <w:i w:val="false"/>
          <w:color w:val="000000"/>
          <w:sz w:val="28"/>
        </w:rPr>
        <w:t xml:space="preserve">
|   |                       |актілерді әзірлеген кезде |сараптама        | </w:t>
      </w:r>
      <w:r>
        <w:br/>
      </w:r>
      <w:r>
        <w:rPr>
          <w:rFonts w:ascii="Times New Roman"/>
          <w:b w:val="false"/>
          <w:i w:val="false"/>
          <w:color w:val="000000"/>
          <w:sz w:val="28"/>
        </w:rPr>
        <w:t xml:space="preserve">
|   |                       |халықтың гендерлік айыр.  |                 | </w:t>
      </w:r>
      <w:r>
        <w:br/>
      </w:r>
      <w:r>
        <w:rPr>
          <w:rFonts w:ascii="Times New Roman"/>
          <w:b w:val="false"/>
          <w:i w:val="false"/>
          <w:color w:val="000000"/>
          <w:sz w:val="28"/>
        </w:rPr>
        <w:t xml:space="preserve">
|   |                       |машылықтарын есепке алу   |                 |  </w:t>
      </w:r>
      <w:r>
        <w:br/>
      </w:r>
      <w:r>
        <w:rPr>
          <w:rFonts w:ascii="Times New Roman"/>
          <w:b w:val="false"/>
          <w:i w:val="false"/>
          <w:color w:val="000000"/>
          <w:sz w:val="28"/>
        </w:rPr>
        <w:t xml:space="preserve">
|   |                       |жөніндегі конституциялық  |                 | </w:t>
      </w:r>
      <w:r>
        <w:br/>
      </w:r>
      <w:r>
        <w:rPr>
          <w:rFonts w:ascii="Times New Roman"/>
          <w:b w:val="false"/>
          <w:i w:val="false"/>
          <w:color w:val="000000"/>
          <w:sz w:val="28"/>
        </w:rPr>
        <w:t xml:space="preserve">
|   |                       |принциптерге сәйкес заң.  |                 | </w:t>
      </w:r>
      <w:r>
        <w:br/>
      </w:r>
      <w:r>
        <w:rPr>
          <w:rFonts w:ascii="Times New Roman"/>
          <w:b w:val="false"/>
          <w:i w:val="false"/>
          <w:color w:val="000000"/>
          <w:sz w:val="28"/>
        </w:rPr>
        <w:t xml:space="preserve">
|   |                       |дарды жетілдіру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|Отбасы, әйелдер мен бала. |Қолданылып жүрген| </w:t>
      </w:r>
      <w:r>
        <w:br/>
      </w:r>
      <w:r>
        <w:rPr>
          <w:rFonts w:ascii="Times New Roman"/>
          <w:b w:val="false"/>
          <w:i w:val="false"/>
          <w:color w:val="000000"/>
          <w:sz w:val="28"/>
        </w:rPr>
        <w:t xml:space="preserve">
|   |                       |лар мәселелері бойынша БҰҰ|заңдарға сәйкес  |  </w:t>
      </w:r>
      <w:r>
        <w:br/>
      </w:r>
      <w:r>
        <w:rPr>
          <w:rFonts w:ascii="Times New Roman"/>
          <w:b w:val="false"/>
          <w:i w:val="false"/>
          <w:color w:val="000000"/>
          <w:sz w:val="28"/>
        </w:rPr>
        <w:t xml:space="preserve">
|   |                       |конвенцияларына және басқа|                 | </w:t>
      </w:r>
      <w:r>
        <w:br/>
      </w:r>
      <w:r>
        <w:rPr>
          <w:rFonts w:ascii="Times New Roman"/>
          <w:b w:val="false"/>
          <w:i w:val="false"/>
          <w:color w:val="000000"/>
          <w:sz w:val="28"/>
        </w:rPr>
        <w:t xml:space="preserve">
|   |                       |халықаралық конвенцияларға|                 | </w:t>
      </w:r>
      <w:r>
        <w:br/>
      </w:r>
      <w:r>
        <w:rPr>
          <w:rFonts w:ascii="Times New Roman"/>
          <w:b w:val="false"/>
          <w:i w:val="false"/>
          <w:color w:val="000000"/>
          <w:sz w:val="28"/>
        </w:rPr>
        <w:t xml:space="preserve">
|   |                       |қосылу Күйеудегі әйелдер. |                 |  </w:t>
      </w:r>
      <w:r>
        <w:br/>
      </w:r>
      <w:r>
        <w:rPr>
          <w:rFonts w:ascii="Times New Roman"/>
          <w:b w:val="false"/>
          <w:i w:val="false"/>
          <w:color w:val="000000"/>
          <w:sz w:val="28"/>
        </w:rPr>
        <w:t xml:space="preserve">
|   |                       |дің азаматтығы туралы кон.|                 | </w:t>
      </w:r>
      <w:r>
        <w:br/>
      </w:r>
      <w:r>
        <w:rPr>
          <w:rFonts w:ascii="Times New Roman"/>
          <w:b w:val="false"/>
          <w:i w:val="false"/>
          <w:color w:val="000000"/>
          <w:sz w:val="28"/>
        </w:rPr>
        <w:t xml:space="preserve">
|   |                       |венция                    |                 | </w:t>
      </w:r>
      <w:r>
        <w:br/>
      </w:r>
      <w:r>
        <w:rPr>
          <w:rFonts w:ascii="Times New Roman"/>
          <w:b w:val="false"/>
          <w:i w:val="false"/>
          <w:color w:val="000000"/>
          <w:sz w:val="28"/>
        </w:rPr>
        <w:t xml:space="preserve">
|   |                       |Әйелдердің саяси құқықтары|                 |  </w:t>
      </w:r>
      <w:r>
        <w:br/>
      </w:r>
      <w:r>
        <w:rPr>
          <w:rFonts w:ascii="Times New Roman"/>
          <w:b w:val="false"/>
          <w:i w:val="false"/>
          <w:color w:val="000000"/>
          <w:sz w:val="28"/>
        </w:rPr>
        <w:t xml:space="preserve">
|   |                       |туралы конвенция          |                 | </w:t>
      </w:r>
      <w:r>
        <w:br/>
      </w:r>
      <w:r>
        <w:rPr>
          <w:rFonts w:ascii="Times New Roman"/>
          <w:b w:val="false"/>
          <w:i w:val="false"/>
          <w:color w:val="000000"/>
          <w:sz w:val="28"/>
        </w:rPr>
        <w:t xml:space="preserve">
|   |                       |Әйелдерге қатысты зорлау. |                 | </w:t>
      </w:r>
      <w:r>
        <w:br/>
      </w:r>
      <w:r>
        <w:rPr>
          <w:rFonts w:ascii="Times New Roman"/>
          <w:b w:val="false"/>
          <w:i w:val="false"/>
          <w:color w:val="000000"/>
          <w:sz w:val="28"/>
        </w:rPr>
        <w:t xml:space="preserve">
|   |                       |дың тамырын жою туралы    |                 |  </w:t>
      </w:r>
      <w:r>
        <w:br/>
      </w:r>
      <w:r>
        <w:rPr>
          <w:rFonts w:ascii="Times New Roman"/>
          <w:b w:val="false"/>
          <w:i w:val="false"/>
          <w:color w:val="000000"/>
          <w:sz w:val="28"/>
        </w:rPr>
        <w:t xml:space="preserve">
|   |                       |декларация                |                 | </w:t>
      </w:r>
      <w:r>
        <w:br/>
      </w:r>
      <w:r>
        <w:rPr>
          <w:rFonts w:ascii="Times New Roman"/>
          <w:b w:val="false"/>
          <w:i w:val="false"/>
          <w:color w:val="000000"/>
          <w:sz w:val="28"/>
        </w:rPr>
        <w:t xml:space="preserve">
|   |                       |                          |                 | </w:t>
      </w:r>
      <w:r>
        <w:br/>
      </w:r>
      <w:r>
        <w:rPr>
          <w:rFonts w:ascii="Times New Roman"/>
          <w:b w:val="false"/>
          <w:i w:val="false"/>
          <w:color w:val="000000"/>
          <w:sz w:val="28"/>
        </w:rPr>
        <w:t xml:space="preserve">
|2  |Қоғамда және отбасында |Қылмыстық және Қылмыстық  |Заңның жобасы    |  </w:t>
      </w:r>
      <w:r>
        <w:br/>
      </w:r>
      <w:r>
        <w:rPr>
          <w:rFonts w:ascii="Times New Roman"/>
          <w:b w:val="false"/>
          <w:i w:val="false"/>
          <w:color w:val="000000"/>
          <w:sz w:val="28"/>
        </w:rPr>
        <w:t xml:space="preserve">
|   |әйелдер мен ерлер үшін |іс жүргізу кодекстерін    |                 | </w:t>
      </w:r>
      <w:r>
        <w:br/>
      </w:r>
      <w:r>
        <w:rPr>
          <w:rFonts w:ascii="Times New Roman"/>
          <w:b w:val="false"/>
          <w:i w:val="false"/>
          <w:color w:val="000000"/>
          <w:sz w:val="28"/>
        </w:rPr>
        <w:t xml:space="preserve">
|   |жыныс белгісі бойынша  |Қазақстан Республикасының |                 | </w:t>
      </w:r>
      <w:r>
        <w:br/>
      </w:r>
      <w:r>
        <w:rPr>
          <w:rFonts w:ascii="Times New Roman"/>
          <w:b w:val="false"/>
          <w:i w:val="false"/>
          <w:color w:val="000000"/>
          <w:sz w:val="28"/>
        </w:rPr>
        <w:t xml:space="preserve">
|   |кемсітушілікті жою, тең|Конституциясымен, әйелдер.|                 | </w:t>
      </w:r>
      <w:r>
        <w:br/>
      </w:r>
      <w:r>
        <w:rPr>
          <w:rFonts w:ascii="Times New Roman"/>
          <w:b w:val="false"/>
          <w:i w:val="false"/>
          <w:color w:val="000000"/>
          <w:sz w:val="28"/>
        </w:rPr>
        <w:t xml:space="preserve">
|   |құқықтарға қол жеткізу |ге қатысты кемсітушіліктің|                 | </w:t>
      </w:r>
      <w:r>
        <w:br/>
      </w:r>
      <w:r>
        <w:rPr>
          <w:rFonts w:ascii="Times New Roman"/>
          <w:b w:val="false"/>
          <w:i w:val="false"/>
          <w:color w:val="000000"/>
          <w:sz w:val="28"/>
        </w:rPr>
        <w:t xml:space="preserve">
|   |                       |барлық нысандарын жою     |                 |  </w:t>
      </w:r>
      <w:r>
        <w:br/>
      </w:r>
      <w:r>
        <w:rPr>
          <w:rFonts w:ascii="Times New Roman"/>
          <w:b w:val="false"/>
          <w:i w:val="false"/>
          <w:color w:val="000000"/>
          <w:sz w:val="28"/>
        </w:rPr>
        <w:t xml:space="preserve">
|   |                       |туралы конвенциямен және  |                 | </w:t>
      </w:r>
      <w:r>
        <w:br/>
      </w:r>
      <w:r>
        <w:rPr>
          <w:rFonts w:ascii="Times New Roman"/>
          <w:b w:val="false"/>
          <w:i w:val="false"/>
          <w:color w:val="000000"/>
          <w:sz w:val="28"/>
        </w:rPr>
        <w:t xml:space="preserve">
|   |                       |әйелдерге қатысты зорлық. |                 | </w:t>
      </w:r>
      <w:r>
        <w:br/>
      </w:r>
      <w:r>
        <w:rPr>
          <w:rFonts w:ascii="Times New Roman"/>
          <w:b w:val="false"/>
          <w:i w:val="false"/>
          <w:color w:val="000000"/>
          <w:sz w:val="28"/>
        </w:rPr>
        <w:t xml:space="preserve">
|   |                       |тың тамырын жою туралы    |                 | </w:t>
      </w:r>
      <w:r>
        <w:br/>
      </w:r>
      <w:r>
        <w:rPr>
          <w:rFonts w:ascii="Times New Roman"/>
          <w:b w:val="false"/>
          <w:i w:val="false"/>
          <w:color w:val="000000"/>
          <w:sz w:val="28"/>
        </w:rPr>
        <w:t xml:space="preserve">
|   |                       |декларациямен сәйкестікке |                 |  </w:t>
      </w:r>
      <w:r>
        <w:br/>
      </w:r>
      <w:r>
        <w:rPr>
          <w:rFonts w:ascii="Times New Roman"/>
          <w:b w:val="false"/>
          <w:i w:val="false"/>
          <w:color w:val="000000"/>
          <w:sz w:val="28"/>
        </w:rPr>
        <w:t xml:space="preserve">
|   |                       |келтіру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|3  |Халықтың гендерлік     |Бұқаралық ақпарат құрал.  |Жарияланымдар,   |  </w:t>
      </w:r>
      <w:r>
        <w:br/>
      </w:r>
      <w:r>
        <w:rPr>
          <w:rFonts w:ascii="Times New Roman"/>
          <w:b w:val="false"/>
          <w:i w:val="false"/>
          <w:color w:val="000000"/>
          <w:sz w:val="28"/>
        </w:rPr>
        <w:t xml:space="preserve">
|   |проблемалар саласындағы|дарында әйелдердің құқығы |теле-және радио. | </w:t>
      </w:r>
      <w:r>
        <w:br/>
      </w:r>
      <w:r>
        <w:rPr>
          <w:rFonts w:ascii="Times New Roman"/>
          <w:b w:val="false"/>
          <w:i w:val="false"/>
          <w:color w:val="000000"/>
          <w:sz w:val="28"/>
        </w:rPr>
        <w:t xml:space="preserve">
|   |құқықтық сауаттылығына |саласындағы халықаралық   |хабарлар         | </w:t>
      </w:r>
      <w:r>
        <w:br/>
      </w:r>
      <w:r>
        <w:rPr>
          <w:rFonts w:ascii="Times New Roman"/>
          <w:b w:val="false"/>
          <w:i w:val="false"/>
          <w:color w:val="000000"/>
          <w:sz w:val="28"/>
        </w:rPr>
        <w:t xml:space="preserve">
|   |қол жеткізу            |құжаттар мен Қазақстан    |                 | </w:t>
      </w:r>
      <w:r>
        <w:br/>
      </w:r>
      <w:r>
        <w:rPr>
          <w:rFonts w:ascii="Times New Roman"/>
          <w:b w:val="false"/>
          <w:i w:val="false"/>
          <w:color w:val="000000"/>
          <w:sz w:val="28"/>
        </w:rPr>
        <w:t xml:space="preserve">
|   |                       |Республикасының заңдарын  |                 | </w:t>
      </w:r>
      <w:r>
        <w:br/>
      </w:r>
      <w:r>
        <w:rPr>
          <w:rFonts w:ascii="Times New Roman"/>
          <w:b w:val="false"/>
          <w:i w:val="false"/>
          <w:color w:val="000000"/>
          <w:sz w:val="28"/>
        </w:rPr>
        <w:t xml:space="preserve">
|   |                       |ұдайы жариялап отыру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Жауапты атқарушылар      |Атқару мерзімі|Қаржыландыру көздері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5              |       6      |              7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|Әділетмин, Бас прокуратура |2000 ж. және  |Халықаралық ұйымдардың       | </w:t>
      </w:r>
      <w:r>
        <w:br/>
      </w:r>
      <w:r>
        <w:rPr>
          <w:rFonts w:ascii="Times New Roman"/>
          <w:b w:val="false"/>
          <w:i w:val="false"/>
          <w:color w:val="000000"/>
          <w:sz w:val="28"/>
        </w:rPr>
        <w:t xml:space="preserve">
|(келісім бойынша), ІІМ,    |әрі қарай     |гранттары мен инвестициялары | </w:t>
      </w:r>
      <w:r>
        <w:br/>
      </w:r>
      <w:r>
        <w:rPr>
          <w:rFonts w:ascii="Times New Roman"/>
          <w:b w:val="false"/>
          <w:i w:val="false"/>
          <w:color w:val="000000"/>
          <w:sz w:val="28"/>
        </w:rPr>
        <w:t xml:space="preserve">
|Еңбекәлеуметмин, Денбілім. |              |                             | </w:t>
      </w:r>
      <w:r>
        <w:br/>
      </w:r>
      <w:r>
        <w:rPr>
          <w:rFonts w:ascii="Times New Roman"/>
          <w:b w:val="false"/>
          <w:i w:val="false"/>
          <w:color w:val="000000"/>
          <w:sz w:val="28"/>
        </w:rPr>
        <w:t xml:space="preserve">
|спортмин, Отбасы және      |              |                             | </w:t>
      </w:r>
      <w:r>
        <w:br/>
      </w:r>
      <w:r>
        <w:rPr>
          <w:rFonts w:ascii="Times New Roman"/>
          <w:b w:val="false"/>
          <w:i w:val="false"/>
          <w:color w:val="000000"/>
          <w:sz w:val="28"/>
        </w:rPr>
        <w:t xml:space="preserve">
|әйелдер істері жөніндегі   |              |                             | </w:t>
      </w:r>
      <w:r>
        <w:br/>
      </w:r>
      <w:r>
        <w:rPr>
          <w:rFonts w:ascii="Times New Roman"/>
          <w:b w:val="false"/>
          <w:i w:val="false"/>
          <w:color w:val="000000"/>
          <w:sz w:val="28"/>
        </w:rPr>
        <w:t xml:space="preserve">
|ұлттық комиссия, СІМ,      |              |                             | </w:t>
      </w:r>
      <w:r>
        <w:br/>
      </w:r>
      <w:r>
        <w:rPr>
          <w:rFonts w:ascii="Times New Roman"/>
          <w:b w:val="false"/>
          <w:i w:val="false"/>
          <w:color w:val="000000"/>
          <w:sz w:val="28"/>
        </w:rPr>
        <w:t xml:space="preserve">
|қоғамдық бірлестіктер      |              |                             | </w:t>
      </w:r>
      <w:r>
        <w:br/>
      </w:r>
      <w:r>
        <w:rPr>
          <w:rFonts w:ascii="Times New Roman"/>
          <w:b w:val="false"/>
          <w:i w:val="false"/>
          <w:color w:val="000000"/>
          <w:sz w:val="28"/>
        </w:rPr>
        <w:t xml:space="preserve">
|(келісім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|СІМ, Отбасы және әйелдер   |              |                             | </w:t>
      </w:r>
      <w:r>
        <w:br/>
      </w:r>
      <w:r>
        <w:rPr>
          <w:rFonts w:ascii="Times New Roman"/>
          <w:b w:val="false"/>
          <w:i w:val="false"/>
          <w:color w:val="000000"/>
          <w:sz w:val="28"/>
        </w:rPr>
        <w:t xml:space="preserve">
|істері жөніндегі ұлттық    |              |                             | </w:t>
      </w:r>
      <w:r>
        <w:br/>
      </w:r>
      <w:r>
        <w:rPr>
          <w:rFonts w:ascii="Times New Roman"/>
          <w:b w:val="false"/>
          <w:i w:val="false"/>
          <w:color w:val="000000"/>
          <w:sz w:val="28"/>
        </w:rPr>
        <w:t xml:space="preserve">
|комиссия, министрліктер    |              |                             | </w:t>
      </w:r>
      <w:r>
        <w:br/>
      </w:r>
      <w:r>
        <w:rPr>
          <w:rFonts w:ascii="Times New Roman"/>
          <w:b w:val="false"/>
          <w:i w:val="false"/>
          <w:color w:val="000000"/>
          <w:sz w:val="28"/>
        </w:rPr>
        <w:t xml:space="preserve">
|мен ведомстволар           |              |                             | </w:t>
      </w:r>
      <w:r>
        <w:br/>
      </w:r>
      <w:r>
        <w:rPr>
          <w:rFonts w:ascii="Times New Roman"/>
          <w:b w:val="false"/>
          <w:i w:val="false"/>
          <w:color w:val="000000"/>
          <w:sz w:val="28"/>
        </w:rPr>
        <w:t xml:space="preserve">
|                           |              |                             | </w:t>
      </w:r>
      <w:r>
        <w:br/>
      </w:r>
      <w:r>
        <w:rPr>
          <w:rFonts w:ascii="Times New Roman"/>
          <w:b w:val="false"/>
          <w:i w:val="false"/>
          <w:color w:val="000000"/>
          <w:sz w:val="28"/>
        </w:rPr>
        <w:t xml:space="preserve">
|Әділетмин, Бас прокуратура |2000 ж.       |Республикалық және жергілікті| </w:t>
      </w:r>
      <w:r>
        <w:br/>
      </w:r>
      <w:r>
        <w:rPr>
          <w:rFonts w:ascii="Times New Roman"/>
          <w:b w:val="false"/>
          <w:i w:val="false"/>
          <w:color w:val="000000"/>
          <w:sz w:val="28"/>
        </w:rPr>
        <w:t xml:space="preserve">
|(келісім бойынша), ІІМ,    |              |бюджеттер қаражатының        | </w:t>
      </w:r>
      <w:r>
        <w:br/>
      </w:r>
      <w:r>
        <w:rPr>
          <w:rFonts w:ascii="Times New Roman"/>
          <w:b w:val="false"/>
          <w:i w:val="false"/>
          <w:color w:val="000000"/>
          <w:sz w:val="28"/>
        </w:rPr>
        <w:t xml:space="preserve">
|Отбасы және әйелдер істері |              |шегінде                      | </w:t>
      </w:r>
      <w:r>
        <w:br/>
      </w:r>
      <w:r>
        <w:rPr>
          <w:rFonts w:ascii="Times New Roman"/>
          <w:b w:val="false"/>
          <w:i w:val="false"/>
          <w:color w:val="000000"/>
          <w:sz w:val="28"/>
        </w:rPr>
        <w:t xml:space="preserve">
|жөніндегі ұлттық комиссия, |              |                             | </w:t>
      </w:r>
      <w:r>
        <w:br/>
      </w:r>
      <w:r>
        <w:rPr>
          <w:rFonts w:ascii="Times New Roman"/>
          <w:b w:val="false"/>
          <w:i w:val="false"/>
          <w:color w:val="000000"/>
          <w:sz w:val="28"/>
        </w:rPr>
        <w:t xml:space="preserve">
|қоғамдық бірлестіктер      |              |                             | </w:t>
      </w:r>
      <w:r>
        <w:br/>
      </w:r>
      <w:r>
        <w:rPr>
          <w:rFonts w:ascii="Times New Roman"/>
          <w:b w:val="false"/>
          <w:i w:val="false"/>
          <w:color w:val="000000"/>
          <w:sz w:val="28"/>
        </w:rPr>
        <w:t xml:space="preserve">
|(келісім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|Мәдениетақпармин, Отбасы   |Әрқашан       |Республикалық және жергілікті| </w:t>
      </w:r>
      <w:r>
        <w:br/>
      </w:r>
      <w:r>
        <w:rPr>
          <w:rFonts w:ascii="Times New Roman"/>
          <w:b w:val="false"/>
          <w:i w:val="false"/>
          <w:color w:val="000000"/>
          <w:sz w:val="28"/>
        </w:rPr>
        <w:t xml:space="preserve">
|және әйелдер істері жөнінде.|              |бюджеттер қаражатының       | </w:t>
      </w:r>
      <w:r>
        <w:br/>
      </w:r>
      <w:r>
        <w:rPr>
          <w:rFonts w:ascii="Times New Roman"/>
          <w:b w:val="false"/>
          <w:i w:val="false"/>
          <w:color w:val="000000"/>
          <w:sz w:val="28"/>
        </w:rPr>
        <w:t xml:space="preserve">
|гі ұлттық комиссия,        |              |шегінде                      | </w:t>
      </w:r>
      <w:r>
        <w:br/>
      </w:r>
      <w:r>
        <w:rPr>
          <w:rFonts w:ascii="Times New Roman"/>
          <w:b w:val="false"/>
          <w:i w:val="false"/>
          <w:color w:val="000000"/>
          <w:sz w:val="28"/>
        </w:rPr>
        <w:t xml:space="preserve">
|қоғамдық бірлестіктер      |              |                             | </w:t>
      </w:r>
      <w:r>
        <w:br/>
      </w:r>
      <w:r>
        <w:rPr>
          <w:rFonts w:ascii="Times New Roman"/>
          <w:b w:val="false"/>
          <w:i w:val="false"/>
          <w:color w:val="000000"/>
          <w:sz w:val="28"/>
        </w:rPr>
        <w:t xml:space="preserve">
|(келісім бойынша)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i w:val="false"/>
          <w:color w:val="000000"/>
          <w:sz w:val="28"/>
        </w:rPr>
        <w:t xml:space="preserve">       К. Әйелдер мен бұқаралық ақпарат құралдары      </w:t>
      </w:r>
    </w:p>
    <w:p>
      <w:pPr>
        <w:spacing w:after="0"/>
        <w:ind w:left="0"/>
        <w:jc w:val="both"/>
      </w:pPr>
      <w:r>
        <w:rPr>
          <w:rFonts w:ascii="Times New Roman"/>
          <w:b w:val="false"/>
          <w:i w:val="false"/>
          <w:color w:val="000000"/>
          <w:sz w:val="28"/>
        </w:rPr>
        <w:t xml:space="preserve">      Соңғы жылдары бұқаралық ақпарат құралдарында әйелдерге қатысты көптеген бағдарламалар пайда болды. Соған қарамастан, ұзақ мерзімді мемлекеттік стратегияны жүзеге асыруды талап ететін бірқатар проблемалар бар.  </w:t>
      </w:r>
      <w:r>
        <w:br/>
      </w:r>
      <w:r>
        <w:rPr>
          <w:rFonts w:ascii="Times New Roman"/>
          <w:b w:val="false"/>
          <w:i w:val="false"/>
          <w:color w:val="000000"/>
          <w:sz w:val="28"/>
        </w:rPr>
        <w:t xml:space="preserve">
      Гендерлік проблематикаға лайықты көңіл бөлінбей келеді.  </w:t>
      </w:r>
      <w:r>
        <w:br/>
      </w:r>
      <w:r>
        <w:rPr>
          <w:rFonts w:ascii="Times New Roman"/>
          <w:b w:val="false"/>
          <w:i w:val="false"/>
          <w:color w:val="000000"/>
          <w:sz w:val="28"/>
        </w:rPr>
        <w:t xml:space="preserve">
      Әйелдерге қатысты зорлықтың көріністері, бұқаралық ақпарат құралдарындағы адамгершіліктік намысты түсіретін баспалық және көрсетпелік өнімдік әйелдердің әлеуметтік мәртебесіне, әйелдің, әсіресе өскелең ұрпақтың лайықты бейнесін қалыптастыруға кері әсерін тигізеді.  </w:t>
      </w:r>
      <w:r>
        <w:br/>
      </w:r>
      <w:r>
        <w:rPr>
          <w:rFonts w:ascii="Times New Roman"/>
          <w:b w:val="false"/>
          <w:i w:val="false"/>
          <w:color w:val="000000"/>
          <w:sz w:val="28"/>
        </w:rPr>
        <w:t xml:space="preserve">
      Бұқаралық ақпарат құралдары әйелдің байыпты бейнесін қалыптастыруға, оны жасампаз тұлға, елдің дамуындағы қоғамдық процестің белсенді құрылысшысы ретінде көрсетуі тиіс. </w:t>
      </w:r>
      <w:r>
        <w:br/>
      </w:r>
      <w:r>
        <w:rPr>
          <w:rFonts w:ascii="Times New Roman"/>
          <w:b w:val="false"/>
          <w:i w:val="false"/>
          <w:color w:val="000000"/>
          <w:sz w:val="28"/>
        </w:rPr>
        <w:t xml:space="preserve">
     Дәйекті ақпараттық саясатты жүзеге асыру үшін мынадай стратегиялық мақсаттар мен басымдықтар: </w:t>
      </w:r>
      <w:r>
        <w:br/>
      </w:r>
      <w:r>
        <w:rPr>
          <w:rFonts w:ascii="Times New Roman"/>
          <w:b w:val="false"/>
          <w:i w:val="false"/>
          <w:color w:val="000000"/>
          <w:sz w:val="28"/>
        </w:rPr>
        <w:t xml:space="preserve">
     әйелдердің өз мүдделерін бұқаралық ақпарат құралдары арқылы білдіруіне және жаңа коммуникациялық технологияларға кең жол ашу; </w:t>
      </w:r>
      <w:r>
        <w:br/>
      </w:r>
      <w:r>
        <w:rPr>
          <w:rFonts w:ascii="Times New Roman"/>
          <w:b w:val="false"/>
          <w:i w:val="false"/>
          <w:color w:val="000000"/>
          <w:sz w:val="28"/>
        </w:rPr>
        <w:t xml:space="preserve">
     әйелдерді бұқаралық ақпарат құралдарында объективті және жаттандылықсыз бейнелеу іске асырылатын болады.      </w:t>
      </w:r>
    </w:p>
    <w:p>
      <w:pPr>
        <w:spacing w:after="0"/>
        <w:ind w:left="0"/>
        <w:jc w:val="both"/>
      </w:pPr>
      <w:r>
        <w:rPr>
          <w:rFonts w:ascii="Times New Roman"/>
          <w:b/>
          <w:i w:val="false"/>
          <w:color w:val="000000"/>
          <w:sz w:val="28"/>
        </w:rPr>
        <w:t xml:space="preserve">      К. бөлімі бойынша іс-шаралардың жоспары. Әйелдер және бұқаралық </w:t>
      </w:r>
      <w:r>
        <w:br/>
      </w:r>
      <w:r>
        <w:rPr>
          <w:rFonts w:ascii="Times New Roman"/>
          <w:b w:val="false"/>
          <w:i w:val="false"/>
          <w:color w:val="000000"/>
          <w:sz w:val="28"/>
        </w:rPr>
        <w:t>
</w:t>
      </w:r>
      <w:r>
        <w:rPr>
          <w:rFonts w:ascii="Times New Roman"/>
          <w:b/>
          <w:i w:val="false"/>
          <w:color w:val="000000"/>
          <w:sz w:val="28"/>
        </w:rPr>
        <w:t xml:space="preserve">       ақпарат құралдары  </w:t>
      </w:r>
    </w:p>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|Рет|    Мақсаты және       |    Нақты іс-әрекеттер    |  Аяқтау         | </w:t>
      </w:r>
      <w:r>
        <w:br/>
      </w:r>
      <w:r>
        <w:rPr>
          <w:rFonts w:ascii="Times New Roman"/>
          <w:b w:val="false"/>
          <w:i w:val="false"/>
          <w:color w:val="000000"/>
          <w:sz w:val="28"/>
        </w:rPr>
        <w:t xml:space="preserve">
|N  |     міндеттері        |                          |  нысаны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|Қазақстан Республика.  |Тұрақты жарияланымдар,    |Жарияланымдар,   |  </w:t>
      </w:r>
      <w:r>
        <w:br/>
      </w:r>
      <w:r>
        <w:rPr>
          <w:rFonts w:ascii="Times New Roman"/>
          <w:b w:val="false"/>
          <w:i w:val="false"/>
          <w:color w:val="000000"/>
          <w:sz w:val="28"/>
        </w:rPr>
        <w:t xml:space="preserve">
|   |сында әйелдердің жағ.  |ақпараттық және тақырып.  |теле-радиохабар. | </w:t>
      </w:r>
      <w:r>
        <w:br/>
      </w:r>
      <w:r>
        <w:rPr>
          <w:rFonts w:ascii="Times New Roman"/>
          <w:b w:val="false"/>
          <w:i w:val="false"/>
          <w:color w:val="000000"/>
          <w:sz w:val="28"/>
        </w:rPr>
        <w:t xml:space="preserve">
|   |дайын жақсарту жөнін.  |тық радио-телехабарлардың |лар              | </w:t>
      </w:r>
      <w:r>
        <w:br/>
      </w:r>
      <w:r>
        <w:rPr>
          <w:rFonts w:ascii="Times New Roman"/>
          <w:b w:val="false"/>
          <w:i w:val="false"/>
          <w:color w:val="000000"/>
          <w:sz w:val="28"/>
        </w:rPr>
        <w:t xml:space="preserve">
|   |дегі іс-қимылдардың    |бағдарламалары            |                 |  </w:t>
      </w:r>
      <w:r>
        <w:br/>
      </w:r>
      <w:r>
        <w:rPr>
          <w:rFonts w:ascii="Times New Roman"/>
          <w:b w:val="false"/>
          <w:i w:val="false"/>
          <w:color w:val="000000"/>
          <w:sz w:val="28"/>
        </w:rPr>
        <w:t xml:space="preserve">
|   |ұлттық жоспарын іске   |                          |                 | </w:t>
      </w:r>
      <w:r>
        <w:br/>
      </w:r>
      <w:r>
        <w:rPr>
          <w:rFonts w:ascii="Times New Roman"/>
          <w:b w:val="false"/>
          <w:i w:val="false"/>
          <w:color w:val="000000"/>
          <w:sz w:val="28"/>
        </w:rPr>
        <w:t xml:space="preserve">
|   |асыру мәселелерін БАҚ- |                          |                 | </w:t>
      </w:r>
      <w:r>
        <w:br/>
      </w:r>
      <w:r>
        <w:rPr>
          <w:rFonts w:ascii="Times New Roman"/>
          <w:b w:val="false"/>
          <w:i w:val="false"/>
          <w:color w:val="000000"/>
          <w:sz w:val="28"/>
        </w:rPr>
        <w:t xml:space="preserve">
|   |да жоспарлы және мақ.  |                          |                 |  </w:t>
      </w:r>
      <w:r>
        <w:br/>
      </w:r>
      <w:r>
        <w:rPr>
          <w:rFonts w:ascii="Times New Roman"/>
          <w:b w:val="false"/>
          <w:i w:val="false"/>
          <w:color w:val="000000"/>
          <w:sz w:val="28"/>
        </w:rPr>
        <w:t xml:space="preserve">
|   |сатты түрде жариялап   |                          |                 | </w:t>
      </w:r>
      <w:r>
        <w:br/>
      </w:r>
      <w:r>
        <w:rPr>
          <w:rFonts w:ascii="Times New Roman"/>
          <w:b w:val="false"/>
          <w:i w:val="false"/>
          <w:color w:val="000000"/>
          <w:sz w:val="28"/>
        </w:rPr>
        <w:t xml:space="preserve">
|   |тұру                   |                          |                 | </w:t>
      </w:r>
      <w:r>
        <w:br/>
      </w:r>
      <w:r>
        <w:rPr>
          <w:rFonts w:ascii="Times New Roman"/>
          <w:b w:val="false"/>
          <w:i w:val="false"/>
          <w:color w:val="000000"/>
          <w:sz w:val="28"/>
        </w:rPr>
        <w:t xml:space="preserve">
|   |                       |                          |                 |  </w:t>
      </w:r>
      <w:r>
        <w:br/>
      </w:r>
      <w:r>
        <w:rPr>
          <w:rFonts w:ascii="Times New Roman"/>
          <w:b w:val="false"/>
          <w:i w:val="false"/>
          <w:color w:val="000000"/>
          <w:sz w:val="28"/>
        </w:rPr>
        <w:t xml:space="preserve">
|2  |Әйелдердің құқықтық    |"Дөңгелек столдар", оқу   |Дөңгелек столдар,| </w:t>
      </w:r>
      <w:r>
        <w:br/>
      </w:r>
      <w:r>
        <w:rPr>
          <w:rFonts w:ascii="Times New Roman"/>
          <w:b w:val="false"/>
          <w:i w:val="false"/>
          <w:color w:val="000000"/>
          <w:sz w:val="28"/>
        </w:rPr>
        <w:t xml:space="preserve">
|   |сауаттылығын дамыту    |семинарларын, тренингтер  |семинарлар,      | </w:t>
      </w:r>
      <w:r>
        <w:br/>
      </w:r>
      <w:r>
        <w:rPr>
          <w:rFonts w:ascii="Times New Roman"/>
          <w:b w:val="false"/>
          <w:i w:val="false"/>
          <w:color w:val="000000"/>
          <w:sz w:val="28"/>
        </w:rPr>
        <w:t xml:space="preserve">
|   |                       |өткізу.                   |БАҚ-дағы айдарлар|  </w:t>
      </w:r>
      <w:r>
        <w:br/>
      </w:r>
      <w:r>
        <w:rPr>
          <w:rFonts w:ascii="Times New Roman"/>
          <w:b w:val="false"/>
          <w:i w:val="false"/>
          <w:color w:val="000000"/>
          <w:sz w:val="28"/>
        </w:rPr>
        <w:t xml:space="preserve">
|   |                       |                          |                 | </w:t>
      </w:r>
      <w:r>
        <w:br/>
      </w:r>
      <w:r>
        <w:rPr>
          <w:rFonts w:ascii="Times New Roman"/>
          <w:b w:val="false"/>
          <w:i w:val="false"/>
          <w:color w:val="000000"/>
          <w:sz w:val="28"/>
        </w:rPr>
        <w:t xml:space="preserve">
|   |                       |Басылатын БАҚ-да арнайы   |                 | </w:t>
      </w:r>
      <w:r>
        <w:br/>
      </w:r>
      <w:r>
        <w:rPr>
          <w:rFonts w:ascii="Times New Roman"/>
          <w:b w:val="false"/>
          <w:i w:val="false"/>
          <w:color w:val="000000"/>
          <w:sz w:val="28"/>
        </w:rPr>
        <w:t xml:space="preserve">
|   |                       |"Әйел және құқық" айдарын |                 |  </w:t>
      </w:r>
      <w:r>
        <w:br/>
      </w:r>
      <w:r>
        <w:rPr>
          <w:rFonts w:ascii="Times New Roman"/>
          <w:b w:val="false"/>
          <w:i w:val="false"/>
          <w:color w:val="000000"/>
          <w:sz w:val="28"/>
        </w:rPr>
        <w:t xml:space="preserve">
|   |                       |жасау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|3  |Елдің қоғамдық-саяси   |"Саясат келбеті" теле.    |Телехабарлар     |  </w:t>
      </w:r>
      <w:r>
        <w:br/>
      </w:r>
      <w:r>
        <w:rPr>
          <w:rFonts w:ascii="Times New Roman"/>
          <w:b w:val="false"/>
          <w:i w:val="false"/>
          <w:color w:val="000000"/>
          <w:sz w:val="28"/>
        </w:rPr>
        <w:t xml:space="preserve">
|   |өміріне әйелдердің бел.|хабарларын дайындау және  |                 | </w:t>
      </w:r>
      <w:r>
        <w:br/>
      </w:r>
      <w:r>
        <w:rPr>
          <w:rFonts w:ascii="Times New Roman"/>
          <w:b w:val="false"/>
          <w:i w:val="false"/>
          <w:color w:val="000000"/>
          <w:sz w:val="28"/>
        </w:rPr>
        <w:t xml:space="preserve">
|   |сенді қатысуын насихат.|жүргізу                   |                 | </w:t>
      </w:r>
      <w:r>
        <w:br/>
      </w:r>
      <w:r>
        <w:rPr>
          <w:rFonts w:ascii="Times New Roman"/>
          <w:b w:val="false"/>
          <w:i w:val="false"/>
          <w:color w:val="000000"/>
          <w:sz w:val="28"/>
        </w:rPr>
        <w:t xml:space="preserve">
|   |тау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|4  |Әйелдің қоғамдағы      |Мемлекеттік емес бұқаралық|Ұсынымдар        | </w:t>
      </w:r>
      <w:r>
        <w:br/>
      </w:r>
      <w:r>
        <w:rPr>
          <w:rFonts w:ascii="Times New Roman"/>
          <w:b w:val="false"/>
          <w:i w:val="false"/>
          <w:color w:val="000000"/>
          <w:sz w:val="28"/>
        </w:rPr>
        <w:t xml:space="preserve">
|   |рөлі туралы оңды мәлі. |ақпарат құралдары үшін    |                 |  </w:t>
      </w:r>
      <w:r>
        <w:br/>
      </w:r>
      <w:r>
        <w:rPr>
          <w:rFonts w:ascii="Times New Roman"/>
          <w:b w:val="false"/>
          <w:i w:val="false"/>
          <w:color w:val="000000"/>
          <w:sz w:val="28"/>
        </w:rPr>
        <w:t xml:space="preserve">
|   |меттермен фактілерді   |гендерлік проблемаларды   |                 | </w:t>
      </w:r>
      <w:r>
        <w:br/>
      </w:r>
      <w:r>
        <w:rPr>
          <w:rFonts w:ascii="Times New Roman"/>
          <w:b w:val="false"/>
          <w:i w:val="false"/>
          <w:color w:val="000000"/>
          <w:sz w:val="28"/>
        </w:rPr>
        <w:t xml:space="preserve">
|   |кеңінен көрсету        |насихаттау жөнінде ұсыным.|                 | </w:t>
      </w:r>
      <w:r>
        <w:br/>
      </w:r>
      <w:r>
        <w:rPr>
          <w:rFonts w:ascii="Times New Roman"/>
          <w:b w:val="false"/>
          <w:i w:val="false"/>
          <w:color w:val="000000"/>
          <w:sz w:val="28"/>
        </w:rPr>
        <w:t xml:space="preserve">
|   |                       |дар жасау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|Әйелдердің адамгершілік   |Қолданылып жүрген|  </w:t>
      </w:r>
      <w:r>
        <w:br/>
      </w:r>
      <w:r>
        <w:rPr>
          <w:rFonts w:ascii="Times New Roman"/>
          <w:b w:val="false"/>
          <w:i w:val="false"/>
          <w:color w:val="000000"/>
          <w:sz w:val="28"/>
        </w:rPr>
        <w:t xml:space="preserve">
|   |                       |намысын түсіретіндей бей. |заңдарға сәйкес  | </w:t>
      </w:r>
      <w:r>
        <w:br/>
      </w:r>
      <w:r>
        <w:rPr>
          <w:rFonts w:ascii="Times New Roman"/>
          <w:b w:val="false"/>
          <w:i w:val="false"/>
          <w:color w:val="000000"/>
          <w:sz w:val="28"/>
        </w:rPr>
        <w:t xml:space="preserve">
|   |                       |нелердің көрсетілуін      |                 | </w:t>
      </w:r>
      <w:r>
        <w:br/>
      </w:r>
      <w:r>
        <w:rPr>
          <w:rFonts w:ascii="Times New Roman"/>
          <w:b w:val="false"/>
          <w:i w:val="false"/>
          <w:color w:val="000000"/>
          <w:sz w:val="28"/>
        </w:rPr>
        <w:t xml:space="preserve">
|   |                       |болдырмау жөнінде шаралар |                 |  </w:t>
      </w:r>
      <w:r>
        <w:br/>
      </w:r>
      <w:r>
        <w:rPr>
          <w:rFonts w:ascii="Times New Roman"/>
          <w:b w:val="false"/>
          <w:i w:val="false"/>
          <w:color w:val="000000"/>
          <w:sz w:val="28"/>
        </w:rPr>
        <w:t xml:space="preserve">
|   |                       |қолдану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|Бұқаралық ақпарат құралда.|Жарияланымдар,   | </w:t>
      </w:r>
      <w:r>
        <w:br/>
      </w:r>
      <w:r>
        <w:rPr>
          <w:rFonts w:ascii="Times New Roman"/>
          <w:b w:val="false"/>
          <w:i w:val="false"/>
          <w:color w:val="000000"/>
          <w:sz w:val="28"/>
        </w:rPr>
        <w:t xml:space="preserve">
|   |                       |ры арқылы гендерлік тепе- |теле- және радио.| </w:t>
      </w:r>
      <w:r>
        <w:br/>
      </w:r>
      <w:r>
        <w:rPr>
          <w:rFonts w:ascii="Times New Roman"/>
          <w:b w:val="false"/>
          <w:i w:val="false"/>
          <w:color w:val="000000"/>
          <w:sz w:val="28"/>
        </w:rPr>
        <w:t xml:space="preserve">
|   |                       |теңдік принциптерін тарату|хабарлар         | </w:t>
      </w:r>
      <w:r>
        <w:br/>
      </w:r>
      <w:r>
        <w:rPr>
          <w:rFonts w:ascii="Times New Roman"/>
          <w:b w:val="false"/>
          <w:i w:val="false"/>
          <w:color w:val="000000"/>
          <w:sz w:val="28"/>
        </w:rPr>
        <w:t xml:space="preserve">
|   |                       |                          |                 | </w:t>
      </w:r>
      <w:r>
        <w:br/>
      </w:r>
      <w:r>
        <w:rPr>
          <w:rFonts w:ascii="Times New Roman"/>
          <w:b w:val="false"/>
          <w:i w:val="false"/>
          <w:color w:val="000000"/>
          <w:sz w:val="28"/>
        </w:rPr>
        <w:t xml:space="preserve">
|   |                       |БАҚ арасында қоғамдағы    |Конкурстар және  | </w:t>
      </w:r>
      <w:r>
        <w:br/>
      </w:r>
      <w:r>
        <w:rPr>
          <w:rFonts w:ascii="Times New Roman"/>
          <w:b w:val="false"/>
          <w:i w:val="false"/>
          <w:color w:val="000000"/>
          <w:sz w:val="28"/>
        </w:rPr>
        <w:t xml:space="preserve">
|   |                       |әйелдерді дұрыс бейнелеу. |пікірталастар    | </w:t>
      </w:r>
      <w:r>
        <w:br/>
      </w:r>
      <w:r>
        <w:rPr>
          <w:rFonts w:ascii="Times New Roman"/>
          <w:b w:val="false"/>
          <w:i w:val="false"/>
          <w:color w:val="000000"/>
          <w:sz w:val="28"/>
        </w:rPr>
        <w:t xml:space="preserve">
|   |                       |дің республикалық конкурс.|                 | </w:t>
      </w:r>
      <w:r>
        <w:br/>
      </w:r>
      <w:r>
        <w:rPr>
          <w:rFonts w:ascii="Times New Roman"/>
          <w:b w:val="false"/>
          <w:i w:val="false"/>
          <w:color w:val="000000"/>
          <w:sz w:val="28"/>
        </w:rPr>
        <w:t xml:space="preserve">
|   |                       |тары мен пікірталастарын  |                 |  </w:t>
      </w:r>
      <w:r>
        <w:br/>
      </w:r>
      <w:r>
        <w:rPr>
          <w:rFonts w:ascii="Times New Roman"/>
          <w:b w:val="false"/>
          <w:i w:val="false"/>
          <w:color w:val="000000"/>
          <w:sz w:val="28"/>
        </w:rPr>
        <w:t xml:space="preserve">
|   |                       |жүргізу                   |                 |  </w:t>
      </w:r>
      <w:r>
        <w:br/>
      </w:r>
      <w:r>
        <w:rPr>
          <w:rFonts w:ascii="Times New Roman"/>
          <w:b w:val="false"/>
          <w:i w:val="false"/>
          <w:color w:val="000000"/>
          <w:sz w:val="28"/>
        </w:rPr>
        <w:t xml:space="preserve">
|   |                       |"Қазіргі қоғамдағы әйел.  |Конференция      | </w:t>
      </w:r>
      <w:r>
        <w:br/>
      </w:r>
      <w:r>
        <w:rPr>
          <w:rFonts w:ascii="Times New Roman"/>
          <w:b w:val="false"/>
          <w:i w:val="false"/>
          <w:color w:val="000000"/>
          <w:sz w:val="28"/>
        </w:rPr>
        <w:t xml:space="preserve">
|   |                       |дердің жағдайы: құқықтық, |                 | </w:t>
      </w:r>
      <w:r>
        <w:br/>
      </w:r>
      <w:r>
        <w:rPr>
          <w:rFonts w:ascii="Times New Roman"/>
          <w:b w:val="false"/>
          <w:i w:val="false"/>
          <w:color w:val="000000"/>
          <w:sz w:val="28"/>
        </w:rPr>
        <w:t xml:space="preserve">
|   |                       |әлеуметтік, мәдени және   |                 | </w:t>
      </w:r>
      <w:r>
        <w:br/>
      </w:r>
      <w:r>
        <w:rPr>
          <w:rFonts w:ascii="Times New Roman"/>
          <w:b w:val="false"/>
          <w:i w:val="false"/>
          <w:color w:val="000000"/>
          <w:sz w:val="28"/>
        </w:rPr>
        <w:t xml:space="preserve">
|   |                       |білім беру салалары" атты |                 | </w:t>
      </w:r>
      <w:r>
        <w:br/>
      </w:r>
      <w:r>
        <w:rPr>
          <w:rFonts w:ascii="Times New Roman"/>
          <w:b w:val="false"/>
          <w:i w:val="false"/>
          <w:color w:val="000000"/>
          <w:sz w:val="28"/>
        </w:rPr>
        <w:t xml:space="preserve">
|   |                       |халықаралық ғылыми-практи.|                 | </w:t>
      </w:r>
      <w:r>
        <w:br/>
      </w:r>
      <w:r>
        <w:rPr>
          <w:rFonts w:ascii="Times New Roman"/>
          <w:b w:val="false"/>
          <w:i w:val="false"/>
          <w:color w:val="000000"/>
          <w:sz w:val="28"/>
        </w:rPr>
        <w:t xml:space="preserve">
|   |                       |калық конференция өткізу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|Әйел сексуалдылығын пай.  |Ұсыныстар        |  </w:t>
      </w:r>
      <w:r>
        <w:br/>
      </w:r>
      <w:r>
        <w:rPr>
          <w:rFonts w:ascii="Times New Roman"/>
          <w:b w:val="false"/>
          <w:i w:val="false"/>
          <w:color w:val="000000"/>
          <w:sz w:val="28"/>
        </w:rPr>
        <w:t xml:space="preserve">
|   |                       |далануды және әйелдердің  |                 |  </w:t>
      </w:r>
      <w:r>
        <w:br/>
      </w:r>
      <w:r>
        <w:rPr>
          <w:rFonts w:ascii="Times New Roman"/>
          <w:b w:val="false"/>
          <w:i w:val="false"/>
          <w:color w:val="000000"/>
          <w:sz w:val="28"/>
        </w:rPr>
        <w:t xml:space="preserve">
|   |                       |азаматтық құқықтарын бұзу.|                 | </w:t>
      </w:r>
      <w:r>
        <w:br/>
      </w:r>
      <w:r>
        <w:rPr>
          <w:rFonts w:ascii="Times New Roman"/>
          <w:b w:val="false"/>
          <w:i w:val="false"/>
          <w:color w:val="000000"/>
          <w:sz w:val="28"/>
        </w:rPr>
        <w:t xml:space="preserve">
|   |                       |ды болдырмайтын Қазақстан |                 | </w:t>
      </w:r>
      <w:r>
        <w:br/>
      </w:r>
      <w:r>
        <w:rPr>
          <w:rFonts w:ascii="Times New Roman"/>
          <w:b w:val="false"/>
          <w:i w:val="false"/>
          <w:color w:val="000000"/>
          <w:sz w:val="28"/>
        </w:rPr>
        <w:t xml:space="preserve">
|   |                       |Республикасының "Жарнама  |                 | </w:t>
      </w:r>
      <w:r>
        <w:br/>
      </w:r>
      <w:r>
        <w:rPr>
          <w:rFonts w:ascii="Times New Roman"/>
          <w:b w:val="false"/>
          <w:i w:val="false"/>
          <w:color w:val="000000"/>
          <w:sz w:val="28"/>
        </w:rPr>
        <w:t xml:space="preserve">
|   |                       |туралы" заңының жобасына  |                 | </w:t>
      </w:r>
      <w:r>
        <w:br/>
      </w:r>
      <w:r>
        <w:rPr>
          <w:rFonts w:ascii="Times New Roman"/>
          <w:b w:val="false"/>
          <w:i w:val="false"/>
          <w:color w:val="000000"/>
          <w:sz w:val="28"/>
        </w:rPr>
        <w:t xml:space="preserve">
|   |                       |ұсыныстар дайындау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Жауапты атқарушылар      |Атқару мерзімі|Қаржыландыру көздері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5              |       6      |              7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|Мәдениетақпармин, Отбасы   |Әрқашан       |Республикалық және жергілікті| </w:t>
      </w:r>
      <w:r>
        <w:br/>
      </w:r>
      <w:r>
        <w:rPr>
          <w:rFonts w:ascii="Times New Roman"/>
          <w:b w:val="false"/>
          <w:i w:val="false"/>
          <w:color w:val="000000"/>
          <w:sz w:val="28"/>
        </w:rPr>
        <w:t xml:space="preserve">
|және әйелдер істері жөнін. |              |бюджеттер қаражаты шегінде   | </w:t>
      </w:r>
      <w:r>
        <w:br/>
      </w:r>
      <w:r>
        <w:rPr>
          <w:rFonts w:ascii="Times New Roman"/>
          <w:b w:val="false"/>
          <w:i w:val="false"/>
          <w:color w:val="000000"/>
          <w:sz w:val="28"/>
        </w:rPr>
        <w:t xml:space="preserve">
|дегі ұлттық комиссия       |              |                             | </w:t>
      </w:r>
      <w:r>
        <w:br/>
      </w:r>
      <w:r>
        <w:rPr>
          <w:rFonts w:ascii="Times New Roman"/>
          <w:b w:val="false"/>
          <w:i w:val="false"/>
          <w:color w:val="000000"/>
          <w:sz w:val="28"/>
        </w:rPr>
        <w:t xml:space="preserve">
|                           |              |                             | </w:t>
      </w:r>
      <w:r>
        <w:br/>
      </w:r>
      <w:r>
        <w:rPr>
          <w:rFonts w:ascii="Times New Roman"/>
          <w:b w:val="false"/>
          <w:i w:val="false"/>
          <w:color w:val="000000"/>
          <w:sz w:val="28"/>
        </w:rPr>
        <w:t xml:space="preserve">
|Мәдениетақпаратмин,        |Әрқашан       |Республикалық және жергілікті| </w:t>
      </w:r>
      <w:r>
        <w:br/>
      </w:r>
      <w:r>
        <w:rPr>
          <w:rFonts w:ascii="Times New Roman"/>
          <w:b w:val="false"/>
          <w:i w:val="false"/>
          <w:color w:val="000000"/>
          <w:sz w:val="28"/>
        </w:rPr>
        <w:t xml:space="preserve">
|Әділетмин, Отбасы және     |              |бюджеттер қаражаты шегінде   | </w:t>
      </w:r>
      <w:r>
        <w:br/>
      </w:r>
      <w:r>
        <w:rPr>
          <w:rFonts w:ascii="Times New Roman"/>
          <w:b w:val="false"/>
          <w:i w:val="false"/>
          <w:color w:val="000000"/>
          <w:sz w:val="28"/>
        </w:rPr>
        <w:t xml:space="preserve">
|әйелдер істері жөніндегі   |              |                             | </w:t>
      </w:r>
      <w:r>
        <w:br/>
      </w:r>
      <w:r>
        <w:rPr>
          <w:rFonts w:ascii="Times New Roman"/>
          <w:b w:val="false"/>
          <w:i w:val="false"/>
          <w:color w:val="000000"/>
          <w:sz w:val="28"/>
        </w:rPr>
        <w:t xml:space="preserve">
|ұлттық комиссия, қоғамдық  |              |                             | </w:t>
      </w:r>
      <w:r>
        <w:br/>
      </w:r>
      <w:r>
        <w:rPr>
          <w:rFonts w:ascii="Times New Roman"/>
          <w:b w:val="false"/>
          <w:i w:val="false"/>
          <w:color w:val="000000"/>
          <w:sz w:val="28"/>
        </w:rPr>
        <w:t xml:space="preserve">
|бірлестіктер (келісім      |              |                             | </w:t>
      </w:r>
      <w:r>
        <w:br/>
      </w:r>
      <w:r>
        <w:rPr>
          <w:rFonts w:ascii="Times New Roman"/>
          <w:b w:val="false"/>
          <w:i w:val="false"/>
          <w:color w:val="000000"/>
          <w:sz w:val="28"/>
        </w:rPr>
        <w:t xml:space="preserve">
|бойынша)                   |              |                             | </w:t>
      </w:r>
      <w:r>
        <w:br/>
      </w:r>
      <w:r>
        <w:rPr>
          <w:rFonts w:ascii="Times New Roman"/>
          <w:b w:val="false"/>
          <w:i w:val="false"/>
          <w:color w:val="000000"/>
          <w:sz w:val="28"/>
        </w:rPr>
        <w:t xml:space="preserve">
|                           |1999 ж.       |                             | </w:t>
      </w:r>
      <w:r>
        <w:br/>
      </w:r>
      <w:r>
        <w:rPr>
          <w:rFonts w:ascii="Times New Roman"/>
          <w:b w:val="false"/>
          <w:i w:val="false"/>
          <w:color w:val="000000"/>
          <w:sz w:val="28"/>
        </w:rPr>
        <w:t xml:space="preserve">
|Мәдениетақпармин           |Айына екі рет |Республикалық және жергілікті| </w:t>
      </w:r>
      <w:r>
        <w:br/>
      </w:r>
      <w:r>
        <w:rPr>
          <w:rFonts w:ascii="Times New Roman"/>
          <w:b w:val="false"/>
          <w:i w:val="false"/>
          <w:color w:val="000000"/>
          <w:sz w:val="28"/>
        </w:rPr>
        <w:t xml:space="preserve">
|                           |              |бюджеттер қаражаты шегінде   | </w:t>
      </w:r>
      <w:r>
        <w:br/>
      </w:r>
      <w:r>
        <w:rPr>
          <w:rFonts w:ascii="Times New Roman"/>
          <w:b w:val="false"/>
          <w:i w:val="false"/>
          <w:color w:val="000000"/>
          <w:sz w:val="28"/>
        </w:rPr>
        <w:t xml:space="preserve">
|                           |              |                             | </w:t>
      </w:r>
      <w:r>
        <w:br/>
      </w:r>
      <w:r>
        <w:rPr>
          <w:rFonts w:ascii="Times New Roman"/>
          <w:b w:val="false"/>
          <w:i w:val="false"/>
          <w:color w:val="000000"/>
          <w:sz w:val="28"/>
        </w:rPr>
        <w:t xml:space="preserve">
|Мәдениетақпаратмин, Отбасы |1999 ж.       |Республикалық және жергілікті| </w:t>
      </w:r>
      <w:r>
        <w:br/>
      </w:r>
      <w:r>
        <w:rPr>
          <w:rFonts w:ascii="Times New Roman"/>
          <w:b w:val="false"/>
          <w:i w:val="false"/>
          <w:color w:val="000000"/>
          <w:sz w:val="28"/>
        </w:rPr>
        <w:t xml:space="preserve">
|және әйелдер істері жөнін. |              |бюджеттер қаражаты шегінде,  | </w:t>
      </w:r>
      <w:r>
        <w:br/>
      </w:r>
      <w:r>
        <w:rPr>
          <w:rFonts w:ascii="Times New Roman"/>
          <w:b w:val="false"/>
          <w:i w:val="false"/>
          <w:color w:val="000000"/>
          <w:sz w:val="28"/>
        </w:rPr>
        <w:t xml:space="preserve">
|дегі ұлттық комиссия,      |              |халықаралық ұйымдардың       | </w:t>
      </w:r>
      <w:r>
        <w:br/>
      </w:r>
      <w:r>
        <w:rPr>
          <w:rFonts w:ascii="Times New Roman"/>
          <w:b w:val="false"/>
          <w:i w:val="false"/>
          <w:color w:val="000000"/>
          <w:sz w:val="28"/>
        </w:rPr>
        <w:t xml:space="preserve">
|Әділетмин, СІМ, ҒӨБ        |              |гранттары мен инвестициялары | </w:t>
      </w:r>
      <w:r>
        <w:br/>
      </w:r>
      <w:r>
        <w:rPr>
          <w:rFonts w:ascii="Times New Roman"/>
          <w:b w:val="false"/>
          <w:i w:val="false"/>
          <w:color w:val="000000"/>
          <w:sz w:val="28"/>
        </w:rPr>
        <w:t xml:space="preserve">
|(келісім бойынша)          |              |                             | </w:t>
      </w:r>
      <w:r>
        <w:br/>
      </w:r>
      <w:r>
        <w:rPr>
          <w:rFonts w:ascii="Times New Roman"/>
          <w:b w:val="false"/>
          <w:i w:val="false"/>
          <w:color w:val="000000"/>
          <w:sz w:val="28"/>
        </w:rPr>
        <w:t xml:space="preserve">
|                           |1999 ж.       |                             | </w:t>
      </w:r>
      <w:r>
        <w:br/>
      </w:r>
      <w:r>
        <w:rPr>
          <w:rFonts w:ascii="Times New Roman"/>
          <w:b w:val="false"/>
          <w:i w:val="false"/>
          <w:color w:val="000000"/>
          <w:sz w:val="28"/>
        </w:rPr>
        <w:t xml:space="preserve">
|                           |              |                             | </w:t>
      </w:r>
      <w:r>
        <w:br/>
      </w:r>
      <w:r>
        <w:rPr>
          <w:rFonts w:ascii="Times New Roman"/>
          <w:b w:val="false"/>
          <w:i w:val="false"/>
          <w:color w:val="000000"/>
          <w:sz w:val="28"/>
        </w:rPr>
        <w:t xml:space="preserve">
|                           |Әрқашан       |                             | </w:t>
      </w:r>
      <w:r>
        <w:br/>
      </w:r>
      <w:r>
        <w:rPr>
          <w:rFonts w:ascii="Times New Roman"/>
          <w:b w:val="false"/>
          <w:i w:val="false"/>
          <w:color w:val="000000"/>
          <w:sz w:val="28"/>
        </w:rPr>
        <w:t xml:space="preserve">
|                           |Әрқашан       |                             | </w:t>
      </w:r>
      <w:r>
        <w:br/>
      </w:r>
      <w:r>
        <w:rPr>
          <w:rFonts w:ascii="Times New Roman"/>
          <w:b w:val="false"/>
          <w:i w:val="false"/>
          <w:color w:val="000000"/>
          <w:sz w:val="28"/>
        </w:rPr>
        <w:t xml:space="preserve">
|                           |1999 ж.       |                             |  </w:t>
      </w:r>
      <w:r>
        <w:br/>
      </w:r>
      <w:r>
        <w:rPr>
          <w:rFonts w:ascii="Times New Roman"/>
          <w:b w:val="false"/>
          <w:i w:val="false"/>
          <w:color w:val="000000"/>
          <w:sz w:val="28"/>
        </w:rPr>
        <w:t xml:space="preserve">
|                           |2000 ж.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i w:val="false"/>
          <w:color w:val="000000"/>
          <w:sz w:val="28"/>
        </w:rPr>
        <w:t xml:space="preserve">      Л. Әйелдер және қоршаған орта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Конституциясына сәйкес мемлекет қоршаған ортаны қорғауды, әйелдер мен адамның денсаулығы үшін қолайлы жағдай жасауды өзінің мақсаты етіп қойып отыр.  </w:t>
      </w:r>
      <w:r>
        <w:br/>
      </w:r>
      <w:r>
        <w:rPr>
          <w:rFonts w:ascii="Times New Roman"/>
          <w:b w:val="false"/>
          <w:i w:val="false"/>
          <w:color w:val="000000"/>
          <w:sz w:val="28"/>
        </w:rPr>
        <w:t xml:space="preserve">
      Қоршаған ортаны қорғауды заңды түрде реттеу мақсатымен республикада "Қазақстан Республикасындағы азаматтардың денсаулығын қорғау туралы", "Халықтың санитарлық-эпидемиологиялық ахуалы туралы", "Қоршаған ортаны қорғау туралы", "Халықтың радиациялық қауіпсіздігі туралы", "Еңбекті қорғау туралы" заңдар жұмыс істеуде.  </w:t>
      </w:r>
      <w:r>
        <w:br/>
      </w:r>
      <w:r>
        <w:rPr>
          <w:rFonts w:ascii="Times New Roman"/>
          <w:b w:val="false"/>
          <w:i w:val="false"/>
          <w:color w:val="000000"/>
          <w:sz w:val="28"/>
        </w:rPr>
        <w:t xml:space="preserve">
      Қазақстандағы экологиялық ахуалға, ең алдымен, экономикадағы оның шикізаттық бағдарлануы, күрделі табиғи-климаттық жағдайлары әсер етуде.  </w:t>
      </w:r>
      <w:r>
        <w:br/>
      </w:r>
      <w:r>
        <w:rPr>
          <w:rFonts w:ascii="Times New Roman"/>
          <w:b w:val="false"/>
          <w:i w:val="false"/>
          <w:color w:val="000000"/>
          <w:sz w:val="28"/>
        </w:rPr>
        <w:t xml:space="preserve">
      Қазақстан аумағында экологиялық апатты - Арал өңірі аймағы бар. Семей ядролық полигонындағы және басқа әскери полигондардағы сынақтар табиғатқа зор залалын тигізді.  </w:t>
      </w:r>
      <w:r>
        <w:br/>
      </w:r>
      <w:r>
        <w:rPr>
          <w:rFonts w:ascii="Times New Roman"/>
          <w:b w:val="false"/>
          <w:i w:val="false"/>
          <w:color w:val="000000"/>
          <w:sz w:val="28"/>
        </w:rPr>
        <w:t xml:space="preserve">
      Қазақстанның айтарлықтай күрделі шаруашылық кешені өнеркәсіптік, тұрмыстық, улы қалдықтардың едәуір көлемі жинақталуына, атмосфера ауасының, топырақ пен су бөгендерінің ластануына ықпалын тигізді.  </w:t>
      </w:r>
      <w:r>
        <w:br/>
      </w:r>
      <w:r>
        <w:rPr>
          <w:rFonts w:ascii="Times New Roman"/>
          <w:b w:val="false"/>
          <w:i w:val="false"/>
          <w:color w:val="000000"/>
          <w:sz w:val="28"/>
        </w:rPr>
        <w:t xml:space="preserve">
      Өзекті проблемалардың бірі халықты сумен жабдықтаудың тапшылығы болып табылады.  </w:t>
      </w:r>
      <w:r>
        <w:br/>
      </w:r>
      <w:r>
        <w:rPr>
          <w:rFonts w:ascii="Times New Roman"/>
          <w:b w:val="false"/>
          <w:i w:val="false"/>
          <w:color w:val="000000"/>
          <w:sz w:val="28"/>
        </w:rPr>
        <w:t xml:space="preserve">
      Ауыз судың тапшылығы, су құбырларының тозуы ауыз суының сапасы төмендеуінің және ішек аурулары таралуының себептеріне айналды.  </w:t>
      </w:r>
      <w:r>
        <w:br/>
      </w:r>
      <w:r>
        <w:rPr>
          <w:rFonts w:ascii="Times New Roman"/>
          <w:b w:val="false"/>
          <w:i w:val="false"/>
          <w:color w:val="000000"/>
          <w:sz w:val="28"/>
        </w:rPr>
        <w:t xml:space="preserve">
      Қоршаған ортаның қолайсыз жай-күйі әйелдер мен балалардың денсаулығына кері әсерін тигізуде, ал әлеуметтік экономикалық жағдайдың нашарлауы елдегі демографиялық ахуалға ықпал етуде. 1992-1997 жылдарда халықтың табиғи өсуі 1000 адамға шаққанда 12,1-ден 4,6-ға дейін төмендеді.  </w:t>
      </w:r>
      <w:r>
        <w:br/>
      </w:r>
      <w:r>
        <w:rPr>
          <w:rFonts w:ascii="Times New Roman"/>
          <w:b w:val="false"/>
          <w:i w:val="false"/>
          <w:color w:val="000000"/>
          <w:sz w:val="28"/>
        </w:rPr>
        <w:t xml:space="preserve">
      1996 жылы Экологиялық қауіпсіздік конвенциясы қабылданды. Ол қоршаған ортаны қорғау саласындағы іс-қимылдардың ұлттық жоспарының басымдығын (НПДООС/УР), ХХІ ғасырға арналған стратегияны айқындап берді.  </w:t>
      </w:r>
      <w:r>
        <w:br/>
      </w:r>
      <w:r>
        <w:rPr>
          <w:rFonts w:ascii="Times New Roman"/>
          <w:b w:val="false"/>
          <w:i w:val="false"/>
          <w:color w:val="000000"/>
          <w:sz w:val="28"/>
        </w:rPr>
        <w:t xml:space="preserve">
      1999 жылы Қазақстан Республикасының Үкіметі БҰҰ мен дүниежүзілік банктің Қазақстандағы өкілдіктерімен бірлесіп елді тұрақты дамытудың ықшам экологиялық бағдарламасына қол қойды. </w:t>
      </w:r>
      <w:r>
        <w:br/>
      </w:r>
      <w:r>
        <w:rPr>
          <w:rFonts w:ascii="Times New Roman"/>
          <w:b w:val="false"/>
          <w:i w:val="false"/>
          <w:color w:val="000000"/>
          <w:sz w:val="28"/>
        </w:rPr>
        <w:t xml:space="preserve">
     Оны іске асыру үшін (НПДООС/УР) республикалық орталығы құрылды. </w:t>
      </w:r>
      <w:r>
        <w:br/>
      </w:r>
      <w:r>
        <w:rPr>
          <w:rFonts w:ascii="Times New Roman"/>
          <w:b w:val="false"/>
          <w:i w:val="false"/>
          <w:color w:val="000000"/>
          <w:sz w:val="28"/>
        </w:rPr>
        <w:t xml:space="preserve">
     Елдегі экологиялық ахуалды жақсарту үшін 26 арнаулы бағдарлама әзірленді. Оның ішінде "Ауыр металдардың техногендік биогеохимиялық провинциялар жағдайларында әйелдердің рұқтық (репродуктивтік) функциясына әсері және сауықтыру іс-шараларының жүйесін әзірлеу", "Қазақстан Республикасы су жүйелерінің эпидемиялық жарамдылығын қолдауға бағытталған іс-шараларды әзірлеу және іске асыру" және басқа бағдарламалар бар.      </w:t>
      </w:r>
    </w:p>
    <w:p>
      <w:pPr>
        <w:spacing w:after="0"/>
        <w:ind w:left="0"/>
        <w:jc w:val="both"/>
      </w:pPr>
      <w:r>
        <w:rPr>
          <w:rFonts w:ascii="Times New Roman"/>
          <w:b/>
          <w:i w:val="false"/>
          <w:color w:val="000000"/>
          <w:sz w:val="28"/>
        </w:rPr>
        <w:t xml:space="preserve">   Л. бөлімі бойынша іс-шаралардың жоспары. Әйелдер және қоршаған орта </w:t>
      </w:r>
    </w:p>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|Рет|    Мақсаты және       |    Нақты іс-әрекеттер    |  Аяқтау         | </w:t>
      </w:r>
      <w:r>
        <w:br/>
      </w:r>
      <w:r>
        <w:rPr>
          <w:rFonts w:ascii="Times New Roman"/>
          <w:b w:val="false"/>
          <w:i w:val="false"/>
          <w:color w:val="000000"/>
          <w:sz w:val="28"/>
        </w:rPr>
        <w:t xml:space="preserve">
|N  |     міндеттері        |                          |  нысаны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|Қоршаған ортаның жай-  |Қазақстан Республикасының |Ұлттық іс-қимыл. |  </w:t>
      </w:r>
      <w:r>
        <w:br/>
      </w:r>
      <w:r>
        <w:rPr>
          <w:rFonts w:ascii="Times New Roman"/>
          <w:b w:val="false"/>
          <w:i w:val="false"/>
          <w:color w:val="000000"/>
          <w:sz w:val="28"/>
        </w:rPr>
        <w:t xml:space="preserve">
|   |күйін, әйелдердің өмірі|Қоршаған орта гигиенасы   |дар жоспары      | </w:t>
      </w:r>
      <w:r>
        <w:br/>
      </w:r>
      <w:r>
        <w:rPr>
          <w:rFonts w:ascii="Times New Roman"/>
          <w:b w:val="false"/>
          <w:i w:val="false"/>
          <w:color w:val="000000"/>
          <w:sz w:val="28"/>
        </w:rPr>
        <w:t xml:space="preserve">
|   |мен тұрмыс жағдайларын |жөніндегі іс-қимылдардың  |                 | </w:t>
      </w:r>
      <w:r>
        <w:br/>
      </w:r>
      <w:r>
        <w:rPr>
          <w:rFonts w:ascii="Times New Roman"/>
          <w:b w:val="false"/>
          <w:i w:val="false"/>
          <w:color w:val="000000"/>
          <w:sz w:val="28"/>
        </w:rPr>
        <w:t xml:space="preserve">
|   |жақсарту               |ұлттық жоспарын әзірлеу   |                 |  </w:t>
      </w:r>
      <w:r>
        <w:br/>
      </w:r>
      <w:r>
        <w:rPr>
          <w:rFonts w:ascii="Times New Roman"/>
          <w:b w:val="false"/>
          <w:i w:val="false"/>
          <w:color w:val="000000"/>
          <w:sz w:val="28"/>
        </w:rPr>
        <w:t xml:space="preserve">
|   |                       |және іске асыру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|"Ауыз су" мемлекеттік     |Бағдарлама       |  </w:t>
      </w:r>
      <w:r>
        <w:br/>
      </w:r>
      <w:r>
        <w:rPr>
          <w:rFonts w:ascii="Times New Roman"/>
          <w:b w:val="false"/>
          <w:i w:val="false"/>
          <w:color w:val="000000"/>
          <w:sz w:val="28"/>
        </w:rPr>
        <w:t xml:space="preserve">
|   |                       | бағдарламасын әзірлеу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|Неғұрлым көп ластанған -  |Бағдарламалар,   |  </w:t>
      </w:r>
      <w:r>
        <w:br/>
      </w:r>
      <w:r>
        <w:rPr>
          <w:rFonts w:ascii="Times New Roman"/>
          <w:b w:val="false"/>
          <w:i w:val="false"/>
          <w:color w:val="000000"/>
          <w:sz w:val="28"/>
        </w:rPr>
        <w:t xml:space="preserve">
|   |                       |Алматы, Лениногор, Тараз, |іске асырылған   | </w:t>
      </w:r>
      <w:r>
        <w:br/>
      </w:r>
      <w:r>
        <w:rPr>
          <w:rFonts w:ascii="Times New Roman"/>
          <w:b w:val="false"/>
          <w:i w:val="false"/>
          <w:color w:val="000000"/>
          <w:sz w:val="28"/>
        </w:rPr>
        <w:t xml:space="preserve">
|   |                       |Өскемен, Шымкент, Екібас. |жобалар          | </w:t>
      </w:r>
      <w:r>
        <w:br/>
      </w:r>
      <w:r>
        <w:rPr>
          <w:rFonts w:ascii="Times New Roman"/>
          <w:b w:val="false"/>
          <w:i w:val="false"/>
          <w:color w:val="000000"/>
          <w:sz w:val="28"/>
        </w:rPr>
        <w:t xml:space="preserve">
|   |                       |тұз, т.б. өнеркәсіп орта. |                 |  </w:t>
      </w:r>
      <w:r>
        <w:br/>
      </w:r>
      <w:r>
        <w:rPr>
          <w:rFonts w:ascii="Times New Roman"/>
          <w:b w:val="false"/>
          <w:i w:val="false"/>
          <w:color w:val="000000"/>
          <w:sz w:val="28"/>
        </w:rPr>
        <w:t xml:space="preserve">
|   |                       |лықтарының ауа бассейнін  |                 | </w:t>
      </w:r>
      <w:r>
        <w:br/>
      </w:r>
      <w:r>
        <w:rPr>
          <w:rFonts w:ascii="Times New Roman"/>
          <w:b w:val="false"/>
          <w:i w:val="false"/>
          <w:color w:val="000000"/>
          <w:sz w:val="28"/>
        </w:rPr>
        <w:t xml:space="preserve">
|   |                       |сауықтыру, экологиялық    |                 | </w:t>
      </w:r>
      <w:r>
        <w:br/>
      </w:r>
      <w:r>
        <w:rPr>
          <w:rFonts w:ascii="Times New Roman"/>
          <w:b w:val="false"/>
          <w:i w:val="false"/>
          <w:color w:val="000000"/>
          <w:sz w:val="28"/>
        </w:rPr>
        <w:t xml:space="preserve">
|   |                       |таза технологиялар мен    |                 |  </w:t>
      </w:r>
      <w:r>
        <w:br/>
      </w:r>
      <w:r>
        <w:rPr>
          <w:rFonts w:ascii="Times New Roman"/>
          <w:b w:val="false"/>
          <w:i w:val="false"/>
          <w:color w:val="000000"/>
          <w:sz w:val="28"/>
        </w:rPr>
        <w:t xml:space="preserve">
|   |                       |осы заманғы жабдықтарды   |                 | </w:t>
      </w:r>
      <w:r>
        <w:br/>
      </w:r>
      <w:r>
        <w:rPr>
          <w:rFonts w:ascii="Times New Roman"/>
          <w:b w:val="false"/>
          <w:i w:val="false"/>
          <w:color w:val="000000"/>
          <w:sz w:val="28"/>
        </w:rPr>
        <w:t xml:space="preserve">
|   |                       |енгізу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|Таза, экологиялық қауіпсіз|Қолданылып жүрген| </w:t>
      </w:r>
      <w:r>
        <w:br/>
      </w:r>
      <w:r>
        <w:rPr>
          <w:rFonts w:ascii="Times New Roman"/>
          <w:b w:val="false"/>
          <w:i w:val="false"/>
          <w:color w:val="000000"/>
          <w:sz w:val="28"/>
        </w:rPr>
        <w:t xml:space="preserve">
|   |                       |өнімдерді өндіруді ынта.  |заңдарға сәйкес  | </w:t>
      </w:r>
      <w:r>
        <w:br/>
      </w:r>
      <w:r>
        <w:rPr>
          <w:rFonts w:ascii="Times New Roman"/>
          <w:b w:val="false"/>
          <w:i w:val="false"/>
          <w:color w:val="000000"/>
          <w:sz w:val="28"/>
        </w:rPr>
        <w:t xml:space="preserve">
|   |                       |ландыру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|Арал өңірінде, Семей және |Қолданылып жүрген| </w:t>
      </w:r>
      <w:r>
        <w:br/>
      </w:r>
      <w:r>
        <w:rPr>
          <w:rFonts w:ascii="Times New Roman"/>
          <w:b w:val="false"/>
          <w:i w:val="false"/>
          <w:color w:val="000000"/>
          <w:sz w:val="28"/>
        </w:rPr>
        <w:t xml:space="preserve">
|   |                       |басқа экологиялық қолайсыз|заңдарға сәйкес  |  </w:t>
      </w:r>
      <w:r>
        <w:br/>
      </w:r>
      <w:r>
        <w:rPr>
          <w:rFonts w:ascii="Times New Roman"/>
          <w:b w:val="false"/>
          <w:i w:val="false"/>
          <w:color w:val="000000"/>
          <w:sz w:val="28"/>
        </w:rPr>
        <w:t xml:space="preserve">
|   |                       |аймақтарда әйелдердің ден.|                 | </w:t>
      </w:r>
      <w:r>
        <w:br/>
      </w:r>
      <w:r>
        <w:rPr>
          <w:rFonts w:ascii="Times New Roman"/>
          <w:b w:val="false"/>
          <w:i w:val="false"/>
          <w:color w:val="000000"/>
          <w:sz w:val="28"/>
        </w:rPr>
        <w:t xml:space="preserve">
|   |                       |саулығына әртүрлі факті.  |                 | </w:t>
      </w:r>
      <w:r>
        <w:br/>
      </w:r>
      <w:r>
        <w:rPr>
          <w:rFonts w:ascii="Times New Roman"/>
          <w:b w:val="false"/>
          <w:i w:val="false"/>
          <w:color w:val="000000"/>
          <w:sz w:val="28"/>
        </w:rPr>
        <w:t xml:space="preserve">
|   |                       |лердің ықпалын бағалаудың |                 | </w:t>
      </w:r>
      <w:r>
        <w:br/>
      </w:r>
      <w:r>
        <w:rPr>
          <w:rFonts w:ascii="Times New Roman"/>
          <w:b w:val="false"/>
          <w:i w:val="false"/>
          <w:color w:val="000000"/>
          <w:sz w:val="28"/>
        </w:rPr>
        <w:t xml:space="preserve">
|   |                       |өлшемдерін әзірлеу        |                 | </w:t>
      </w:r>
      <w:r>
        <w:br/>
      </w:r>
      <w:r>
        <w:rPr>
          <w:rFonts w:ascii="Times New Roman"/>
          <w:b w:val="false"/>
          <w:i w:val="false"/>
          <w:color w:val="000000"/>
          <w:sz w:val="28"/>
        </w:rPr>
        <w:t xml:space="preserve">
|   |                       |                          |                 |  </w:t>
      </w:r>
      <w:r>
        <w:br/>
      </w:r>
      <w:r>
        <w:rPr>
          <w:rFonts w:ascii="Times New Roman"/>
          <w:b w:val="false"/>
          <w:i w:val="false"/>
          <w:color w:val="000000"/>
          <w:sz w:val="28"/>
        </w:rPr>
        <w:t xml:space="preserve">
|2  |Қоршаған ортаның жай-  |Мектептерде және басқа оқу|Министрдің       | </w:t>
      </w:r>
      <w:r>
        <w:br/>
      </w:r>
      <w:r>
        <w:rPr>
          <w:rFonts w:ascii="Times New Roman"/>
          <w:b w:val="false"/>
          <w:i w:val="false"/>
          <w:color w:val="000000"/>
          <w:sz w:val="28"/>
        </w:rPr>
        <w:t xml:space="preserve">
|   |күйі және оны қорғау   |орындарында экологиялық   |бұйрығы          | </w:t>
      </w:r>
      <w:r>
        <w:br/>
      </w:r>
      <w:r>
        <w:rPr>
          <w:rFonts w:ascii="Times New Roman"/>
          <w:b w:val="false"/>
          <w:i w:val="false"/>
          <w:color w:val="000000"/>
          <w:sz w:val="28"/>
        </w:rPr>
        <w:t xml:space="preserve">
|   |жөніндегі шаралар тура.|білім беру жүйесін        |                 |  </w:t>
      </w:r>
      <w:r>
        <w:br/>
      </w:r>
      <w:r>
        <w:rPr>
          <w:rFonts w:ascii="Times New Roman"/>
          <w:b w:val="false"/>
          <w:i w:val="false"/>
          <w:color w:val="000000"/>
          <w:sz w:val="28"/>
        </w:rPr>
        <w:t xml:space="preserve">
|   |лы халықтың хабардарлы.|жетілдіру                 |                 |  </w:t>
      </w:r>
      <w:r>
        <w:br/>
      </w:r>
      <w:r>
        <w:rPr>
          <w:rFonts w:ascii="Times New Roman"/>
          <w:b w:val="false"/>
          <w:i w:val="false"/>
          <w:color w:val="000000"/>
          <w:sz w:val="28"/>
        </w:rPr>
        <w:t xml:space="preserve">
|   |ғын көтеру             |                          |                 | </w:t>
      </w:r>
      <w:r>
        <w:br/>
      </w:r>
      <w:r>
        <w:rPr>
          <w:rFonts w:ascii="Times New Roman"/>
          <w:b w:val="false"/>
          <w:i w:val="false"/>
          <w:color w:val="000000"/>
          <w:sz w:val="28"/>
        </w:rPr>
        <w:t xml:space="preserve">
|   |                       |Қазақстан Республикасының |Атлас            | </w:t>
      </w:r>
      <w:r>
        <w:br/>
      </w:r>
      <w:r>
        <w:rPr>
          <w:rFonts w:ascii="Times New Roman"/>
          <w:b w:val="false"/>
          <w:i w:val="false"/>
          <w:color w:val="000000"/>
          <w:sz w:val="28"/>
        </w:rPr>
        <w:t xml:space="preserve">
|   |                       |Медициналық-экологиялық   |                 | </w:t>
      </w:r>
      <w:r>
        <w:br/>
      </w:r>
      <w:r>
        <w:rPr>
          <w:rFonts w:ascii="Times New Roman"/>
          <w:b w:val="false"/>
          <w:i w:val="false"/>
          <w:color w:val="000000"/>
          <w:sz w:val="28"/>
        </w:rPr>
        <w:t xml:space="preserve">
|   |                       |атласын шығаруға дайындау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|Қоршаған ортаны қорғау    |Жинақ            | </w:t>
      </w:r>
      <w:r>
        <w:br/>
      </w:r>
      <w:r>
        <w:rPr>
          <w:rFonts w:ascii="Times New Roman"/>
          <w:b w:val="false"/>
          <w:i w:val="false"/>
          <w:color w:val="000000"/>
          <w:sz w:val="28"/>
        </w:rPr>
        <w:t xml:space="preserve">
|   |                       |жөніндегі шолулар мен     |                 | </w:t>
      </w:r>
      <w:r>
        <w:br/>
      </w:r>
      <w:r>
        <w:rPr>
          <w:rFonts w:ascii="Times New Roman"/>
          <w:b w:val="false"/>
          <w:i w:val="false"/>
          <w:color w:val="000000"/>
          <w:sz w:val="28"/>
        </w:rPr>
        <w:t xml:space="preserve">
|   |                       |тұрақты есептерді дайындау|                 | </w:t>
      </w:r>
      <w:r>
        <w:br/>
      </w:r>
      <w:r>
        <w:rPr>
          <w:rFonts w:ascii="Times New Roman"/>
          <w:b w:val="false"/>
          <w:i w:val="false"/>
          <w:color w:val="000000"/>
          <w:sz w:val="28"/>
        </w:rPr>
        <w:t xml:space="preserve">
|   |                       |                          |                 |  </w:t>
      </w:r>
      <w:r>
        <w:br/>
      </w:r>
      <w:r>
        <w:rPr>
          <w:rFonts w:ascii="Times New Roman"/>
          <w:b w:val="false"/>
          <w:i w:val="false"/>
          <w:color w:val="000000"/>
          <w:sz w:val="28"/>
        </w:rPr>
        <w:t xml:space="preserve">
|   |                       |Қоршаған ортаны қорғау    |Жинақ            |  </w:t>
      </w:r>
      <w:r>
        <w:br/>
      </w:r>
      <w:r>
        <w:rPr>
          <w:rFonts w:ascii="Times New Roman"/>
          <w:b w:val="false"/>
          <w:i w:val="false"/>
          <w:color w:val="000000"/>
          <w:sz w:val="28"/>
        </w:rPr>
        <w:t xml:space="preserve">
|   |                       |жөнінде жинақ дайындау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Жауапты атқарушылар      |Атқару мерзімі|Қаржыландыру көздері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5              |       6      |              7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|Денбілімспортмин,          |1999 ж.       |Республикалық және жергілікті| </w:t>
      </w:r>
      <w:r>
        <w:br/>
      </w:r>
      <w:r>
        <w:rPr>
          <w:rFonts w:ascii="Times New Roman"/>
          <w:b w:val="false"/>
          <w:i w:val="false"/>
          <w:color w:val="000000"/>
          <w:sz w:val="28"/>
        </w:rPr>
        <w:t xml:space="preserve">
|Табиғатмин                 |              |бюджеттер қаражаты шегінде   | </w:t>
      </w:r>
      <w:r>
        <w:br/>
      </w:r>
      <w:r>
        <w:rPr>
          <w:rFonts w:ascii="Times New Roman"/>
          <w:b w:val="false"/>
          <w:i w:val="false"/>
          <w:color w:val="000000"/>
          <w:sz w:val="28"/>
        </w:rPr>
        <w:t xml:space="preserve">
|                           |              |                             | </w:t>
      </w:r>
      <w:r>
        <w:br/>
      </w:r>
      <w:r>
        <w:rPr>
          <w:rFonts w:ascii="Times New Roman"/>
          <w:b w:val="false"/>
          <w:i w:val="false"/>
          <w:color w:val="000000"/>
          <w:sz w:val="28"/>
        </w:rPr>
        <w:t xml:space="preserve">
|Ауылшармин, Денбілімспорт. |2000 ж.       |                             | </w:t>
      </w:r>
      <w:r>
        <w:br/>
      </w:r>
      <w:r>
        <w:rPr>
          <w:rFonts w:ascii="Times New Roman"/>
          <w:b w:val="false"/>
          <w:i w:val="false"/>
          <w:color w:val="000000"/>
          <w:sz w:val="28"/>
        </w:rPr>
        <w:t xml:space="preserve">
|мин, Табиғатмин, облыстар. |              |                             | </w:t>
      </w:r>
      <w:r>
        <w:br/>
      </w:r>
      <w:r>
        <w:rPr>
          <w:rFonts w:ascii="Times New Roman"/>
          <w:b w:val="false"/>
          <w:i w:val="false"/>
          <w:color w:val="000000"/>
          <w:sz w:val="28"/>
        </w:rPr>
        <w:t xml:space="preserve">
|дың, Астана және Алматы ққ.|              |                             | </w:t>
      </w:r>
      <w:r>
        <w:br/>
      </w:r>
      <w:r>
        <w:rPr>
          <w:rFonts w:ascii="Times New Roman"/>
          <w:b w:val="false"/>
          <w:i w:val="false"/>
          <w:color w:val="000000"/>
          <w:sz w:val="28"/>
        </w:rPr>
        <w:t xml:space="preserve">
|әкімдері                   |              |                             | </w:t>
      </w:r>
      <w:r>
        <w:br/>
      </w:r>
      <w:r>
        <w:rPr>
          <w:rFonts w:ascii="Times New Roman"/>
          <w:b w:val="false"/>
          <w:i w:val="false"/>
          <w:color w:val="000000"/>
          <w:sz w:val="28"/>
        </w:rPr>
        <w:t xml:space="preserve">
|                           |              |                             | </w:t>
      </w:r>
      <w:r>
        <w:br/>
      </w:r>
      <w:r>
        <w:rPr>
          <w:rFonts w:ascii="Times New Roman"/>
          <w:b w:val="false"/>
          <w:i w:val="false"/>
          <w:color w:val="000000"/>
          <w:sz w:val="28"/>
        </w:rPr>
        <w:t xml:space="preserve">
|Облыстардың, Астана және   |Әрқашан       |Жергілікті бюджеттер қаражаты| </w:t>
      </w:r>
      <w:r>
        <w:br/>
      </w:r>
      <w:r>
        <w:rPr>
          <w:rFonts w:ascii="Times New Roman"/>
          <w:b w:val="false"/>
          <w:i w:val="false"/>
          <w:color w:val="000000"/>
          <w:sz w:val="28"/>
        </w:rPr>
        <w:t xml:space="preserve">
|Алматы ққ. әкімдері,       |              |шегінде, Халықаралық ұйым.   | </w:t>
      </w:r>
      <w:r>
        <w:br/>
      </w:r>
      <w:r>
        <w:rPr>
          <w:rFonts w:ascii="Times New Roman"/>
          <w:b w:val="false"/>
          <w:i w:val="false"/>
          <w:color w:val="000000"/>
          <w:sz w:val="28"/>
        </w:rPr>
        <w:t xml:space="preserve">
|Табиғатмин, Энергеиндус.   |              |дардың гранттары мен         | </w:t>
      </w:r>
      <w:r>
        <w:br/>
      </w:r>
      <w:r>
        <w:rPr>
          <w:rFonts w:ascii="Times New Roman"/>
          <w:b w:val="false"/>
          <w:i w:val="false"/>
          <w:color w:val="000000"/>
          <w:sz w:val="28"/>
        </w:rPr>
        <w:t xml:space="preserve">
|саудамин, СІМ              |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|Энергеиндуссаудамин        |Әрқашан       |                             | </w:t>
      </w:r>
      <w:r>
        <w:br/>
      </w:r>
      <w:r>
        <w:rPr>
          <w:rFonts w:ascii="Times New Roman"/>
          <w:b w:val="false"/>
          <w:i w:val="false"/>
          <w:color w:val="000000"/>
          <w:sz w:val="28"/>
        </w:rPr>
        <w:t xml:space="preserve">
|Денбілімспортмин,          |              |                             | </w:t>
      </w:r>
      <w:r>
        <w:br/>
      </w:r>
      <w:r>
        <w:rPr>
          <w:rFonts w:ascii="Times New Roman"/>
          <w:b w:val="false"/>
          <w:i w:val="false"/>
          <w:color w:val="000000"/>
          <w:sz w:val="28"/>
        </w:rPr>
        <w:t xml:space="preserve">
|Ауылшармин                 |              |                             | </w:t>
      </w:r>
      <w:r>
        <w:br/>
      </w:r>
      <w:r>
        <w:rPr>
          <w:rFonts w:ascii="Times New Roman"/>
          <w:b w:val="false"/>
          <w:i w:val="false"/>
          <w:color w:val="000000"/>
          <w:sz w:val="28"/>
        </w:rPr>
        <w:t xml:space="preserve">
|                           |              |                             | </w:t>
      </w:r>
      <w:r>
        <w:br/>
      </w:r>
      <w:r>
        <w:rPr>
          <w:rFonts w:ascii="Times New Roman"/>
          <w:b w:val="false"/>
          <w:i w:val="false"/>
          <w:color w:val="000000"/>
          <w:sz w:val="28"/>
        </w:rPr>
        <w:t xml:space="preserve">
|Табиғатмин,                |2003 ж.       |Халықаралық ұйымдардың грант.| </w:t>
      </w:r>
      <w:r>
        <w:br/>
      </w:r>
      <w:r>
        <w:rPr>
          <w:rFonts w:ascii="Times New Roman"/>
          <w:b w:val="false"/>
          <w:i w:val="false"/>
          <w:color w:val="000000"/>
          <w:sz w:val="28"/>
        </w:rPr>
        <w:t xml:space="preserve">
|Денбілімспортмин           |              |тары мен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|Табиғатмин,                |2000 ж.       |Халықаралық ұйымдардың       | </w:t>
      </w:r>
      <w:r>
        <w:br/>
      </w:r>
      <w:r>
        <w:rPr>
          <w:rFonts w:ascii="Times New Roman"/>
          <w:b w:val="false"/>
          <w:i w:val="false"/>
          <w:color w:val="000000"/>
          <w:sz w:val="28"/>
        </w:rPr>
        <w:t xml:space="preserve">
|Денбілімспортмин, СІМ,     |              |гранттары мен инвестициялары | </w:t>
      </w:r>
      <w:r>
        <w:br/>
      </w:r>
      <w:r>
        <w:rPr>
          <w:rFonts w:ascii="Times New Roman"/>
          <w:b w:val="false"/>
          <w:i w:val="false"/>
          <w:color w:val="000000"/>
          <w:sz w:val="28"/>
        </w:rPr>
        <w:t xml:space="preserve">
|Статагенттік               |              |                             | </w:t>
      </w:r>
      <w:r>
        <w:br/>
      </w:r>
      <w:r>
        <w:rPr>
          <w:rFonts w:ascii="Times New Roman"/>
          <w:b w:val="false"/>
          <w:i w:val="false"/>
          <w:color w:val="000000"/>
          <w:sz w:val="28"/>
        </w:rPr>
        <w:t xml:space="preserve">
|                           |2000 ж.       |                             |  </w:t>
      </w:r>
      <w:r>
        <w:br/>
      </w:r>
      <w:r>
        <w:rPr>
          <w:rFonts w:ascii="Times New Roman"/>
          <w:b w:val="false"/>
          <w:i w:val="false"/>
          <w:color w:val="000000"/>
          <w:sz w:val="28"/>
        </w:rPr>
        <w:t xml:space="preserve">
|                           |              |                             |  </w:t>
      </w:r>
      <w:r>
        <w:br/>
      </w:r>
      <w:r>
        <w:rPr>
          <w:rFonts w:ascii="Times New Roman"/>
          <w:b w:val="false"/>
          <w:i w:val="false"/>
          <w:color w:val="000000"/>
          <w:sz w:val="28"/>
        </w:rPr>
        <w:t xml:space="preserve">
|                           |Жыл сайын     |                             |  </w:t>
      </w:r>
      <w:r>
        <w:br/>
      </w:r>
      <w:r>
        <w:rPr>
          <w:rFonts w:ascii="Times New Roman"/>
          <w:b w:val="false"/>
          <w:i w:val="false"/>
          <w:color w:val="000000"/>
          <w:sz w:val="28"/>
        </w:rPr>
        <w:t xml:space="preserve">
|                           |Жыл сайын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i w:val="false"/>
          <w:color w:val="000000"/>
          <w:sz w:val="28"/>
        </w:rPr>
        <w:t xml:space="preserve">       М. Қыздар </w:t>
      </w:r>
    </w:p>
    <w:p>
      <w:pPr>
        <w:spacing w:after="0"/>
        <w:ind w:left="0"/>
        <w:jc w:val="both"/>
      </w:pPr>
      <w:r>
        <w:rPr>
          <w:rFonts w:ascii="Times New Roman"/>
          <w:b w:val="false"/>
          <w:i w:val="false"/>
          <w:color w:val="000000"/>
          <w:sz w:val="28"/>
        </w:rPr>
        <w:t xml:space="preserve">      Қазақстан Республикасының Конституциясына сәйкес балалар туралы қамқорлық, ата-аналардың табиғи құқығы және міндеті болып табылады. Отбасы мен балалар мемлекеттің қамқорлығында болады.  </w:t>
      </w:r>
      <w:r>
        <w:br/>
      </w:r>
      <w:r>
        <w:rPr>
          <w:rFonts w:ascii="Times New Roman"/>
          <w:b w:val="false"/>
          <w:i w:val="false"/>
          <w:color w:val="000000"/>
          <w:sz w:val="28"/>
        </w:rPr>
        <w:t xml:space="preserve">
      Қолданылып жүрген заңдар білім алуда, медициналық қызметті пайдалануда және өмір тіршілігінің барлық басқа салаларында қыздарға ұл балалармен тең құқықтар береді.  </w:t>
      </w:r>
      <w:r>
        <w:br/>
      </w:r>
      <w:r>
        <w:rPr>
          <w:rFonts w:ascii="Times New Roman"/>
          <w:b w:val="false"/>
          <w:i w:val="false"/>
          <w:color w:val="000000"/>
          <w:sz w:val="28"/>
        </w:rPr>
        <w:t xml:space="preserve">
      Қазақстанда тұратын барлық ұлыстарда қыздарға қатысты теріс ұлттық дәстүрлер іс жүзінде байқалмайды.  </w:t>
      </w:r>
      <w:r>
        <w:br/>
      </w:r>
      <w:r>
        <w:rPr>
          <w:rFonts w:ascii="Times New Roman"/>
          <w:b w:val="false"/>
          <w:i w:val="false"/>
          <w:color w:val="000000"/>
          <w:sz w:val="28"/>
        </w:rPr>
        <w:t xml:space="preserve">
      1993 жылы Қазақстан "Сәбидің құқықтары туралы" БҰҰ конвенциясына қосылды, оның ережелері Қазақстан Республикасының тиісті заң актілерінде бекітілген. Қазіргі кезде Қазақстанда 14 жасқа дейінгі шамада 2283 мың қыз балақайлар мен 436,8 мың жасөспірім (15-17 жас) қыз өмір сүреді. Оқу бағдарламаларының шегінде қыздарға адамгершілік-жыныстық тәрбие, жеке гигиена жөнінде сабақтар беру, салауатты өмір салтын дарыту көзделіп отыр. Алайда, бұл жұмыс барлық мектептерде бірдей жүргізілмейді.  </w:t>
      </w:r>
      <w:r>
        <w:br/>
      </w:r>
      <w:r>
        <w:rPr>
          <w:rFonts w:ascii="Times New Roman"/>
          <w:b w:val="false"/>
          <w:i w:val="false"/>
          <w:color w:val="000000"/>
          <w:sz w:val="28"/>
        </w:rPr>
        <w:t xml:space="preserve">
      Әдетте, қыздар ұлдарға қарағанда ыждағатты және жақсы оқиды. Алайда, 1997/98 оқу жылында ЖОО студенттерінің жалпы санында қыздар 33% қана болып отыр.  </w:t>
      </w:r>
      <w:r>
        <w:br/>
      </w:r>
      <w:r>
        <w:rPr>
          <w:rFonts w:ascii="Times New Roman"/>
          <w:b w:val="false"/>
          <w:i w:val="false"/>
          <w:color w:val="000000"/>
          <w:sz w:val="28"/>
        </w:rPr>
        <w:t xml:space="preserve">
      Қазақстан Республикасының заңдары қыздарға қарсы зорлық жасағаны үшін қылмысты жауаптылықты көздейді. Ішкі істер министрлігінің деректері бойынша жыл сайын 2 мыңға жуық қыз зорлау мен оларға қастандық жасау әрекеттері ресми түрде тіркеледі. Іс жүзінде мұндай оқиғалар әлдеқайда көп, өйткені жәбірленгендердің бәрі бірдей құқық қорғау органдарына өтініш жасай бермейді.      </w:t>
      </w:r>
    </w:p>
    <w:p>
      <w:pPr>
        <w:spacing w:after="0"/>
        <w:ind w:left="0"/>
        <w:jc w:val="both"/>
      </w:pPr>
      <w:r>
        <w:rPr>
          <w:rFonts w:ascii="Times New Roman"/>
          <w:b/>
          <w:i w:val="false"/>
          <w:color w:val="000000"/>
          <w:sz w:val="28"/>
        </w:rPr>
        <w:t xml:space="preserve">      М. бөлімі бойынша іс-шаралардың жоспары. Қыздар      </w:t>
      </w:r>
    </w:p>
    <w:p>
      <w:pPr>
        <w:spacing w:after="0"/>
        <w:ind w:left="0"/>
        <w:jc w:val="both"/>
      </w:pPr>
      <w:r>
        <w:rPr>
          <w:rFonts w:ascii="Times New Roman"/>
          <w:b w:val="false"/>
          <w:i w:val="false"/>
          <w:color w:val="ff0000"/>
          <w:sz w:val="28"/>
        </w:rPr>
        <w:t xml:space="preserve">      Ескерту. Жоспарға өзгерту енгізілді - ҚР Үкіметінің 2000.11.13. N  </w:t>
      </w:r>
      <w:r>
        <w:rPr>
          <w:rFonts w:ascii="Times New Roman"/>
          <w:b w:val="false"/>
          <w:i w:val="false"/>
          <w:color w:val="000000"/>
          <w:sz w:val="28"/>
        </w:rPr>
        <w:t xml:space="preserve">1705 </w:t>
      </w:r>
      <w:r>
        <w:rPr>
          <w:rFonts w:ascii="Times New Roman"/>
          <w:b w:val="false"/>
          <w:i w:val="false"/>
          <w:color w:val="ff0000"/>
          <w:sz w:val="28"/>
        </w:rPr>
        <w:t xml:space="preserve">, 2002.07.19. N  </w:t>
      </w:r>
      <w:r>
        <w:rPr>
          <w:rFonts w:ascii="Times New Roman"/>
          <w:b w:val="false"/>
          <w:i w:val="false"/>
          <w:color w:val="000000"/>
          <w:sz w:val="28"/>
        </w:rPr>
        <w:t xml:space="preserve">808 </w:t>
      </w:r>
      <w:r>
        <w:rPr>
          <w:rFonts w:ascii="Times New Roman"/>
          <w:b w:val="false"/>
          <w:i w:val="false"/>
          <w:color w:val="ff0000"/>
          <w:sz w:val="28"/>
        </w:rPr>
        <w:t xml:space="preserve"> қаулыларымен.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|Рет|    Мақсаты және       |    Нақты іс-әрекеттер    |  Аяқтау         | </w:t>
      </w:r>
      <w:r>
        <w:br/>
      </w:r>
      <w:r>
        <w:rPr>
          <w:rFonts w:ascii="Times New Roman"/>
          <w:b w:val="false"/>
          <w:i w:val="false"/>
          <w:color w:val="000000"/>
          <w:sz w:val="28"/>
        </w:rPr>
        <w:t xml:space="preserve">
|N  |     міндеттері        |                          |  нысаны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|Қыздарды адамгершілік- |&lt;*&gt;                       |&lt;*&gt;              |  </w:t>
      </w:r>
      <w:r>
        <w:br/>
      </w:r>
      <w:r>
        <w:rPr>
          <w:rFonts w:ascii="Times New Roman"/>
          <w:b w:val="false"/>
          <w:i w:val="false"/>
          <w:color w:val="000000"/>
          <w:sz w:val="28"/>
        </w:rPr>
        <w:t xml:space="preserve">
|   |құқықтық тәрбиелеу,    |                          |                 | </w:t>
      </w:r>
      <w:r>
        <w:br/>
      </w:r>
      <w:r>
        <w:rPr>
          <w:rFonts w:ascii="Times New Roman"/>
          <w:b w:val="false"/>
          <w:i w:val="false"/>
          <w:color w:val="000000"/>
          <w:sz w:val="28"/>
        </w:rPr>
        <w:t xml:space="preserve">
|   |оларға салауатты өмір  |                          |                 |  </w:t>
      </w:r>
      <w:r>
        <w:br/>
      </w:r>
      <w:r>
        <w:rPr>
          <w:rFonts w:ascii="Times New Roman"/>
          <w:b w:val="false"/>
          <w:i w:val="false"/>
          <w:color w:val="000000"/>
          <w:sz w:val="28"/>
        </w:rPr>
        <w:t xml:space="preserve">
|   |салтының дағдыларын    |                          |                 |  </w:t>
      </w:r>
      <w:r>
        <w:br/>
      </w:r>
      <w:r>
        <w:rPr>
          <w:rFonts w:ascii="Times New Roman"/>
          <w:b w:val="false"/>
          <w:i w:val="false"/>
          <w:color w:val="000000"/>
          <w:sz w:val="28"/>
        </w:rPr>
        <w:t xml:space="preserve">
|   |дарыту                 |                          |                 | </w:t>
      </w:r>
      <w:r>
        <w:br/>
      </w:r>
      <w:r>
        <w:rPr>
          <w:rFonts w:ascii="Times New Roman"/>
          <w:b w:val="false"/>
          <w:i w:val="false"/>
          <w:color w:val="000000"/>
          <w:sz w:val="28"/>
        </w:rPr>
        <w:t xml:space="preserve">
|   |                       |                          |                 | </w:t>
      </w:r>
      <w:r>
        <w:br/>
      </w:r>
      <w:r>
        <w:rPr>
          <w:rFonts w:ascii="Times New Roman"/>
          <w:b w:val="false"/>
          <w:i w:val="false"/>
          <w:color w:val="000000"/>
          <w:sz w:val="28"/>
        </w:rPr>
        <w:t xml:space="preserve">
|   |                       |Оқу орындарында СПИД-тің  |Бағдарламалар    |  </w:t>
      </w:r>
      <w:r>
        <w:br/>
      </w:r>
      <w:r>
        <w:rPr>
          <w:rFonts w:ascii="Times New Roman"/>
          <w:b w:val="false"/>
          <w:i w:val="false"/>
          <w:color w:val="000000"/>
          <w:sz w:val="28"/>
        </w:rPr>
        <w:t xml:space="preserve">
|   |                       |алдын алу және онымен     |                 | </w:t>
      </w:r>
      <w:r>
        <w:br/>
      </w:r>
      <w:r>
        <w:rPr>
          <w:rFonts w:ascii="Times New Roman"/>
          <w:b w:val="false"/>
          <w:i w:val="false"/>
          <w:color w:val="000000"/>
          <w:sz w:val="28"/>
        </w:rPr>
        <w:t xml:space="preserve">
|   |                       |күрес жүргізу жөніндегі,  |                 | </w:t>
      </w:r>
      <w:r>
        <w:br/>
      </w:r>
      <w:r>
        <w:rPr>
          <w:rFonts w:ascii="Times New Roman"/>
          <w:b w:val="false"/>
          <w:i w:val="false"/>
          <w:color w:val="000000"/>
          <w:sz w:val="28"/>
        </w:rPr>
        <w:t xml:space="preserve">
|   |                       |"Сен туралы" жас гигиенасы|                 |  </w:t>
      </w:r>
      <w:r>
        <w:br/>
      </w:r>
      <w:r>
        <w:rPr>
          <w:rFonts w:ascii="Times New Roman"/>
          <w:b w:val="false"/>
          <w:i w:val="false"/>
          <w:color w:val="000000"/>
          <w:sz w:val="28"/>
        </w:rPr>
        <w:t xml:space="preserve">
|   |                       |жөніндегі бағдарламаларды |                 | </w:t>
      </w:r>
      <w:r>
        <w:br/>
      </w:r>
      <w:r>
        <w:rPr>
          <w:rFonts w:ascii="Times New Roman"/>
          <w:b w:val="false"/>
          <w:i w:val="false"/>
          <w:color w:val="000000"/>
          <w:sz w:val="28"/>
        </w:rPr>
        <w:t xml:space="preserve">
|   |                       |енгізу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|Жоғары сыныптағылар үшін  |Оқулықтар        | </w:t>
      </w:r>
      <w:r>
        <w:br/>
      </w:r>
      <w:r>
        <w:rPr>
          <w:rFonts w:ascii="Times New Roman"/>
          <w:b w:val="false"/>
          <w:i w:val="false"/>
          <w:color w:val="000000"/>
          <w:sz w:val="28"/>
        </w:rPr>
        <w:t xml:space="preserve">
|   |                       |"Өзіңді тани біл" оқулығын|                 | </w:t>
      </w:r>
      <w:r>
        <w:br/>
      </w:r>
      <w:r>
        <w:rPr>
          <w:rFonts w:ascii="Times New Roman"/>
          <w:b w:val="false"/>
          <w:i w:val="false"/>
          <w:color w:val="000000"/>
          <w:sz w:val="28"/>
        </w:rPr>
        <w:t xml:space="preserve">
|   |                       |шығару                    |                 |  </w:t>
      </w:r>
      <w:r>
        <w:br/>
      </w:r>
      <w:r>
        <w:rPr>
          <w:rFonts w:ascii="Times New Roman"/>
          <w:b w:val="false"/>
          <w:i w:val="false"/>
          <w:color w:val="000000"/>
          <w:sz w:val="28"/>
        </w:rPr>
        <w:t xml:space="preserve">
|   |                       |                          |                 | </w:t>
      </w:r>
      <w:r>
        <w:br/>
      </w:r>
      <w:r>
        <w:rPr>
          <w:rFonts w:ascii="Times New Roman"/>
          <w:b w:val="false"/>
          <w:i w:val="false"/>
          <w:color w:val="000000"/>
          <w:sz w:val="28"/>
        </w:rPr>
        <w:t xml:space="preserve">
|   |                       |Адамгершілік-жыныстық тәр.|Мектеп бағдарла. | </w:t>
      </w:r>
      <w:r>
        <w:br/>
      </w:r>
      <w:r>
        <w:rPr>
          <w:rFonts w:ascii="Times New Roman"/>
          <w:b w:val="false"/>
          <w:i w:val="false"/>
          <w:color w:val="000000"/>
          <w:sz w:val="28"/>
        </w:rPr>
        <w:t xml:space="preserve">
|   |                       |бие жөніндегі мектеп      |маларына өзгеріс.|  </w:t>
      </w:r>
      <w:r>
        <w:br/>
      </w:r>
      <w:r>
        <w:rPr>
          <w:rFonts w:ascii="Times New Roman"/>
          <w:b w:val="false"/>
          <w:i w:val="false"/>
          <w:color w:val="000000"/>
          <w:sz w:val="28"/>
        </w:rPr>
        <w:t xml:space="preserve">
|   |                       |бағдарламаларына қыздарға |тер енгізу       | </w:t>
      </w:r>
      <w:r>
        <w:br/>
      </w:r>
      <w:r>
        <w:rPr>
          <w:rFonts w:ascii="Times New Roman"/>
          <w:b w:val="false"/>
          <w:i w:val="false"/>
          <w:color w:val="000000"/>
          <w:sz w:val="28"/>
        </w:rPr>
        <w:t xml:space="preserve">
|   |                       |қатысты зорлыққа қарсы    |                 | </w:t>
      </w:r>
      <w:r>
        <w:br/>
      </w:r>
      <w:r>
        <w:rPr>
          <w:rFonts w:ascii="Times New Roman"/>
          <w:b w:val="false"/>
          <w:i w:val="false"/>
          <w:color w:val="000000"/>
          <w:sz w:val="28"/>
        </w:rPr>
        <w:t xml:space="preserve">
|   |                       |күрес жүргізу туралы бөлім|                 |  </w:t>
      </w:r>
      <w:r>
        <w:br/>
      </w:r>
      <w:r>
        <w:rPr>
          <w:rFonts w:ascii="Times New Roman"/>
          <w:b w:val="false"/>
          <w:i w:val="false"/>
          <w:color w:val="000000"/>
          <w:sz w:val="28"/>
        </w:rPr>
        <w:t xml:space="preserve">
|   |                       |енгізу                    |                 | </w:t>
      </w:r>
      <w:r>
        <w:br/>
      </w:r>
      <w:r>
        <w:rPr>
          <w:rFonts w:ascii="Times New Roman"/>
          <w:b w:val="false"/>
          <w:i w:val="false"/>
          <w:color w:val="000000"/>
          <w:sz w:val="28"/>
        </w:rPr>
        <w:t xml:space="preserve">
|   |                       |                          |                 | </w:t>
      </w:r>
      <w:r>
        <w:br/>
      </w:r>
      <w:r>
        <w:rPr>
          <w:rFonts w:ascii="Times New Roman"/>
          <w:b w:val="false"/>
          <w:i w:val="false"/>
          <w:color w:val="000000"/>
          <w:sz w:val="28"/>
        </w:rPr>
        <w:t xml:space="preserve">
|2  |Балабақшаларда және    |Қазақстан Республикасының |Заңның жобасы    |  </w:t>
      </w:r>
      <w:r>
        <w:br/>
      </w:r>
      <w:r>
        <w:rPr>
          <w:rFonts w:ascii="Times New Roman"/>
          <w:b w:val="false"/>
          <w:i w:val="false"/>
          <w:color w:val="000000"/>
          <w:sz w:val="28"/>
        </w:rPr>
        <w:t xml:space="preserve">
|   |мектептерде қыздар мен |"Оқу туралы" заңына өзге. |                 | </w:t>
      </w:r>
      <w:r>
        <w:br/>
      </w:r>
      <w:r>
        <w:rPr>
          <w:rFonts w:ascii="Times New Roman"/>
          <w:b w:val="false"/>
          <w:i w:val="false"/>
          <w:color w:val="000000"/>
          <w:sz w:val="28"/>
        </w:rPr>
        <w:t xml:space="preserve">
|   |ұл балаларды міндетті  |рістер енгізу             |                 | </w:t>
      </w:r>
      <w:r>
        <w:br/>
      </w:r>
      <w:r>
        <w:rPr>
          <w:rFonts w:ascii="Times New Roman"/>
          <w:b w:val="false"/>
          <w:i w:val="false"/>
          <w:color w:val="000000"/>
          <w:sz w:val="28"/>
        </w:rPr>
        <w:t xml:space="preserve">
|   |түрде мектеп жасына    |                          |                 | </w:t>
      </w:r>
      <w:r>
        <w:br/>
      </w:r>
      <w:r>
        <w:rPr>
          <w:rFonts w:ascii="Times New Roman"/>
          <w:b w:val="false"/>
          <w:i w:val="false"/>
          <w:color w:val="000000"/>
          <w:sz w:val="28"/>
        </w:rPr>
        <w:t xml:space="preserve">
|   |дейінгі даярлауды енгі.|                          |                 | </w:t>
      </w:r>
      <w:r>
        <w:br/>
      </w:r>
      <w:r>
        <w:rPr>
          <w:rFonts w:ascii="Times New Roman"/>
          <w:b w:val="false"/>
          <w:i w:val="false"/>
          <w:color w:val="000000"/>
          <w:sz w:val="28"/>
        </w:rPr>
        <w:t xml:space="preserve">
|   |зу                     |                          |                 |  </w:t>
      </w:r>
      <w:r>
        <w:br/>
      </w:r>
      <w:r>
        <w:rPr>
          <w:rFonts w:ascii="Times New Roman"/>
          <w:b w:val="false"/>
          <w:i w:val="false"/>
          <w:color w:val="000000"/>
          <w:sz w:val="28"/>
        </w:rPr>
        <w:t xml:space="preserve">
|   |                       |                          |                 | </w:t>
      </w:r>
      <w:r>
        <w:br/>
      </w:r>
      <w:r>
        <w:rPr>
          <w:rFonts w:ascii="Times New Roman"/>
          <w:b w:val="false"/>
          <w:i w:val="false"/>
          <w:color w:val="000000"/>
          <w:sz w:val="28"/>
        </w:rPr>
        <w:t xml:space="preserve">
|3  |Қоғамда кемсітушіліктің|Қазақстан Республикасының |Заңның жобасы    | </w:t>
      </w:r>
      <w:r>
        <w:br/>
      </w:r>
      <w:r>
        <w:rPr>
          <w:rFonts w:ascii="Times New Roman"/>
          <w:b w:val="false"/>
          <w:i w:val="false"/>
          <w:color w:val="000000"/>
          <w:sz w:val="28"/>
        </w:rPr>
        <w:t xml:space="preserve">
|   |кез келген нысанынан   |"Баланың құқықтары туралы"|                 |  </w:t>
      </w:r>
      <w:r>
        <w:br/>
      </w:r>
      <w:r>
        <w:rPr>
          <w:rFonts w:ascii="Times New Roman"/>
          <w:b w:val="false"/>
          <w:i w:val="false"/>
          <w:color w:val="000000"/>
          <w:sz w:val="28"/>
        </w:rPr>
        <w:t xml:space="preserve">
|   |баланы құқықтық және   |заңының жобасын әзірлеу   |                 |  </w:t>
      </w:r>
      <w:r>
        <w:br/>
      </w:r>
      <w:r>
        <w:rPr>
          <w:rFonts w:ascii="Times New Roman"/>
          <w:b w:val="false"/>
          <w:i w:val="false"/>
          <w:color w:val="000000"/>
          <w:sz w:val="28"/>
        </w:rPr>
        <w:t xml:space="preserve">
|   |әлеуметтік қорғаудың   |                          |                 | </w:t>
      </w:r>
      <w:r>
        <w:br/>
      </w:r>
      <w:r>
        <w:rPr>
          <w:rFonts w:ascii="Times New Roman"/>
          <w:b w:val="false"/>
          <w:i w:val="false"/>
          <w:color w:val="000000"/>
          <w:sz w:val="28"/>
        </w:rPr>
        <w:t xml:space="preserve">
|   |тетігін жасау          |                          |                 | </w:t>
      </w:r>
      <w:r>
        <w:br/>
      </w:r>
      <w:r>
        <w:rPr>
          <w:rFonts w:ascii="Times New Roman"/>
          <w:b w:val="false"/>
          <w:i w:val="false"/>
          <w:color w:val="000000"/>
          <w:sz w:val="28"/>
        </w:rPr>
        <w:t xml:space="preserve">
|   |                       |                          |                 | </w:t>
      </w:r>
      <w:r>
        <w:br/>
      </w:r>
      <w:r>
        <w:rPr>
          <w:rFonts w:ascii="Times New Roman"/>
          <w:b w:val="false"/>
          <w:i w:val="false"/>
          <w:color w:val="000000"/>
          <w:sz w:val="28"/>
        </w:rPr>
        <w:t xml:space="preserve">
|4  |Өсуінде мүмкіндіктері  |Қазақстан Республикасының |Заңның жобасы    | </w:t>
      </w:r>
      <w:r>
        <w:br/>
      </w:r>
      <w:r>
        <w:rPr>
          <w:rFonts w:ascii="Times New Roman"/>
          <w:b w:val="false"/>
          <w:i w:val="false"/>
          <w:color w:val="000000"/>
          <w:sz w:val="28"/>
        </w:rPr>
        <w:t xml:space="preserve">
|   |шектеулі балаларды     |"Денсаулығында мүмкіндік. |                 | </w:t>
      </w:r>
      <w:r>
        <w:br/>
      </w:r>
      <w:r>
        <w:rPr>
          <w:rFonts w:ascii="Times New Roman"/>
          <w:b w:val="false"/>
          <w:i w:val="false"/>
          <w:color w:val="000000"/>
          <w:sz w:val="28"/>
        </w:rPr>
        <w:t xml:space="preserve">
|   |әлеуметтік қолдау      |тері шектеулі балалар мен |                 | </w:t>
      </w:r>
      <w:r>
        <w:br/>
      </w:r>
      <w:r>
        <w:rPr>
          <w:rFonts w:ascii="Times New Roman"/>
          <w:b w:val="false"/>
          <w:i w:val="false"/>
          <w:color w:val="000000"/>
          <w:sz w:val="28"/>
        </w:rPr>
        <w:t xml:space="preserve">
|   |                       |жасөспірімдерді әлеуметтік|                 | </w:t>
      </w:r>
      <w:r>
        <w:br/>
      </w:r>
      <w:r>
        <w:rPr>
          <w:rFonts w:ascii="Times New Roman"/>
          <w:b w:val="false"/>
          <w:i w:val="false"/>
          <w:color w:val="000000"/>
          <w:sz w:val="28"/>
        </w:rPr>
        <w:t xml:space="preserve">
|   |                       |және коррекциялық-педаго. |                 | </w:t>
      </w:r>
      <w:r>
        <w:br/>
      </w:r>
      <w:r>
        <w:rPr>
          <w:rFonts w:ascii="Times New Roman"/>
          <w:b w:val="false"/>
          <w:i w:val="false"/>
          <w:color w:val="000000"/>
          <w:sz w:val="28"/>
        </w:rPr>
        <w:t xml:space="preserve">
|   |                       |гикалық қолдау туралы"    |                 |  </w:t>
      </w:r>
      <w:r>
        <w:br/>
      </w:r>
      <w:r>
        <w:rPr>
          <w:rFonts w:ascii="Times New Roman"/>
          <w:b w:val="false"/>
          <w:i w:val="false"/>
          <w:color w:val="000000"/>
          <w:sz w:val="28"/>
        </w:rPr>
        <w:t xml:space="preserve">
|   |                       |заңының жобасын әзірлеу   |                 |  </w:t>
      </w:r>
      <w:r>
        <w:br/>
      </w:r>
      <w:r>
        <w:rPr>
          <w:rFonts w:ascii="Times New Roman"/>
          <w:b w:val="false"/>
          <w:i w:val="false"/>
          <w:color w:val="000000"/>
          <w:sz w:val="28"/>
        </w:rPr>
        <w:t xml:space="preserve">
|   |                       |                          |                 | </w:t>
      </w:r>
      <w:r>
        <w:br/>
      </w:r>
      <w:r>
        <w:rPr>
          <w:rFonts w:ascii="Times New Roman"/>
          <w:b w:val="false"/>
          <w:i w:val="false"/>
          <w:color w:val="000000"/>
          <w:sz w:val="28"/>
        </w:rPr>
        <w:t xml:space="preserve">
|5  |Балалар еңбегін қорғау.|ХЕҰ-ның "Жұмысқа қабылдау |Қолданылып жүрген| </w:t>
      </w:r>
      <w:r>
        <w:br/>
      </w:r>
      <w:r>
        <w:rPr>
          <w:rFonts w:ascii="Times New Roman"/>
          <w:b w:val="false"/>
          <w:i w:val="false"/>
          <w:color w:val="000000"/>
          <w:sz w:val="28"/>
        </w:rPr>
        <w:t xml:space="preserve">
|   |ды қамтамасыз ету      |үшін ең аз жас шамасы ту. |заңдарға сәйкес  | </w:t>
      </w:r>
      <w:r>
        <w:br/>
      </w:r>
      <w:r>
        <w:rPr>
          <w:rFonts w:ascii="Times New Roman"/>
          <w:b w:val="false"/>
          <w:i w:val="false"/>
          <w:color w:val="000000"/>
          <w:sz w:val="28"/>
        </w:rPr>
        <w:t xml:space="preserve">
|   |                       |ралы" N 138 және баланың  |                 | </w:t>
      </w:r>
      <w:r>
        <w:br/>
      </w:r>
      <w:r>
        <w:rPr>
          <w:rFonts w:ascii="Times New Roman"/>
          <w:b w:val="false"/>
          <w:i w:val="false"/>
          <w:color w:val="000000"/>
          <w:sz w:val="28"/>
        </w:rPr>
        <w:t xml:space="preserve">
|   |                       |еңбегі жөніндегі N 173    |                 | </w:t>
      </w:r>
      <w:r>
        <w:br/>
      </w:r>
      <w:r>
        <w:rPr>
          <w:rFonts w:ascii="Times New Roman"/>
          <w:b w:val="false"/>
          <w:i w:val="false"/>
          <w:color w:val="000000"/>
          <w:sz w:val="28"/>
        </w:rPr>
        <w:t xml:space="preserve">
|   |                       |конвенцияларына қосылу    |                 | </w:t>
      </w:r>
      <w:r>
        <w:br/>
      </w:r>
      <w:r>
        <w:rPr>
          <w:rFonts w:ascii="Times New Roman"/>
          <w:b w:val="false"/>
          <w:i w:val="false"/>
          <w:color w:val="000000"/>
          <w:sz w:val="28"/>
        </w:rPr>
        <w:t xml:space="preserve">
|   |                       |                          |                 |  </w:t>
      </w:r>
      <w:r>
        <w:br/>
      </w:r>
      <w:r>
        <w:rPr>
          <w:rFonts w:ascii="Times New Roman"/>
          <w:b w:val="false"/>
          <w:i w:val="false"/>
          <w:color w:val="000000"/>
          <w:sz w:val="28"/>
        </w:rPr>
        <w:t xml:space="preserve">
|6  |Қыздардың қауіпсіздігін|Қыздарға қатысты сексуал. |Қолданылып жүрген|  </w:t>
      </w:r>
      <w:r>
        <w:br/>
      </w:r>
      <w:r>
        <w:rPr>
          <w:rFonts w:ascii="Times New Roman"/>
          <w:b w:val="false"/>
          <w:i w:val="false"/>
          <w:color w:val="000000"/>
          <w:sz w:val="28"/>
        </w:rPr>
        <w:t xml:space="preserve">
|   |және оларды коммерция. |дық зорлықтың, трафиктің  |заңдарға сәйкес  | </w:t>
      </w:r>
      <w:r>
        <w:br/>
      </w:r>
      <w:r>
        <w:rPr>
          <w:rFonts w:ascii="Times New Roman"/>
          <w:b w:val="false"/>
          <w:i w:val="false"/>
          <w:color w:val="000000"/>
          <w:sz w:val="28"/>
        </w:rPr>
        <w:t xml:space="preserve">
|   |лық пайдаланудан қор.  |(саудалау) және порногра. |                 | </w:t>
      </w:r>
      <w:r>
        <w:br/>
      </w:r>
      <w:r>
        <w:rPr>
          <w:rFonts w:ascii="Times New Roman"/>
          <w:b w:val="false"/>
          <w:i w:val="false"/>
          <w:color w:val="000000"/>
          <w:sz w:val="28"/>
        </w:rPr>
        <w:t xml:space="preserve">
|   |ғауды қамтамасыз ету   |фияның таралуына жол бер. |                 |  </w:t>
      </w:r>
      <w:r>
        <w:br/>
      </w:r>
      <w:r>
        <w:rPr>
          <w:rFonts w:ascii="Times New Roman"/>
          <w:b w:val="false"/>
          <w:i w:val="false"/>
          <w:color w:val="000000"/>
          <w:sz w:val="28"/>
        </w:rPr>
        <w:t xml:space="preserve">
|   |                       |меу жөніндегі саясатты    |                 |  </w:t>
      </w:r>
      <w:r>
        <w:br/>
      </w:r>
      <w:r>
        <w:rPr>
          <w:rFonts w:ascii="Times New Roman"/>
          <w:b w:val="false"/>
          <w:i w:val="false"/>
          <w:color w:val="000000"/>
          <w:sz w:val="28"/>
        </w:rPr>
        <w:t xml:space="preserve">
|   |                       |әзірлеу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Жауапты атқарушылар      |Атқару мерзімі|Қаржыландыру көздері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5              |       6      |              7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|Денбілімспортмин,          |2001 ж.екінші |Республикалық және жергілікті| </w:t>
      </w:r>
      <w:r>
        <w:br/>
      </w:r>
      <w:r>
        <w:rPr>
          <w:rFonts w:ascii="Times New Roman"/>
          <w:b w:val="false"/>
          <w:i w:val="false"/>
          <w:color w:val="000000"/>
          <w:sz w:val="28"/>
        </w:rPr>
        <w:t xml:space="preserve">
|Ғылыммин, СІМ, Облыстардың,|жартыжылдығы  |бюджеттер қаражаты шегінде,  | </w:t>
      </w:r>
      <w:r>
        <w:br/>
      </w:r>
      <w:r>
        <w:rPr>
          <w:rFonts w:ascii="Times New Roman"/>
          <w:b w:val="false"/>
          <w:i w:val="false"/>
          <w:color w:val="000000"/>
          <w:sz w:val="28"/>
        </w:rPr>
        <w:t xml:space="preserve">
|Астана және Алматы ққ.     |&lt;*&gt;           |халықаралық гранттар мен     | </w:t>
      </w:r>
      <w:r>
        <w:br/>
      </w:r>
      <w:r>
        <w:rPr>
          <w:rFonts w:ascii="Times New Roman"/>
          <w:b w:val="false"/>
          <w:i w:val="false"/>
          <w:color w:val="000000"/>
          <w:sz w:val="28"/>
        </w:rPr>
        <w:t xml:space="preserve">
|әкімдері                   |              |инвестициялары               | </w:t>
      </w:r>
      <w:r>
        <w:br/>
      </w:r>
      <w:r>
        <w:rPr>
          <w:rFonts w:ascii="Times New Roman"/>
          <w:b w:val="false"/>
          <w:i w:val="false"/>
          <w:color w:val="000000"/>
          <w:sz w:val="28"/>
        </w:rPr>
        <w:t xml:space="preserve">
|                           |              |                             | </w:t>
      </w:r>
      <w:r>
        <w:br/>
      </w:r>
      <w:r>
        <w:rPr>
          <w:rFonts w:ascii="Times New Roman"/>
          <w:b w:val="false"/>
          <w:i w:val="false"/>
          <w:color w:val="000000"/>
          <w:sz w:val="28"/>
        </w:rPr>
        <w:t xml:space="preserve">
|Денбілімспортмин           |2000 ж.       |                             | </w:t>
      </w:r>
      <w:r>
        <w:br/>
      </w:r>
      <w:r>
        <w:rPr>
          <w:rFonts w:ascii="Times New Roman"/>
          <w:b w:val="false"/>
          <w:i w:val="false"/>
          <w:color w:val="000000"/>
          <w:sz w:val="28"/>
        </w:rPr>
        <w:t xml:space="preserve">
|                           |              |                             | </w:t>
      </w:r>
      <w:r>
        <w:br/>
      </w:r>
      <w:r>
        <w:rPr>
          <w:rFonts w:ascii="Times New Roman"/>
          <w:b w:val="false"/>
          <w:i w:val="false"/>
          <w:color w:val="000000"/>
          <w:sz w:val="28"/>
        </w:rPr>
        <w:t xml:space="preserve">
|Денбілімспортмин,          |2000 ж.       |                             | </w:t>
      </w:r>
      <w:r>
        <w:br/>
      </w:r>
      <w:r>
        <w:rPr>
          <w:rFonts w:ascii="Times New Roman"/>
          <w:b w:val="false"/>
          <w:i w:val="false"/>
          <w:color w:val="000000"/>
          <w:sz w:val="28"/>
        </w:rPr>
        <w:t xml:space="preserve">
|Әділетмин, Отбасы және     |              |                             | </w:t>
      </w:r>
      <w:r>
        <w:br/>
      </w:r>
      <w:r>
        <w:rPr>
          <w:rFonts w:ascii="Times New Roman"/>
          <w:b w:val="false"/>
          <w:i w:val="false"/>
          <w:color w:val="000000"/>
          <w:sz w:val="28"/>
        </w:rPr>
        <w:t xml:space="preserve">
|әйелдер істері жөніндегі   |              |                             | </w:t>
      </w:r>
      <w:r>
        <w:br/>
      </w:r>
      <w:r>
        <w:rPr>
          <w:rFonts w:ascii="Times New Roman"/>
          <w:b w:val="false"/>
          <w:i w:val="false"/>
          <w:color w:val="000000"/>
          <w:sz w:val="28"/>
        </w:rPr>
        <w:t xml:space="preserve">
|ұлттық комиссия            |              |                             | </w:t>
      </w:r>
      <w:r>
        <w:br/>
      </w:r>
      <w:r>
        <w:rPr>
          <w:rFonts w:ascii="Times New Roman"/>
          <w:b w:val="false"/>
          <w:i w:val="false"/>
          <w:color w:val="000000"/>
          <w:sz w:val="28"/>
        </w:rPr>
        <w:t xml:space="preserve">
|                           |              |                             | </w:t>
      </w:r>
      <w:r>
        <w:br/>
      </w:r>
      <w:r>
        <w:rPr>
          <w:rFonts w:ascii="Times New Roman"/>
          <w:b w:val="false"/>
          <w:i w:val="false"/>
          <w:color w:val="000000"/>
          <w:sz w:val="28"/>
        </w:rPr>
        <w:t xml:space="preserve">
|Еңбекәлеуметмин,           |1999 ж.       |                             | </w:t>
      </w:r>
      <w:r>
        <w:br/>
      </w:r>
      <w:r>
        <w:rPr>
          <w:rFonts w:ascii="Times New Roman"/>
          <w:b w:val="false"/>
          <w:i w:val="false"/>
          <w:color w:val="000000"/>
          <w:sz w:val="28"/>
        </w:rPr>
        <w:t xml:space="preserve">
|Денбілімспортмин           |              |                             | </w:t>
      </w:r>
      <w:r>
        <w:br/>
      </w:r>
      <w:r>
        <w:rPr>
          <w:rFonts w:ascii="Times New Roman"/>
          <w:b w:val="false"/>
          <w:i w:val="false"/>
          <w:color w:val="000000"/>
          <w:sz w:val="28"/>
        </w:rPr>
        <w:t xml:space="preserve">
|                           |              |                             | </w:t>
      </w:r>
      <w:r>
        <w:br/>
      </w:r>
      <w:r>
        <w:rPr>
          <w:rFonts w:ascii="Times New Roman"/>
          <w:b w:val="false"/>
          <w:i w:val="false"/>
          <w:color w:val="000000"/>
          <w:sz w:val="28"/>
        </w:rPr>
        <w:t xml:space="preserve">
|Еңбекәлеуметмин,           |2001 ж.       |                             | </w:t>
      </w:r>
      <w:r>
        <w:br/>
      </w:r>
      <w:r>
        <w:rPr>
          <w:rFonts w:ascii="Times New Roman"/>
          <w:b w:val="false"/>
          <w:i w:val="false"/>
          <w:color w:val="000000"/>
          <w:sz w:val="28"/>
        </w:rPr>
        <w:t xml:space="preserve">
|Отбасы және әйелдер істері |              |                             | </w:t>
      </w:r>
      <w:r>
        <w:br/>
      </w:r>
      <w:r>
        <w:rPr>
          <w:rFonts w:ascii="Times New Roman"/>
          <w:b w:val="false"/>
          <w:i w:val="false"/>
          <w:color w:val="000000"/>
          <w:sz w:val="28"/>
        </w:rPr>
        <w:t xml:space="preserve">
|жөніндегі ұлттық комиссия, |              |                             | </w:t>
      </w:r>
      <w:r>
        <w:br/>
      </w:r>
      <w:r>
        <w:rPr>
          <w:rFonts w:ascii="Times New Roman"/>
          <w:b w:val="false"/>
          <w:i w:val="false"/>
          <w:color w:val="000000"/>
          <w:sz w:val="28"/>
        </w:rPr>
        <w:t xml:space="preserve">
|СІМ                        |              |                             | </w:t>
      </w:r>
      <w:r>
        <w:br/>
      </w:r>
      <w:r>
        <w:rPr>
          <w:rFonts w:ascii="Times New Roman"/>
          <w:b w:val="false"/>
          <w:i w:val="false"/>
          <w:color w:val="000000"/>
          <w:sz w:val="28"/>
        </w:rPr>
        <w:t xml:space="preserve">
|                           |              |                             | </w:t>
      </w:r>
      <w:r>
        <w:br/>
      </w:r>
      <w:r>
        <w:rPr>
          <w:rFonts w:ascii="Times New Roman"/>
          <w:b w:val="false"/>
          <w:i w:val="false"/>
          <w:color w:val="000000"/>
          <w:sz w:val="28"/>
        </w:rPr>
        <w:t xml:space="preserve">
|ІІМ, Денбілімспортмин      |2000 ж.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      Қазақстан Республикасында әйелдердің жағдайын жақсарту жөніндегі іс-қимылдардың ұлттық жоспары әйелдердің жағдайы жөніндегі ІV конференцияда (Пекин, 1995 ж.) айқындалған 12 басымдықты қамтиды. Бұл басымдықтар Қазақстан Республикасының Президенті Отбасы және әйелдер істері жөніндегі ұлттық комиссия үшін белгілеген іс-қимылдың төрт негізгі бағыттарына топтастырылған. Бұл - әйелдердің және олардың отбасыларының денсаулығын жақсарту, елдің қоғамдық-саяси өміріне әйелдердің белсене араласуы және олардың шешімдер қабылдау деңгейіне дейін көтерілуі, экономикалық ілгерілеу және әйелдерге қатысты зорлықтың жолын кесу.  </w:t>
      </w:r>
      <w:r>
        <w:br/>
      </w:r>
      <w:r>
        <w:rPr>
          <w:rFonts w:ascii="Times New Roman"/>
          <w:b w:val="false"/>
          <w:i w:val="false"/>
          <w:color w:val="000000"/>
          <w:sz w:val="28"/>
        </w:rPr>
        <w:t xml:space="preserve">
      Іс-қимылдардың ұлттық жоспарының мақсаты мен міндеттеріне кезең-кезеңмен жету көзделіп отыр: І кезең (қысқа мерзімді) - 1999-2000 ж., ІІ кезең (орта мерзімді) - 2001-2005 жж. ІІІ кезең (ұзақ мерзімді) - 2006-2030 жж.  </w:t>
      </w:r>
      <w:r>
        <w:br/>
      </w:r>
      <w:r>
        <w:rPr>
          <w:rFonts w:ascii="Times New Roman"/>
          <w:b w:val="false"/>
          <w:i w:val="false"/>
          <w:color w:val="000000"/>
          <w:sz w:val="28"/>
        </w:rPr>
        <w:t xml:space="preserve">
      Әйелдердің денсаулығы мәселелері жөніндегі негізгі мақсаттар әйелдердің рұқтық (репродуктивтік) денсаулығын қорғау және отбасын жоспарлау, анемия ауруын және әйелдер мен балалардың денсаулығына экологиялық құбылыстардың зиянды ықпалын төмендету, жыныс жолымен берілетін аурулардың алдын алу, т.б. болып табылады.  </w:t>
      </w:r>
      <w:r>
        <w:br/>
      </w:r>
      <w:r>
        <w:rPr>
          <w:rFonts w:ascii="Times New Roman"/>
          <w:b w:val="false"/>
          <w:i w:val="false"/>
          <w:color w:val="000000"/>
          <w:sz w:val="28"/>
        </w:rPr>
        <w:t xml:space="preserve">
      Әйелдерді экономикалық ілгерілету экономикалық және жер ресурстарына олардың тең жағдайда жіберілуін қамтамасыз етуді, әйел кәсіпкерлігін дамыту үшін қолайлы жағдайларды жасауды, отбасы мен әйелдерді әлеуметтік қорғаудың жүйесін жетілдіруді көздейді.  </w:t>
      </w:r>
      <w:r>
        <w:br/>
      </w:r>
      <w:r>
        <w:rPr>
          <w:rFonts w:ascii="Times New Roman"/>
          <w:b w:val="false"/>
          <w:i w:val="false"/>
          <w:color w:val="000000"/>
          <w:sz w:val="28"/>
        </w:rPr>
        <w:t xml:space="preserve">
      Қолданылып жүрген заңдарды қайта қарау жолымен іс-қимылдардың жоспарын, сондай-ақ әйелдерді зорлықтан қорғау және зорлықтың құрбандарын сауықтыру жөніндегі пәрменді тетіктерді жасауды, зорлықтан зардап шеккен әйелдер үшін деректердің ақпараттық базасын, дағдарыстық орталықтар мен сенімгерлік телефондарын құруды және т.б. көздейді.  </w:t>
      </w:r>
      <w:r>
        <w:br/>
      </w:r>
      <w:r>
        <w:rPr>
          <w:rFonts w:ascii="Times New Roman"/>
          <w:b w:val="false"/>
          <w:i w:val="false"/>
          <w:color w:val="000000"/>
          <w:sz w:val="28"/>
        </w:rPr>
        <w:t xml:space="preserve">
      Әйелдердің саяси қатысуы саласында әйелдерді өкімет құрылымына ілгерілетудің пәрменді тетіктерін жасауды, гендерлік көзқарастарды, оның ішінде тең құқықтары мен мүмкіндіктер туралы заңды ескере отырып, заңдардың қолданылып жүргендерін қайта қарауды және жаңасын әзірлеуді көздейді. </w:t>
      </w:r>
      <w:r>
        <w:br/>
      </w:r>
      <w:r>
        <w:rPr>
          <w:rFonts w:ascii="Times New Roman"/>
          <w:b w:val="false"/>
          <w:i w:val="false"/>
          <w:color w:val="000000"/>
          <w:sz w:val="28"/>
        </w:rPr>
        <w:t xml:space="preserve">
      Қазақстан Республикасында әйелдердің жағдайын жақсарту жөніндегі іс-қимылдардың ұлттық жоспарын қаржыландырудың республикалық және жергілікті бюджеттерде қарастырылған шегінде, сондай-ақ шетелдік инвестицияларды, донор-елдер мен халықаралық ұйымдардың көмектерін тарту жолымен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