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c5d7" w14:textId="c1ac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Статистика жөніндегі агенттігі Ақпараттық-есептеу орталығы"  республикалық мемлекеттік кәсіпорнының жекелеген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шілде N 910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Елдің статистикалық органдарының бірыңғай ақпараттық-есептеу жүйесінің аймақтық деңгейде техникалық және технологиялық жұмыс істеуін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Қосымшыға сәйкес "Қазақстан Республикасы Статистика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агенттігінің Ақпараттық-есептеу орталығы"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кәсіпорнына еншілес мемлекеттік кәсіпорындар құруға рұқсат етілсін.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Статистика жөніндегі агенттігі заңдарда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осы қаулыдан туындайтын шараларды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1999 жылғы 1 шілдедегі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910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"Қазақстан Республикасының Статистика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агенттігінің Ақпараттық-есептеу орталығы" 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мемлекеттік кәсіпорны құратын еншілес мемлекеттік кәсіпорындардың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1. "Ақмола облысының Статистика жөніндегі есептеу орталығы" еншілес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 "Ақтөбе облысының Статистика жөніндегі есептеу орталығы" еншілес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3. "Алматы облысының Статистика жөніндегі есептеу орталығы" еншілес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4. "Атырау облысының Статистика жөніндегі есептеу орталығы" еншілес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5. "Шығыс Қазақстан облысының Статистика жөніндегі есептеу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6. "Жамбыл облысының Статистика жөніндегі есептеу орталығы" еншілес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7. "Батыс Қазақстан облысының Статистика жөніндегі есептеу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8. "Қарағанды облысының Статистика жөніндегі есептеу орталығы" еншілес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9. "Қызылорда облысының Статистика жөніндегі есептеу орталығы" еншілес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10. "Қостанай облысының Статистика жөніндегі есептеу орталығы" еншілес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11. "Маңғыстау облысының Статистика жөніндегі есептеу орталығы" еншілес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12. "Павлодар облысының Статистика жөніндегі есептеу орталығы" еншілес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13. "Солтүстік Қазақстан облысының Статистика жөніндегі есептеу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14. "Оңтүстік Қазақстан облысының Статистика жөніндегі есептеу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15. "Астана қаласының Статистика жөніндегі есептеу орталығы" еншілес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16. "Алматы қаласының Статистика жөніндегі есептеу орталығы" еншілес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кәсіпорны.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