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1305" w14:textId="a8d1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министрлігі Сырттан қарыз алу жөніндегі комитетінің штат саны лимитін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24 мамыр N 627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Қазақстан Республикасының Қаржы министрлігі Сырттан қарыз алу 
жөніндегі комитетінің штат санының лимиті 27 адам болып бекітілсін.
     2. Осы қаулы қол қойылған күнінен бастап күшіне енеді.
     Қазақстан Республикасының
       Премьер-Министрі
   Оқығандар:
  Қобдалиева Н.
  Омарбекова А.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