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0d09" w14:textId="7020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5 желтоқсандағы N 1243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мамыр N 593.
Күші жойылды - ҚР Үкіметінің 2004.12.27. N 1404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тауарлардың әкелінуі мен әкетілуіне шектеу енгізу туралы" Қазақстан Республикасы Үкіметінің 1998 жылғы 5 желтоқсандағы N 1243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P981243_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1998 ж., N 45, 410-құжат) мынадай өзгерістер мен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 мен көрсетілген қаулыға 1 және 2-қосымшалардың атауындағы "кеден аумағына", "кеден аумағынан" деген сөздер тиісінше "аумағына", "аумағынан"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Энергетика, индустрия және сауда министрлігі: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бекітілген тәртіпке сәйкес осы қаулыға 1-қосымшаға сәйкес тауарларды әкелуге квоталарды бөлуді және лицензия беруді қамтамасыз етсін;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 жылғы шілде мен желтоқсанда жекелеген тауарларды әкелу мен әкетуді уақытша шектеудің нәтижелері туралы Қазақстан Республикасының Үкіметіне ақпарат берсін.";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 жылға арналған квотаның мөлшері" деген бағандағы "5000" деген сан "8000" деген санмен ауыстырылсын;"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"Тауардың атауы" деген бағандағы "Ұшқыннан оталатын ішкі жану поршеньді двигательдеріне арналған бөлшектер; басқа бөлшектер" деген сөздер "Ұшқыннан оталатын ішкі жану поршеньді двигательдеріне арналған поршеньдер, цилиндрлердің гильзалары, поршень шығыршықтары*"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ескертпемен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аумағына әкелген кезде тауардың квоталанатын тауарлардың тізбесіне тиесілігі СЭҚ ТН кодымен де, оның атауымен де айқындалады.".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Энергетика, индустрия және сауда министрлігі бұрын қабылданған шешімдерді осы қаулыға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жарияланған күнінен бастап қолдануға енгізіледі.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