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848a" w14:textId="1cc8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31 наурыздағы N 339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сәуір N 507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ресурстарға сатып алынған астықты сату туралы" Қазақстан Республикасы Үкіметінің 1999 жылғы 31 наурыздағы N 339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P990339_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Қазақстан Республикасының Ауыл шаруашылығы министрлігі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министрлігі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және Қазақстан Республикасының Табиғи монополияларды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реттеу және бәсекені қорғау жөніндегі агенттігімен бірлесіп екі апта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мерзімде, қолданылып жүрген заңдарды сақтай отырып, астық бағасына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демпингті болдырмау жөнінде келісілген шараларды әзірлесін".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