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88ba" w14:textId="e038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24 наурыздағы N 410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сәуір N 478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"Қазақойл" ұлттық мұнай-газ компаниясы"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1997 жылғы 24 наурыздағы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2-қосымшасында: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"Астана-құрылыс" АҚ, Алматы қаласы 100 100" деген жол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