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6faa" w14:textId="6556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24 ақпандағы N 163 қаулысына толықтырулар мен өзгеріс енгізу туралы</w:t>
      </w:r>
    </w:p>
    <w:p>
      <w:pPr>
        <w:spacing w:after="0"/>
        <w:ind w:left="0"/>
        <w:jc w:val="both"/>
      </w:pPr>
      <w:r>
        <w:rPr>
          <w:rFonts w:ascii="Times New Roman"/>
          <w:b w:val="false"/>
          <w:i w:val="false"/>
          <w:color w:val="000000"/>
          <w:sz w:val="28"/>
        </w:rPr>
        <w:t>Қазақстан Республикасы Үкіметінің Қаулысы 1999 жылғы 19 сәуір N 433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 балық шаруашылығының су тоғандарында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балық аулаудың 1999 жылға арналған лимитін (квотасын) бекіту туралы" 
Қазақстан Республикасы Үкіметінің 1999 жылғы 24 ақпадағы N 163  
</w:t>
      </w:r>
      <w:r>
        <w:rPr>
          <w:rFonts w:ascii="Times New Roman"/>
          <w:b w:val="false"/>
          <w:i w:val="false"/>
          <w:color w:val="000000"/>
          <w:sz w:val="28"/>
        </w:rPr>
        <w:t xml:space="preserve"> P990163_ </w:t>
      </w:r>
      <w:r>
        <w:rPr>
          <w:rFonts w:ascii="Times New Roman"/>
          <w:b w:val="false"/>
          <w:i w:val="false"/>
          <w:color w:val="000000"/>
          <w:sz w:val="28"/>
        </w:rPr>
        <w:t>
қаулысына мынадай толықтырулар мен өзгеріс енгізілсін:
     аталған қаулымен бекітілген "Қазақстан Республикасының балық 
шаруашылығы су айдындарында балық аулаудың 1999 жылға арналған 
лимиттері (квоталары)" "Жиыны 792,0 292,0 604,0" деген жолдан кейін 
мынадай мазмұндағы бөлімдермен толықтырылсын:
                                           (тоннамен)
 __________________________________________________________________________
|Су айдындары      |Балық аулаудың жол берілетін лимиттері (квоталары)     
|__________________|_______________________________________________________
|                  |Барлығы|табан|көксерке|сазан|ақмарқа|сигбалық.|өзгелері
|                  |       |     |        |     |       |тары      |       
|__________________|_______|_____|________|_____|_______|__________|_______
                              Ақмола облысы
 Біртабан-Шалқар     
 көл жүйесі          125     35     20       8     -        -          62
 Ұялы көл жүйесі
                      95     25     12       -     -        -          58
 Ұзынкөл, Жарлы-     
 көл, Майбалық      
 көлдері             130     -       -       80    -        3          47
 Құмдыкөл көлі       70      -       -       -     -        -          70
 Саумалкөл көлі      30      -       -       -     -        -          30
 Қожакөл көлі        55      -       -       -     -        -          55
 Басқа көлдер        117     -       -       22    -        -          95
 Вячеслав су   
 қоймасы             110     55      25      -     -        -          30
 Басқа су қоймала-   
 ры және көлдер      68      8       3       22    -        -          35
    Жиыны            800     123     60      132   -        3          482
                              Ақтөбе облысы
 Ырғыз-Торғай        1000    -       -       150   -        -          850
 көл жүйесі          
 Ақтөбе су            70     -       5        -    -        -          65
 қоймасы         
 Өзге су тоғандары    80     -       -        -    -        -          80
   Жиыны             1150    -       5       150   -        -          995
                     Солтүстік Қазақстан облысы
 Үлкен Таранғұл      350     -       -        -    -        40         310
 көлі       
 Кіші Таранғұл       100     -       -        -    -        -          100
 көлі
 Грачи көлі          50      -       -        -    -        -           50
 Қондықты көлі       10      -       -        -    -        10          -
 Половинное көлі     100     -       -        -    -        -           100
 Жақсы Жаңғызтау
 көлі                100     -       -        -    -        100         -
 Алуа көлі           100     -       -        -    -        -           100
 Майбалық көлі       110     -       -        -    -        -           110
 Басанов көлі        100     -       -        -    -        -           100
 Каменное көлі       90      -       -        -    -        -           90
 Ізбасар көлі        200     -       -        -    -        -           200
 Сливное көлі        100     -       -        -    -        -           100
     Жиыны           1410    -       -        -    -        150        1260
                         Қарағанды облысы
 Ертіс-Қарағанды
 каналы су қоймасы   54      32      8        -    -        -           14
 Басқа су            178,5   40      -        12,5 -        -           126
 қоймалары    
 Көлдер              139,5    -      -        14,5 -        -           125
    Жиыны            372,0    72     8        27,0 -        -           265
                    Батыс Қазақстан облысы
 Жолқар көлі         200      -      100      50   -        -           50
 Жартыкөл көлі       80       -      -        50   -        -           30
 Қаңбақты көлі       60       30     10       20   -        -            -
 Жаңаталап көлі      80       60     -        20   -        -            -
 Соқырыл көлі        60       40     -        20   -        -            -
 Сарышағанан көлі    60       30     10       20   -        -            -
  Жиыны              540      160    120      180  -        -           80
                        Қостанай облысы
 Жоғарғы Тобыл       
 су қоймасы          175      60     -        -    -        20          95
 Қаратомар су
 қоймасы             100      40     -        -    -        -           60
 Көлдер              625      15     -        -    -        -           610
   Жиыны             900      115    -        -    -        20          765
                         Павлодар облысы
 Ертіс-Қарағанды     
 каналы              75       40     25       -    -        -            10
 Көлдер              105      -      20       -    -        -            85
    Жиыны            180      40     45       -    -        -            95
                         Жамбыл облысы
 Тасөткел су   
 қоймасы             100      60     10       -    -        -            30
 Белкөл көлі         250      80     50       -    -        -            
120
 Ақкөл көлі           50      -      10       10   -        -            30
 Үлкен Қамқалы 
 көлі                20       15     -        5    -        -            -
   Жиыны             420      155    70       15   -        -           180
                      Қызылорда облысы
 Сырдария өзені      260      110    100      50   -        -            -
 Көкшекөл көлі       200      -       -       -    -        -           200
   Жиыны             460      110    100      50   -        -           200
                       Оңтүстік Қазақстан облысы
 Сырдария өзені
 және маңындағы      
 жайылма көлдер      70       20     20       10   -        -            20
 Бұғын су қоймасы    30       10     10       10   -        -            -
 Шошқакөл көл        
 жүйесі              10       -      -        5    -        -            5
   Жиыны             110      30     30       25   -        -            25
     Каспий теңізінің су биоресурстары жөніндегі комиссиясының 
ұсынымдарын ескере отырып, Каспий теңізі бойынша балық аулау лимиті 
(квотасы) мына көлемде белгіленсін:
 Шабақ                                    21990
 Майшабақ                                 30
 Тікенді балық                            300
 Ірі шағын балық                          300
 Каспий итбалығы (ақүрпек), дана          5500".
     "Қазақстанның су қоймалары бойынша барлық балық аулау" деген 
жолдағы "54523" деген сан "83485" деген санмен ауыстырылсын.
     2. Осы қаулы қол қойылған күнінен бастап күшіне енеді.
     Қазақстан Республикасының
         Премьер-Министрі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