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59ad" w14:textId="4b85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наурыз N 186.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 өндірісінің қалпына келтіріліп жатқан кәсіпорындарын қолдау және сары фосфордың экспортына лицензиялар беру рәсімдерін оңайлату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"Қазақстан Республикасында тауарлардың (жұмыстардың, қызмет көрсетулердің) экспорты мен импортын лицензиялау туралы"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 Үкіметінің ПҮАЖ-ы, 1997 ж. N 29, 266-құжат)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"Экспорты лицензия бойынша жүзеге асырылатын тауарлардың тізбесі" деген 4-қосымшада: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"Есірткілік және ақыл-естен айыратын заттар, улар" деген бесінші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2-бағандағы "тізбе бойынша" деген сөздерден кейін "сары фосфордан басқа СЭҚ ТН коды 280470000"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1, 2 және 3-бағандар мынадай мазмұндағы алтыншы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"Сары фосфор             280470000    Табиғи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министрлігі".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