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de6" w14:textId="db0b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тау-кен-металлургия кешенінің 1999-2003 жылдары тұрақты қызметі мен стратегиялық басымдықтарының дамуын ғылыми-техникалық қамтамасыз ету" республикалық мақсатты ғылыми-техникалық бағдарламасының негізгі тапсырмалары мен көрсеткіштерін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8 қаңтар N 15</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тау-кен-металлургия кешенінің 1999-2003 жылдары тұрақты жұмыс істеуі мен стратегиялық басымдықтарын дамытуды ғылыми-техникалық қамтамасыз ету" қоса беріліп отырған республикалық мақсатты ғылыми-техникалық бағдарламасының негізгі тапсырмалары мен көрсеткіштері бекітілсін. </w:t>
      </w:r>
      <w:r>
        <w:br/>
      </w:r>
      <w:r>
        <w:rPr>
          <w:rFonts w:ascii="Times New Roman"/>
          <w:b w:val="false"/>
          <w:i w:val="false"/>
          <w:color w:val="000000"/>
          <w:sz w:val="28"/>
        </w:rPr>
        <w:t xml:space="preserve">
      2. Қазақстан Республикасының Бiлiм және ғылым министрлігі Қазақстан Республикасының Индустрия және сауда министрлігімен бірлесіп белгіленген тәртіппен негізгі тапсырмалары мен көрсеткіштеріне сай бағдарламаның кеңейтілген нұсқасын әзірлеп, бекітсін, бағдарламаны ғылымды қаржыландыруға көзделген мемлекеттік бюджет қаражаты есебінен мақсатты түрде қаржыландыруды қамтамасыз етсін.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2003.05.20. N 462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8 қаңтардағы                </w:t>
      </w:r>
      <w:r>
        <w:br/>
      </w:r>
      <w:r>
        <w:rPr>
          <w:rFonts w:ascii="Times New Roman"/>
          <w:b w:val="false"/>
          <w:i w:val="false"/>
          <w:color w:val="000000"/>
          <w:sz w:val="28"/>
        </w:rPr>
        <w:t xml:space="preserve">
N 15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 тау-кен-металлургия кешенінің 1999-2003 жылдары тұрақты жұмыс істеуі мен стратегиялық басымдықтарының дамуын ғылыми-техникалық қамтамасыз ету" республикалық нысаналы ғылыми-техникалық бағдарламасының негізгі тапсырмалары мен көрсеткіштері </w:t>
      </w:r>
    </w:p>
    <w:bookmarkEnd w:id="2"/>
    <w:bookmarkStart w:name="z4" w:id="3"/>
    <w:p>
      <w:pPr>
        <w:spacing w:after="0"/>
        <w:ind w:left="0"/>
        <w:jc w:val="left"/>
      </w:pPr>
      <w:r>
        <w:rPr>
          <w:rFonts w:ascii="Times New Roman"/>
          <w:b/>
          <w:i w:val="false"/>
          <w:color w:val="000000"/>
        </w:rPr>
        <w:t xml:space="preserve"> 
1-кіші бағдарлама. Қазақстан Республикасы тау-кен-металлургия </w:t>
      </w:r>
      <w:r>
        <w:br/>
      </w:r>
      <w:r>
        <w:rPr>
          <w:rFonts w:ascii="Times New Roman"/>
          <w:b/>
          <w:i w:val="false"/>
          <w:color w:val="000000"/>
        </w:rPr>
        <w:t xml:space="preserve">
кешенінің жер қойнауын пайдалану процестерін стратегиялық </w:t>
      </w:r>
      <w:r>
        <w:br/>
      </w:r>
      <w:r>
        <w:rPr>
          <w:rFonts w:ascii="Times New Roman"/>
          <w:b/>
          <w:i w:val="false"/>
          <w:color w:val="000000"/>
        </w:rPr>
        <w:t xml:space="preserve">
басқаруды ұйымдастыруды ғылыми-әдістемелік және нормативтік </w:t>
      </w:r>
      <w:r>
        <w:br/>
      </w:r>
      <w:r>
        <w:rPr>
          <w:rFonts w:ascii="Times New Roman"/>
          <w:b/>
          <w:i w:val="false"/>
          <w:color w:val="000000"/>
        </w:rPr>
        <w:t xml:space="preserve">
қамтамасыз ету </w:t>
      </w:r>
    </w:p>
    <w:bookmarkEnd w:id="3"/>
    <w:p>
      <w:pPr>
        <w:spacing w:after="0"/>
        <w:ind w:left="0"/>
        <w:jc w:val="both"/>
      </w:pPr>
      <w:r>
        <w:rPr>
          <w:rFonts w:ascii="Times New Roman"/>
          <w:b w:val="false"/>
          <w:i w:val="false"/>
          <w:color w:val="ff0000"/>
          <w:sz w:val="28"/>
        </w:rPr>
        <w:t xml:space="preserve">      Ескерту. Бағдарлама 4,5-бағандармен толықтырылды - ҚР Үкіметінің 2003.05.20. N 462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1-кіші бағдарламаның |1-кіші бағдарламаның ғылыми-техникалық көрсеткіштері </w:t>
            </w:r>
            <w:r>
              <w:br/>
            </w:r>
            <w:r>
              <w:rPr>
                <w:rFonts w:ascii="Times New Roman"/>
                <w:b w:val="false"/>
                <w:i w:val="false"/>
                <w:color w:val="000000"/>
                <w:sz w:val="20"/>
              </w:rPr>
              <w:t xml:space="preserve">
|негізгі тапсырмалары |____________________________________________________ </w:t>
            </w:r>
            <w:r>
              <w:br/>
            </w:r>
            <w:r>
              <w:rPr>
                <w:rFonts w:ascii="Times New Roman"/>
                <w:b w:val="false"/>
                <w:i w:val="false"/>
                <w:color w:val="000000"/>
                <w:sz w:val="20"/>
              </w:rPr>
              <w:t xml:space="preserve">
|                     |1999-2000 жылдардағы кезеңге|2001-2003 жылдардағы   </w:t>
            </w:r>
            <w:r>
              <w:br/>
            </w:r>
            <w:r>
              <w:rPr>
                <w:rFonts w:ascii="Times New Roman"/>
                <w:b w:val="false"/>
                <w:i w:val="false"/>
                <w:color w:val="000000"/>
                <w:sz w:val="20"/>
              </w:rPr>
              <w:t xml:space="preserve">
|                     |                            |кезеңге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         1           |             2              |            3   </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|1.Қазақстан Республи.|Қазақстан Республикасы Кеше.|Кешенді бәсеке қабілеті </w:t>
      </w:r>
      <w:r>
        <w:br/>
      </w:r>
      <w:r>
        <w:rPr>
          <w:rFonts w:ascii="Times New Roman"/>
          <w:b w:val="false"/>
          <w:i w:val="false"/>
          <w:color w:val="000000"/>
          <w:sz w:val="28"/>
        </w:rPr>
        <w:t xml:space="preserve">
|касы тау-кен метал.  |нінің ұйымдары үшін әлемдік |бар металл өнімдерін  </w:t>
      </w:r>
      <w:r>
        <w:br/>
      </w:r>
      <w:r>
        <w:rPr>
          <w:rFonts w:ascii="Times New Roman"/>
          <w:b w:val="false"/>
          <w:i w:val="false"/>
          <w:color w:val="000000"/>
          <w:sz w:val="28"/>
        </w:rPr>
        <w:t xml:space="preserve">
|лургия кешенінің     |стандарттардың қазіргі жай- |өндіру мен оның орнықты </w:t>
      </w:r>
      <w:r>
        <w:br/>
      </w:r>
      <w:r>
        <w:rPr>
          <w:rFonts w:ascii="Times New Roman"/>
          <w:b w:val="false"/>
          <w:i w:val="false"/>
          <w:color w:val="000000"/>
          <w:sz w:val="28"/>
        </w:rPr>
        <w:t xml:space="preserve">
|(бұдан әрі - Кешен)  |күйінің экономикалық көрсет.|жұмыс істеуін қамтама. </w:t>
      </w:r>
      <w:r>
        <w:br/>
      </w:r>
      <w:r>
        <w:rPr>
          <w:rFonts w:ascii="Times New Roman"/>
          <w:b w:val="false"/>
          <w:i w:val="false"/>
          <w:color w:val="000000"/>
          <w:sz w:val="28"/>
        </w:rPr>
        <w:t xml:space="preserve">
|жер қойнауын пайдала.|кіштерінің және ғылыми-тех. |сыз ететін стратегиялық </w:t>
      </w:r>
      <w:r>
        <w:br/>
      </w:r>
      <w:r>
        <w:rPr>
          <w:rFonts w:ascii="Times New Roman"/>
          <w:b w:val="false"/>
          <w:i w:val="false"/>
          <w:color w:val="000000"/>
          <w:sz w:val="28"/>
        </w:rPr>
        <w:t xml:space="preserve">
|ну процестерін стра. |никалық әзірлемелердің негі.|басқару жүйесін     </w:t>
      </w:r>
      <w:r>
        <w:br/>
      </w:r>
      <w:r>
        <w:rPr>
          <w:rFonts w:ascii="Times New Roman"/>
          <w:b w:val="false"/>
          <w:i w:val="false"/>
          <w:color w:val="000000"/>
          <w:sz w:val="28"/>
        </w:rPr>
        <w:t xml:space="preserve">
|тегиялық басқару     |зінде кіріккен ақпарат жүйе.|енгізу                 </w:t>
      </w:r>
      <w:r>
        <w:br/>
      </w:r>
      <w:r>
        <w:rPr>
          <w:rFonts w:ascii="Times New Roman"/>
          <w:b w:val="false"/>
          <w:i w:val="false"/>
          <w:color w:val="000000"/>
          <w:sz w:val="28"/>
        </w:rPr>
        <w:t xml:space="preserve">
|жүйесін әзірлеу      |лерін (деректер базасын)    |                       </w:t>
      </w:r>
      <w:r>
        <w:br/>
      </w:r>
      <w:r>
        <w:rPr>
          <w:rFonts w:ascii="Times New Roman"/>
          <w:b w:val="false"/>
          <w:i w:val="false"/>
          <w:color w:val="000000"/>
          <w:sz w:val="28"/>
        </w:rPr>
        <w:t xml:space="preserve">
|                     |жасау. Нормативтік құқықтық |                       </w:t>
      </w:r>
      <w:r>
        <w:br/>
      </w:r>
      <w:r>
        <w:rPr>
          <w:rFonts w:ascii="Times New Roman"/>
          <w:b w:val="false"/>
          <w:i w:val="false"/>
          <w:color w:val="000000"/>
          <w:sz w:val="28"/>
        </w:rPr>
        <w:t xml:space="preserve">
|                     |актілер мен әдістемелік     |                       </w:t>
      </w:r>
      <w:r>
        <w:br/>
      </w:r>
      <w:r>
        <w:rPr>
          <w:rFonts w:ascii="Times New Roman"/>
          <w:b w:val="false"/>
          <w:i w:val="false"/>
          <w:color w:val="000000"/>
          <w:sz w:val="28"/>
        </w:rPr>
        <w:t xml:space="preserve">
|                     |құжаттарды әзірлеу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|2-кіші бағдарламаның |2-кіші бағдарламаның ғылыми-техникалық көрсеткіштері </w:t>
      </w:r>
      <w:r>
        <w:br/>
      </w:r>
      <w:r>
        <w:rPr>
          <w:rFonts w:ascii="Times New Roman"/>
          <w:b w:val="false"/>
          <w:i w:val="false"/>
          <w:color w:val="000000"/>
          <w:sz w:val="28"/>
        </w:rPr>
        <w:t xml:space="preserve">
|негізгі тапсырмалары |____________________________________________________ </w:t>
      </w:r>
      <w:r>
        <w:br/>
      </w:r>
      <w:r>
        <w:rPr>
          <w:rFonts w:ascii="Times New Roman"/>
          <w:b w:val="false"/>
          <w:i w:val="false"/>
          <w:color w:val="000000"/>
          <w:sz w:val="28"/>
        </w:rPr>
        <w:t xml:space="preserve">
|                     |1999-2000 жылдардағы кезеңге|2001-2003 жылдардағы  </w:t>
      </w:r>
      <w:r>
        <w:br/>
      </w:r>
      <w:r>
        <w:rPr>
          <w:rFonts w:ascii="Times New Roman"/>
          <w:b w:val="false"/>
          <w:i w:val="false"/>
          <w:color w:val="000000"/>
          <w:sz w:val="28"/>
        </w:rPr>
        <w:t xml:space="preserve">
|                     |                            |кезеңге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4. 2003 жылға арналған       5. Қаржыландыру көзi </w:t>
      </w:r>
      <w:r>
        <w:br/>
      </w:r>
      <w:r>
        <w:rPr>
          <w:rFonts w:ascii="Times New Roman"/>
          <w:b w:val="false"/>
          <w:i w:val="false"/>
          <w:color w:val="000000"/>
          <w:sz w:val="28"/>
        </w:rPr>
        <w:t xml:space="preserve">
      қаржыландыру көлемi,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1-кiшi бағдарлама бойынша      Республикалық бюджет </w:t>
      </w:r>
      <w:r>
        <w:br/>
      </w:r>
      <w:r>
        <w:rPr>
          <w:rFonts w:ascii="Times New Roman"/>
          <w:b w:val="false"/>
          <w:i w:val="false"/>
          <w:color w:val="000000"/>
          <w:sz w:val="28"/>
        </w:rPr>
        <w:t xml:space="preserve">
            "90 000" </w:t>
      </w:r>
      <w:r>
        <w:br/>
      </w:r>
      <w:r>
        <w:rPr>
          <w:rFonts w:ascii="Times New Roman"/>
          <w:b w:val="false"/>
          <w:i w:val="false"/>
          <w:color w:val="000000"/>
          <w:sz w:val="28"/>
        </w:rPr>
        <w:t xml:space="preserve">
     2-кiшi бағдарлама бойынша      Республикалық бюджет </w:t>
      </w:r>
      <w:r>
        <w:br/>
      </w:r>
      <w:r>
        <w:rPr>
          <w:rFonts w:ascii="Times New Roman"/>
          <w:b w:val="false"/>
          <w:i w:val="false"/>
          <w:color w:val="000000"/>
          <w:sz w:val="28"/>
        </w:rPr>
        <w:t xml:space="preserve">
           "100 000" </w:t>
      </w:r>
      <w:r>
        <w:br/>
      </w:r>
      <w:r>
        <w:rPr>
          <w:rFonts w:ascii="Times New Roman"/>
          <w:b w:val="false"/>
          <w:i w:val="false"/>
          <w:color w:val="000000"/>
          <w:sz w:val="28"/>
        </w:rPr>
        <w:t xml:space="preserve">
     3-кiшi бағдарлама бойынша      Республикалық бюджет </w:t>
      </w:r>
      <w:r>
        <w:br/>
      </w:r>
      <w:r>
        <w:rPr>
          <w:rFonts w:ascii="Times New Roman"/>
          <w:b w:val="false"/>
          <w:i w:val="false"/>
          <w:color w:val="000000"/>
          <w:sz w:val="28"/>
        </w:rPr>
        <w:t xml:space="preserve">
            "10 000" </w:t>
      </w:r>
      <w:r>
        <w:br/>
      </w:r>
      <w:r>
        <w:rPr>
          <w:rFonts w:ascii="Times New Roman"/>
          <w:b w:val="false"/>
          <w:i w:val="false"/>
          <w:color w:val="000000"/>
          <w:sz w:val="28"/>
        </w:rPr>
        <w:t xml:space="preserve">
_______________________________________________________     </w:t>
      </w:r>
    </w:p>
    <w:bookmarkStart w:name="z5" w:id="4"/>
    <w:p>
      <w:pPr>
        <w:spacing w:after="0"/>
        <w:ind w:left="0"/>
        <w:jc w:val="left"/>
      </w:pPr>
      <w:r>
        <w:rPr>
          <w:rFonts w:ascii="Times New Roman"/>
          <w:b/>
          <w:i w:val="false"/>
          <w:color w:val="000000"/>
        </w:rPr>
        <w:t xml:space="preserve"> 
2-кіші бағдарлама. Түсті және қара металлургияның бәсеке қабілеті бар өнім шығаруды қамтамсыз ететін руда және техногендік шикізатты кешенді пайдалану үшін ресурс және энергия үнемдейтін, экологиялық жағынан таза технологиялар мен жабдықтар жасау және оларды іске асыру </w:t>
      </w:r>
    </w:p>
    <w:bookmarkEnd w:id="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|2-кіші бағдарламаның|2-кіші бағдарламаның ғылыми-техникалық көрсеткіштері </w:t>
      </w:r>
      <w:r>
        <w:br/>
      </w:r>
      <w:r>
        <w:rPr>
          <w:rFonts w:ascii="Times New Roman"/>
          <w:b w:val="false"/>
          <w:i w:val="false"/>
          <w:color w:val="000000"/>
          <w:sz w:val="28"/>
        </w:rPr>
        <w:t xml:space="preserve">
|негізгі тапсырмалары|___________________________________________________ </w:t>
      </w:r>
      <w:r>
        <w:br/>
      </w:r>
      <w:r>
        <w:rPr>
          <w:rFonts w:ascii="Times New Roman"/>
          <w:b w:val="false"/>
          <w:i w:val="false"/>
          <w:color w:val="000000"/>
          <w:sz w:val="28"/>
        </w:rPr>
        <w:t xml:space="preserve">
|                    |1999-2000 жылдардағы кезеңге|2001-2003 жыл-ғы кезеңге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1          |            2               |            3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|2.1. Мыс, жолай ме.  |Көлбеу руда қыртыстарындағы |Ғылыми-техникалық шешім </w:t>
      </w:r>
      <w:r>
        <w:br/>
      </w:r>
      <w:r>
        <w:rPr>
          <w:rFonts w:ascii="Times New Roman"/>
          <w:b w:val="false"/>
          <w:i w:val="false"/>
          <w:color w:val="000000"/>
          <w:sz w:val="28"/>
        </w:rPr>
        <w:t xml:space="preserve">
|талдар өндірудің ши. |400 м астам тереңдікке ар.  |дерді іске асыру кен шы </w:t>
      </w:r>
      <w:r>
        <w:br/>
      </w:r>
      <w:r>
        <w:rPr>
          <w:rFonts w:ascii="Times New Roman"/>
          <w:b w:val="false"/>
          <w:i w:val="false"/>
          <w:color w:val="000000"/>
          <w:sz w:val="28"/>
        </w:rPr>
        <w:t xml:space="preserve">
|кізат базасын дамыту |налған қорларды өндіруге    |ғынын 8-10%-кетөмендету </w:t>
      </w:r>
      <w:r>
        <w:br/>
      </w:r>
      <w:r>
        <w:rPr>
          <w:rFonts w:ascii="Times New Roman"/>
          <w:b w:val="false"/>
          <w:i w:val="false"/>
          <w:color w:val="000000"/>
          <w:sz w:val="28"/>
        </w:rPr>
        <w:t xml:space="preserve">
|және технологиялық   |және қайта өндіруге және    |ге,еңбек өнімділігін1,5 </w:t>
      </w:r>
      <w:r>
        <w:br/>
      </w:r>
      <w:r>
        <w:rPr>
          <w:rFonts w:ascii="Times New Roman"/>
          <w:b w:val="false"/>
          <w:i w:val="false"/>
          <w:color w:val="000000"/>
          <w:sz w:val="28"/>
        </w:rPr>
        <w:t xml:space="preserve">
|жаңарту              |құрамында мыстың орташа     |-2 есе арттыруға,1тонна </w:t>
      </w:r>
      <w:r>
        <w:br/>
      </w:r>
      <w:r>
        <w:rPr>
          <w:rFonts w:ascii="Times New Roman"/>
          <w:b w:val="false"/>
          <w:i w:val="false"/>
          <w:color w:val="000000"/>
          <w:sz w:val="28"/>
        </w:rPr>
        <w:t xml:space="preserve">
|                     |есеппен 1,6%-і бар, есептен |руда өндірудің өзіндік </w:t>
      </w:r>
      <w:r>
        <w:br/>
      </w:r>
      <w:r>
        <w:rPr>
          <w:rFonts w:ascii="Times New Roman"/>
          <w:b w:val="false"/>
          <w:i w:val="false"/>
          <w:color w:val="000000"/>
          <w:sz w:val="28"/>
        </w:rPr>
        <w:t xml:space="preserve">
|                     |шығарылған 130 млн.тонна    |құнын 1,5-1,8 есе төмен </w:t>
      </w:r>
      <w:r>
        <w:br/>
      </w:r>
      <w:r>
        <w:rPr>
          <w:rFonts w:ascii="Times New Roman"/>
          <w:b w:val="false"/>
          <w:i w:val="false"/>
          <w:color w:val="000000"/>
          <w:sz w:val="28"/>
        </w:rPr>
        <w:t xml:space="preserve">
|                     |руданы қайта өндіруге қосуға|детуге, жылына 2,5 млрд </w:t>
      </w:r>
      <w:r>
        <w:br/>
      </w:r>
      <w:r>
        <w:rPr>
          <w:rFonts w:ascii="Times New Roman"/>
          <w:b w:val="false"/>
          <w:i w:val="false"/>
          <w:color w:val="000000"/>
          <w:sz w:val="28"/>
        </w:rPr>
        <w:t xml:space="preserve">
|                     |арналған нұсқаулықтар мен   |теңге пайда түсіретін  </w:t>
      </w:r>
      <w:r>
        <w:br/>
      </w:r>
      <w:r>
        <w:rPr>
          <w:rFonts w:ascii="Times New Roman"/>
          <w:b w:val="false"/>
          <w:i w:val="false"/>
          <w:color w:val="000000"/>
          <w:sz w:val="28"/>
        </w:rPr>
        <w:t xml:space="preserve">
|                     |техникалық шешімдердің не.  |қосымша 5-6 млн. тонна </w:t>
      </w:r>
      <w:r>
        <w:br/>
      </w:r>
      <w:r>
        <w:rPr>
          <w:rFonts w:ascii="Times New Roman"/>
          <w:b w:val="false"/>
          <w:i w:val="false"/>
          <w:color w:val="000000"/>
          <w:sz w:val="28"/>
        </w:rPr>
        <w:t xml:space="preserve">
|                     |гіздемелері, мұның өзі ке.  |руда өндіруге мүмкіндік </w:t>
      </w:r>
      <w:r>
        <w:br/>
      </w:r>
      <w:r>
        <w:rPr>
          <w:rFonts w:ascii="Times New Roman"/>
          <w:b w:val="false"/>
          <w:i w:val="false"/>
          <w:color w:val="000000"/>
          <w:sz w:val="28"/>
        </w:rPr>
        <w:t xml:space="preserve">
|                     |ніштердің жұмыс істеу мер.  |береді. </w:t>
      </w:r>
      <w:r>
        <w:br/>
      </w:r>
      <w:r>
        <w:rPr>
          <w:rFonts w:ascii="Times New Roman"/>
          <w:b w:val="false"/>
          <w:i w:val="false"/>
          <w:color w:val="000000"/>
          <w:sz w:val="28"/>
        </w:rPr>
        <w:t xml:space="preserve">
|                     |зімін 7-10 жылға ұзартуға,  |Компьютерлік бағдарлама </w:t>
      </w:r>
      <w:r>
        <w:br/>
      </w:r>
      <w:r>
        <w:rPr>
          <w:rFonts w:ascii="Times New Roman"/>
          <w:b w:val="false"/>
          <w:i w:val="false"/>
          <w:color w:val="000000"/>
          <w:sz w:val="28"/>
        </w:rPr>
        <w:t xml:space="preserve">
|                     |кеніштегі руданың шығынын   |лар кешенін енгізу 8-10 </w:t>
      </w:r>
      <w:r>
        <w:br/>
      </w:r>
      <w:r>
        <w:rPr>
          <w:rFonts w:ascii="Times New Roman"/>
          <w:b w:val="false"/>
          <w:i w:val="false"/>
          <w:color w:val="000000"/>
          <w:sz w:val="28"/>
        </w:rPr>
        <w:t xml:space="preserve">
|                     |20-25%-ке азайтуға, пайдала.|млн.АҚШ доллары сомасын </w:t>
      </w:r>
      <w:r>
        <w:br/>
      </w:r>
      <w:r>
        <w:rPr>
          <w:rFonts w:ascii="Times New Roman"/>
          <w:b w:val="false"/>
          <w:i w:val="false"/>
          <w:color w:val="000000"/>
          <w:sz w:val="28"/>
        </w:rPr>
        <w:t xml:space="preserve">
|                     |нылған кеңістіктің 120 млн. |да қосымша пайда алуға </w:t>
      </w:r>
      <w:r>
        <w:br/>
      </w:r>
      <w:r>
        <w:rPr>
          <w:rFonts w:ascii="Times New Roman"/>
          <w:b w:val="false"/>
          <w:i w:val="false"/>
          <w:color w:val="000000"/>
          <w:sz w:val="28"/>
        </w:rPr>
        <w:t xml:space="preserve">
|                     |текше метрін жабуға мүмкін. |мүмкіндік береді. </w:t>
      </w:r>
      <w:r>
        <w:br/>
      </w:r>
      <w:r>
        <w:rPr>
          <w:rFonts w:ascii="Times New Roman"/>
          <w:b w:val="false"/>
          <w:i w:val="false"/>
          <w:color w:val="000000"/>
          <w:sz w:val="28"/>
        </w:rPr>
        <w:t xml:space="preserve">
|                     |дік береді.                 | </w:t>
      </w:r>
      <w:r>
        <w:br/>
      </w:r>
      <w:r>
        <w:rPr>
          <w:rFonts w:ascii="Times New Roman"/>
          <w:b w:val="false"/>
          <w:i w:val="false"/>
          <w:color w:val="000000"/>
          <w:sz w:val="28"/>
        </w:rPr>
        <w:t xml:space="preserve">
|                     | Кешен ұйымдарының арасында.|Құрамында мыс бар шикі. </w:t>
      </w:r>
      <w:r>
        <w:br/>
      </w:r>
      <w:r>
        <w:rPr>
          <w:rFonts w:ascii="Times New Roman"/>
          <w:b w:val="false"/>
          <w:i w:val="false"/>
          <w:color w:val="000000"/>
          <w:sz w:val="28"/>
        </w:rPr>
        <w:t xml:space="preserve">
|                     |ғы шикізат ағынын ұтымды    |затты қайта өңдеудің   </w:t>
      </w:r>
      <w:r>
        <w:br/>
      </w:r>
      <w:r>
        <w:rPr>
          <w:rFonts w:ascii="Times New Roman"/>
          <w:b w:val="false"/>
          <w:i w:val="false"/>
          <w:color w:val="000000"/>
          <w:sz w:val="28"/>
        </w:rPr>
        <w:t xml:space="preserve">
|                     |басқаруды қамтамасыз ететін |технологиясы мен аппара </w:t>
      </w:r>
      <w:r>
        <w:br/>
      </w:r>
      <w:r>
        <w:rPr>
          <w:rFonts w:ascii="Times New Roman"/>
          <w:b w:val="false"/>
          <w:i w:val="false"/>
          <w:color w:val="000000"/>
          <w:sz w:val="28"/>
        </w:rPr>
        <w:t xml:space="preserve">
|                     |компьютерлік бағдарламалар  |турасын толық көлемде </w:t>
      </w:r>
      <w:r>
        <w:br/>
      </w:r>
      <w:r>
        <w:rPr>
          <w:rFonts w:ascii="Times New Roman"/>
          <w:b w:val="false"/>
          <w:i w:val="false"/>
          <w:color w:val="000000"/>
          <w:sz w:val="28"/>
        </w:rPr>
        <w:t xml:space="preserve">
|                     |кешенін әзірлеу. Мыс алуды  |игеру: қосымша (жылына </w:t>
      </w:r>
      <w:r>
        <w:br/>
      </w:r>
      <w:r>
        <w:rPr>
          <w:rFonts w:ascii="Times New Roman"/>
          <w:b w:val="false"/>
          <w:i w:val="false"/>
          <w:color w:val="000000"/>
          <w:sz w:val="28"/>
        </w:rPr>
        <w:t xml:space="preserve">
|                     |0,5-1%-ке арттыратын, реа.  |тонна)мыс-1400, қорға. </w:t>
      </w:r>
      <w:r>
        <w:br/>
      </w:r>
      <w:r>
        <w:rPr>
          <w:rFonts w:ascii="Times New Roman"/>
          <w:b w:val="false"/>
          <w:i w:val="false"/>
          <w:color w:val="000000"/>
          <w:sz w:val="28"/>
        </w:rPr>
        <w:t xml:space="preserve">
|                     |генттер шығысын 10-30%-ке   |сын-5000, мырыш-5000, </w:t>
      </w:r>
      <w:r>
        <w:br/>
      </w:r>
      <w:r>
        <w:rPr>
          <w:rFonts w:ascii="Times New Roman"/>
          <w:b w:val="false"/>
          <w:i w:val="false"/>
          <w:color w:val="000000"/>
          <w:sz w:val="28"/>
        </w:rPr>
        <w:t xml:space="preserve">
|                     |қысқартатын, улылығын 10-   |алтын-300 кг шығару. </w:t>
      </w:r>
      <w:r>
        <w:br/>
      </w:r>
      <w:r>
        <w:rPr>
          <w:rFonts w:ascii="Times New Roman"/>
          <w:b w:val="false"/>
          <w:i w:val="false"/>
          <w:color w:val="000000"/>
          <w:sz w:val="28"/>
        </w:rPr>
        <w:t xml:space="preserve">
|                     |15%-ке төмендететін автомат.| </w:t>
      </w:r>
      <w:r>
        <w:br/>
      </w:r>
      <w:r>
        <w:rPr>
          <w:rFonts w:ascii="Times New Roman"/>
          <w:b w:val="false"/>
          <w:i w:val="false"/>
          <w:color w:val="000000"/>
          <w:sz w:val="28"/>
        </w:rPr>
        <w:t xml:space="preserve">
|                     |ты түрде өлшейтін отандық   | </w:t>
      </w:r>
      <w:r>
        <w:br/>
      </w:r>
      <w:r>
        <w:rPr>
          <w:rFonts w:ascii="Times New Roman"/>
          <w:b w:val="false"/>
          <w:i w:val="false"/>
          <w:color w:val="000000"/>
          <w:sz w:val="28"/>
        </w:rPr>
        <w:t xml:space="preserve">
|                     |флотореагенттерді қолдана   | </w:t>
      </w:r>
      <w:r>
        <w:br/>
      </w:r>
      <w:r>
        <w:rPr>
          <w:rFonts w:ascii="Times New Roman"/>
          <w:b w:val="false"/>
          <w:i w:val="false"/>
          <w:color w:val="000000"/>
          <w:sz w:val="28"/>
        </w:rPr>
        <w:t xml:space="preserve">
|                     |отырып жаңа технологиялық   | </w:t>
      </w:r>
      <w:r>
        <w:br/>
      </w:r>
      <w:r>
        <w:rPr>
          <w:rFonts w:ascii="Times New Roman"/>
          <w:b w:val="false"/>
          <w:i w:val="false"/>
          <w:color w:val="000000"/>
          <w:sz w:val="28"/>
        </w:rPr>
        <w:t xml:space="preserve">
|                     |реагенттік режимдерді әзір. | </w:t>
      </w:r>
      <w:r>
        <w:br/>
      </w:r>
      <w:r>
        <w:rPr>
          <w:rFonts w:ascii="Times New Roman"/>
          <w:b w:val="false"/>
          <w:i w:val="false"/>
          <w:color w:val="000000"/>
          <w:sz w:val="28"/>
        </w:rPr>
        <w:t xml:space="preserve">
|                     |леу және қолда барын        | </w:t>
      </w:r>
      <w:r>
        <w:br/>
      </w:r>
      <w:r>
        <w:rPr>
          <w:rFonts w:ascii="Times New Roman"/>
          <w:b w:val="false"/>
          <w:i w:val="false"/>
          <w:color w:val="000000"/>
          <w:sz w:val="28"/>
        </w:rPr>
        <w:t xml:space="preserve">
|                     |оңтайландыру                | </w:t>
      </w:r>
      <w:r>
        <w:br/>
      </w:r>
      <w:r>
        <w:rPr>
          <w:rFonts w:ascii="Times New Roman"/>
          <w:b w:val="false"/>
          <w:i w:val="false"/>
          <w:color w:val="000000"/>
          <w:sz w:val="28"/>
        </w:rPr>
        <w:t xml:space="preserve">
|                     |____________________________| </w:t>
      </w:r>
      <w:r>
        <w:br/>
      </w:r>
      <w:r>
        <w:rPr>
          <w:rFonts w:ascii="Times New Roman"/>
          <w:b w:val="false"/>
          <w:i w:val="false"/>
          <w:color w:val="000000"/>
          <w:sz w:val="28"/>
        </w:rPr>
        <w:t xml:space="preserve">
|                     |Мыс балқыту өндірісінде мыс | </w:t>
      </w:r>
      <w:r>
        <w:br/>
      </w:r>
      <w:r>
        <w:rPr>
          <w:rFonts w:ascii="Times New Roman"/>
          <w:b w:val="false"/>
          <w:i w:val="false"/>
          <w:color w:val="000000"/>
          <w:sz w:val="28"/>
        </w:rPr>
        <w:t xml:space="preserve">
|                     |алуды -0,3-0,5%-ке; қорғасын| </w:t>
      </w:r>
      <w:r>
        <w:br/>
      </w:r>
      <w:r>
        <w:rPr>
          <w:rFonts w:ascii="Times New Roman"/>
          <w:b w:val="false"/>
          <w:i w:val="false"/>
          <w:color w:val="000000"/>
          <w:sz w:val="28"/>
        </w:rPr>
        <w:t xml:space="preserve">
|                     |алуды -25-30%-ке; мырыш алу.| </w:t>
      </w:r>
      <w:r>
        <w:br/>
      </w:r>
      <w:r>
        <w:rPr>
          <w:rFonts w:ascii="Times New Roman"/>
          <w:b w:val="false"/>
          <w:i w:val="false"/>
          <w:color w:val="000000"/>
          <w:sz w:val="28"/>
        </w:rPr>
        <w:t xml:space="preserve">
|                     |ды - 50-60%-ке және асыл    | </w:t>
      </w:r>
      <w:r>
        <w:br/>
      </w:r>
      <w:r>
        <w:rPr>
          <w:rFonts w:ascii="Times New Roman"/>
          <w:b w:val="false"/>
          <w:i w:val="false"/>
          <w:color w:val="000000"/>
          <w:sz w:val="28"/>
        </w:rPr>
        <w:t xml:space="preserve">
|                     |металдар алуды 1%-ке артты. | </w:t>
      </w:r>
      <w:r>
        <w:br/>
      </w:r>
      <w:r>
        <w:rPr>
          <w:rFonts w:ascii="Times New Roman"/>
          <w:b w:val="false"/>
          <w:i w:val="false"/>
          <w:color w:val="000000"/>
          <w:sz w:val="28"/>
        </w:rPr>
        <w:t xml:space="preserve">
|                     |руды қамтамасыз ететін мыс, | </w:t>
      </w:r>
      <w:r>
        <w:br/>
      </w:r>
      <w:r>
        <w:rPr>
          <w:rFonts w:ascii="Times New Roman"/>
          <w:b w:val="false"/>
          <w:i w:val="false"/>
          <w:color w:val="000000"/>
          <w:sz w:val="28"/>
        </w:rPr>
        <w:t xml:space="preserve">
|                     |мыс-қорғасын-мырыш концен.  | </w:t>
      </w:r>
      <w:r>
        <w:br/>
      </w:r>
      <w:r>
        <w:rPr>
          <w:rFonts w:ascii="Times New Roman"/>
          <w:b w:val="false"/>
          <w:i w:val="false"/>
          <w:color w:val="000000"/>
          <w:sz w:val="28"/>
        </w:rPr>
        <w:t xml:space="preserve">
|                     |траттары мен техногендік    | </w:t>
      </w:r>
      <w:r>
        <w:br/>
      </w:r>
      <w:r>
        <w:rPr>
          <w:rFonts w:ascii="Times New Roman"/>
          <w:b w:val="false"/>
          <w:i w:val="false"/>
          <w:color w:val="000000"/>
          <w:sz w:val="28"/>
        </w:rPr>
        <w:t xml:space="preserve">
|                     |шикізатты өңдеудің техноло. | </w:t>
      </w:r>
      <w:r>
        <w:br/>
      </w:r>
      <w:r>
        <w:rPr>
          <w:rFonts w:ascii="Times New Roman"/>
          <w:b w:val="false"/>
          <w:i w:val="false"/>
          <w:color w:val="000000"/>
          <w:sz w:val="28"/>
        </w:rPr>
        <w:t xml:space="preserve">
|                     |гиялары мен аппаратурасын   | </w:t>
      </w:r>
      <w:r>
        <w:br/>
      </w:r>
      <w:r>
        <w:rPr>
          <w:rFonts w:ascii="Times New Roman"/>
          <w:b w:val="false"/>
          <w:i w:val="false"/>
          <w:color w:val="000000"/>
          <w:sz w:val="28"/>
        </w:rPr>
        <w:t xml:space="preserve">
|                     | әзірлеу.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|2.2.Қорғасын, мырыш  |Тау жыныстарының жалаңашта. |Алаптағы геомеханикалық </w:t>
      </w:r>
      <w:r>
        <w:br/>
      </w:r>
      <w:r>
        <w:rPr>
          <w:rFonts w:ascii="Times New Roman"/>
          <w:b w:val="false"/>
          <w:i w:val="false"/>
          <w:color w:val="000000"/>
          <w:sz w:val="28"/>
        </w:rPr>
        <w:t xml:space="preserve">
|және ілеспе металдар |нуының және қатпарлы алапта.|процестерді басқаруды </w:t>
      </w:r>
      <w:r>
        <w:br/>
      </w:r>
      <w:r>
        <w:rPr>
          <w:rFonts w:ascii="Times New Roman"/>
          <w:b w:val="false"/>
          <w:i w:val="false"/>
          <w:color w:val="000000"/>
          <w:sz w:val="28"/>
        </w:rPr>
        <w:t xml:space="preserve">
|өндірудің ғылыми-тех.|рының тұрақтылығын арттыру  |және жер қойнауын кен </w:t>
      </w:r>
      <w:r>
        <w:br/>
      </w:r>
      <w:r>
        <w:rPr>
          <w:rFonts w:ascii="Times New Roman"/>
          <w:b w:val="false"/>
          <w:i w:val="false"/>
          <w:color w:val="000000"/>
          <w:sz w:val="28"/>
        </w:rPr>
        <w:t xml:space="preserve">
|никалық деңгейін кө. |және олардағы кернеуді тө.  |өндіру көлемін20-30%-ке </w:t>
      </w:r>
      <w:r>
        <w:br/>
      </w:r>
      <w:r>
        <w:rPr>
          <w:rFonts w:ascii="Times New Roman"/>
          <w:b w:val="false"/>
          <w:i w:val="false"/>
          <w:color w:val="000000"/>
          <w:sz w:val="28"/>
        </w:rPr>
        <w:t xml:space="preserve">
|теруді қамтамасыз    |мендету үшін техникалық ше. |арттыра отырып тау-кен </w:t>
      </w:r>
      <w:r>
        <w:br/>
      </w:r>
      <w:r>
        <w:rPr>
          <w:rFonts w:ascii="Times New Roman"/>
          <w:b w:val="false"/>
          <w:i w:val="false"/>
          <w:color w:val="000000"/>
          <w:sz w:val="28"/>
        </w:rPr>
        <w:t xml:space="preserve">
|ететін тиімділігі    |шімдердің кешенін әзірлеу.  |жұмыстарын шоғырландыру </w:t>
      </w:r>
      <w:r>
        <w:br/>
      </w:r>
      <w:r>
        <w:rPr>
          <w:rFonts w:ascii="Times New Roman"/>
          <w:b w:val="false"/>
          <w:i w:val="false"/>
          <w:color w:val="000000"/>
          <w:sz w:val="28"/>
        </w:rPr>
        <w:t xml:space="preserve">
|жоғары экологиялық   |Қуаттылығы аз руда алапта.  |ды қамтамасыз ететін </w:t>
      </w:r>
      <w:r>
        <w:br/>
      </w:r>
      <w:r>
        <w:rPr>
          <w:rFonts w:ascii="Times New Roman"/>
          <w:b w:val="false"/>
          <w:i w:val="false"/>
          <w:color w:val="000000"/>
          <w:sz w:val="28"/>
        </w:rPr>
        <w:t xml:space="preserve">
|қауіпсіз технология. |рын дайындаудың және тік    |пайдаланылған кеңістік. </w:t>
      </w:r>
      <w:r>
        <w:br/>
      </w:r>
      <w:r>
        <w:rPr>
          <w:rFonts w:ascii="Times New Roman"/>
          <w:b w:val="false"/>
          <w:i w:val="false"/>
          <w:color w:val="000000"/>
          <w:sz w:val="28"/>
        </w:rPr>
        <w:t xml:space="preserve">
|ларды жасау мен іске |құлайтын жанасқан руда дене.|ті жаба отырып кеніштер </w:t>
      </w:r>
      <w:r>
        <w:br/>
      </w:r>
      <w:r>
        <w:rPr>
          <w:rFonts w:ascii="Times New Roman"/>
          <w:b w:val="false"/>
          <w:i w:val="false"/>
          <w:color w:val="000000"/>
          <w:sz w:val="28"/>
        </w:rPr>
        <w:t xml:space="preserve">
|асыру.               |лерін тобымен дайындаудың   |ді дайындаудың техноло. </w:t>
      </w:r>
      <w:r>
        <w:br/>
      </w:r>
      <w:r>
        <w:rPr>
          <w:rFonts w:ascii="Times New Roman"/>
          <w:b w:val="false"/>
          <w:i w:val="false"/>
          <w:color w:val="000000"/>
          <w:sz w:val="28"/>
        </w:rPr>
        <w:t xml:space="preserve">
|                     |тазарту өнімділігін 2-2,5   |гиясын жасау және игеру </w:t>
      </w:r>
      <w:r>
        <w:br/>
      </w:r>
      <w:r>
        <w:rPr>
          <w:rFonts w:ascii="Times New Roman"/>
          <w:b w:val="false"/>
          <w:i w:val="false"/>
          <w:color w:val="000000"/>
          <w:sz w:val="28"/>
        </w:rPr>
        <w:t xml:space="preserve">
|                     |есеге арттыратын, үю жұмыс. |Руда өндірудің өзіндік </w:t>
      </w:r>
      <w:r>
        <w:br/>
      </w:r>
      <w:r>
        <w:rPr>
          <w:rFonts w:ascii="Times New Roman"/>
          <w:b w:val="false"/>
          <w:i w:val="false"/>
          <w:color w:val="000000"/>
          <w:sz w:val="28"/>
        </w:rPr>
        <w:t xml:space="preserve">
|                     |тарына шығатын шығынды 1,3- |құны 8-10-%-ке төмендей </w:t>
      </w:r>
      <w:r>
        <w:br/>
      </w:r>
      <w:r>
        <w:rPr>
          <w:rFonts w:ascii="Times New Roman"/>
          <w:b w:val="false"/>
          <w:i w:val="false"/>
          <w:color w:val="000000"/>
          <w:sz w:val="28"/>
        </w:rPr>
        <w:t xml:space="preserve">
|                     |1,5 есеге азайтатын тиімді. |ді, еңбек өнімділігі </w:t>
      </w:r>
      <w:r>
        <w:br/>
      </w:r>
      <w:r>
        <w:rPr>
          <w:rFonts w:ascii="Times New Roman"/>
          <w:b w:val="false"/>
          <w:i w:val="false"/>
          <w:color w:val="000000"/>
          <w:sz w:val="28"/>
        </w:rPr>
        <w:t xml:space="preserve">
|                     |лігі жоғары технологиялар   |20-30%-ке артады,цеме. </w:t>
      </w:r>
      <w:r>
        <w:br/>
      </w:r>
      <w:r>
        <w:rPr>
          <w:rFonts w:ascii="Times New Roman"/>
          <w:b w:val="false"/>
          <w:i w:val="false"/>
          <w:color w:val="000000"/>
          <w:sz w:val="28"/>
        </w:rPr>
        <w:t xml:space="preserve">
|                     |жасау.                      |нт жұмсаудың үлестік </w:t>
      </w:r>
      <w:r>
        <w:br/>
      </w:r>
      <w:r>
        <w:rPr>
          <w:rFonts w:ascii="Times New Roman"/>
          <w:b w:val="false"/>
          <w:i w:val="false"/>
          <w:color w:val="000000"/>
          <w:sz w:val="28"/>
        </w:rPr>
        <w:t xml:space="preserve">
|                     |                            |шығысы 20-30%-ке кемиді </w:t>
      </w:r>
      <w:r>
        <w:br/>
      </w:r>
      <w:r>
        <w:rPr>
          <w:rFonts w:ascii="Times New Roman"/>
          <w:b w:val="false"/>
          <w:i w:val="false"/>
          <w:color w:val="000000"/>
          <w:sz w:val="28"/>
        </w:rPr>
        <w:t xml:space="preserve">
|                     |                            |руданы керексіздендіру </w:t>
      </w:r>
      <w:r>
        <w:br/>
      </w:r>
      <w:r>
        <w:rPr>
          <w:rFonts w:ascii="Times New Roman"/>
          <w:b w:val="false"/>
          <w:i w:val="false"/>
          <w:color w:val="000000"/>
          <w:sz w:val="28"/>
        </w:rPr>
        <w:t xml:space="preserve">
|                     |Техногендік шикізат пен     |3-4%-ке қысқарады 100 </w:t>
      </w:r>
      <w:r>
        <w:br/>
      </w:r>
      <w:r>
        <w:rPr>
          <w:rFonts w:ascii="Times New Roman"/>
          <w:b w:val="false"/>
          <w:i w:val="false"/>
          <w:color w:val="000000"/>
          <w:sz w:val="28"/>
        </w:rPr>
        <w:t xml:space="preserve">
|                     |баланстан тыс рудаларды     |мың тонна руда өндіруге </w:t>
      </w:r>
      <w:r>
        <w:br/>
      </w:r>
      <w:r>
        <w:rPr>
          <w:rFonts w:ascii="Times New Roman"/>
          <w:b w:val="false"/>
          <w:i w:val="false"/>
          <w:color w:val="000000"/>
          <w:sz w:val="28"/>
        </w:rPr>
        <w:t xml:space="preserve">
|                     |байытудың аралас, экология. |экономикалықтиімділік- </w:t>
      </w:r>
      <w:r>
        <w:br/>
      </w:r>
      <w:r>
        <w:rPr>
          <w:rFonts w:ascii="Times New Roman"/>
          <w:b w:val="false"/>
          <w:i w:val="false"/>
          <w:color w:val="000000"/>
          <w:sz w:val="28"/>
        </w:rPr>
        <w:t xml:space="preserve">
|                     |лық таза технологияларын    |10-15 млн. теңге </w:t>
      </w:r>
      <w:r>
        <w:br/>
      </w:r>
      <w:r>
        <w:rPr>
          <w:rFonts w:ascii="Times New Roman"/>
          <w:b w:val="false"/>
          <w:i w:val="false"/>
          <w:color w:val="000000"/>
          <w:sz w:val="28"/>
        </w:rPr>
        <w:t xml:space="preserve">
|                     |жасау, бұл ретте мынадай    |болады. Әлемдік стан. </w:t>
      </w:r>
      <w:r>
        <w:br/>
      </w:r>
      <w:r>
        <w:rPr>
          <w:rFonts w:ascii="Times New Roman"/>
          <w:b w:val="false"/>
          <w:i w:val="false"/>
          <w:color w:val="000000"/>
          <w:sz w:val="28"/>
        </w:rPr>
        <w:t xml:space="preserve">
|                     |металдар: қорғасын, мыс,    |дарттарға сай келетін </w:t>
      </w:r>
      <w:r>
        <w:br/>
      </w:r>
      <w:r>
        <w:rPr>
          <w:rFonts w:ascii="Times New Roman"/>
          <w:b w:val="false"/>
          <w:i w:val="false"/>
          <w:color w:val="000000"/>
          <w:sz w:val="28"/>
        </w:rPr>
        <w:t xml:space="preserve">
|                     |мырыш -75-80, алтын-55,     |сапасы жоғары концент. </w:t>
      </w:r>
      <w:r>
        <w:br/>
      </w:r>
      <w:r>
        <w:rPr>
          <w:rFonts w:ascii="Times New Roman"/>
          <w:b w:val="false"/>
          <w:i w:val="false"/>
          <w:color w:val="000000"/>
          <w:sz w:val="28"/>
        </w:rPr>
        <w:t xml:space="preserve">
|                     |күміс-75 процент деңгейінде |раттарды алуға мүмкін. </w:t>
      </w:r>
      <w:r>
        <w:br/>
      </w:r>
      <w:r>
        <w:rPr>
          <w:rFonts w:ascii="Times New Roman"/>
          <w:b w:val="false"/>
          <w:i w:val="false"/>
          <w:color w:val="000000"/>
          <w:sz w:val="28"/>
        </w:rPr>
        <w:t xml:space="preserve">
|                     |алынады.                    |дік беретін байытылуы </w:t>
      </w:r>
      <w:r>
        <w:br/>
      </w:r>
      <w:r>
        <w:rPr>
          <w:rFonts w:ascii="Times New Roman"/>
          <w:b w:val="false"/>
          <w:i w:val="false"/>
          <w:color w:val="000000"/>
          <w:sz w:val="28"/>
        </w:rPr>
        <w:t xml:space="preserve">
|                     |Қорғасын, мырыш және алтын  |қиын полиметалл руда. </w:t>
      </w:r>
      <w:r>
        <w:br/>
      </w:r>
      <w:r>
        <w:rPr>
          <w:rFonts w:ascii="Times New Roman"/>
          <w:b w:val="false"/>
          <w:i w:val="false"/>
          <w:color w:val="000000"/>
          <w:sz w:val="28"/>
        </w:rPr>
        <w:t xml:space="preserve">
|                     |алуды 3-5%-ке, мыс алуды-0,5|ларын, техногендік ши. </w:t>
      </w:r>
      <w:r>
        <w:br/>
      </w:r>
      <w:r>
        <w:rPr>
          <w:rFonts w:ascii="Times New Roman"/>
          <w:b w:val="false"/>
          <w:i w:val="false"/>
          <w:color w:val="000000"/>
          <w:sz w:val="28"/>
        </w:rPr>
        <w:t xml:space="preserve">
|                     |-1,0-%ке, күміс алуды-2-2,5%|кізатты, сондай-ақ құ. </w:t>
      </w:r>
      <w:r>
        <w:br/>
      </w:r>
      <w:r>
        <w:rPr>
          <w:rFonts w:ascii="Times New Roman"/>
          <w:b w:val="false"/>
          <w:i w:val="false"/>
          <w:color w:val="000000"/>
          <w:sz w:val="28"/>
        </w:rPr>
        <w:t xml:space="preserve">
|                     |ке арттыратын реагент шығы. |рамында алтын бар руда </w:t>
      </w:r>
      <w:r>
        <w:br/>
      </w:r>
      <w:r>
        <w:rPr>
          <w:rFonts w:ascii="Times New Roman"/>
          <w:b w:val="false"/>
          <w:i w:val="false"/>
          <w:color w:val="000000"/>
          <w:sz w:val="28"/>
        </w:rPr>
        <w:t xml:space="preserve">
|                     |сын 5-10%-ке және процестер.|ны өңдеудің жаңа эколо </w:t>
      </w:r>
      <w:r>
        <w:br/>
      </w:r>
      <w:r>
        <w:rPr>
          <w:rFonts w:ascii="Times New Roman"/>
          <w:b w:val="false"/>
          <w:i w:val="false"/>
          <w:color w:val="000000"/>
          <w:sz w:val="28"/>
        </w:rPr>
        <w:t xml:space="preserve">
|                     |дің энергия қамтымдылығын   |гиялық таза технология. </w:t>
      </w:r>
      <w:r>
        <w:br/>
      </w:r>
      <w:r>
        <w:rPr>
          <w:rFonts w:ascii="Times New Roman"/>
          <w:b w:val="false"/>
          <w:i w:val="false"/>
          <w:color w:val="000000"/>
          <w:sz w:val="28"/>
        </w:rPr>
        <w:t xml:space="preserve">
|                     |6-10%-ке төмендететін, отан.|ларын игеру. Руданы өң. </w:t>
      </w:r>
      <w:r>
        <w:br/>
      </w:r>
      <w:r>
        <w:rPr>
          <w:rFonts w:ascii="Times New Roman"/>
          <w:b w:val="false"/>
          <w:i w:val="false"/>
          <w:color w:val="000000"/>
          <w:sz w:val="28"/>
        </w:rPr>
        <w:t xml:space="preserve">
|                     |дық флотореагенттер мен     |деудің өзіндік құнын </w:t>
      </w:r>
      <w:r>
        <w:br/>
      </w:r>
      <w:r>
        <w:rPr>
          <w:rFonts w:ascii="Times New Roman"/>
          <w:b w:val="false"/>
          <w:i w:val="false"/>
          <w:color w:val="000000"/>
          <w:sz w:val="28"/>
        </w:rPr>
        <w:t xml:space="preserve">
|                     |жаңа аппараттарды қолдана   |6-8%-ке кеміту,реагент </w:t>
      </w:r>
      <w:r>
        <w:br/>
      </w:r>
      <w:r>
        <w:rPr>
          <w:rFonts w:ascii="Times New Roman"/>
          <w:b w:val="false"/>
          <w:i w:val="false"/>
          <w:color w:val="000000"/>
          <w:sz w:val="28"/>
        </w:rPr>
        <w:t xml:space="preserve">
|                     |отырып жаңа технологиялық   |тердің шығыстарын </w:t>
      </w:r>
      <w:r>
        <w:br/>
      </w:r>
      <w:r>
        <w:rPr>
          <w:rFonts w:ascii="Times New Roman"/>
          <w:b w:val="false"/>
          <w:i w:val="false"/>
          <w:color w:val="000000"/>
          <w:sz w:val="28"/>
        </w:rPr>
        <w:t xml:space="preserve">
|                     |және реагенттік-режимдерді  |10-20%-ке қысқарту. </w:t>
      </w:r>
      <w:r>
        <w:br/>
      </w:r>
      <w:r>
        <w:rPr>
          <w:rFonts w:ascii="Times New Roman"/>
          <w:b w:val="false"/>
          <w:i w:val="false"/>
          <w:color w:val="000000"/>
          <w:sz w:val="28"/>
        </w:rPr>
        <w:t xml:space="preserve">
|                     |әзірлеу және қолда барын    |Қосымша мынадай өнім. </w:t>
      </w:r>
      <w:r>
        <w:br/>
      </w:r>
      <w:r>
        <w:rPr>
          <w:rFonts w:ascii="Times New Roman"/>
          <w:b w:val="false"/>
          <w:i w:val="false"/>
          <w:color w:val="000000"/>
          <w:sz w:val="28"/>
        </w:rPr>
        <w:t xml:space="preserve">
|                     |оңтайландыру, бұл ретте     |дерді өндіруді қамта. </w:t>
      </w:r>
      <w:r>
        <w:br/>
      </w:r>
      <w:r>
        <w:rPr>
          <w:rFonts w:ascii="Times New Roman"/>
          <w:b w:val="false"/>
          <w:i w:val="false"/>
          <w:color w:val="000000"/>
          <w:sz w:val="28"/>
        </w:rPr>
        <w:t xml:space="preserve">
|                     |сапасы жоғары селективті    |масыз ету: </w:t>
      </w:r>
      <w:r>
        <w:br/>
      </w:r>
      <w:r>
        <w:rPr>
          <w:rFonts w:ascii="Times New Roman"/>
          <w:b w:val="false"/>
          <w:i w:val="false"/>
          <w:color w:val="000000"/>
          <w:sz w:val="28"/>
        </w:rPr>
        <w:t xml:space="preserve">
|                     |және коллективті концентрат.|-мыс концентраты-жылы. </w:t>
      </w:r>
      <w:r>
        <w:br/>
      </w:r>
      <w:r>
        <w:rPr>
          <w:rFonts w:ascii="Times New Roman"/>
          <w:b w:val="false"/>
          <w:i w:val="false"/>
          <w:color w:val="000000"/>
          <w:sz w:val="28"/>
        </w:rPr>
        <w:t xml:space="preserve">
|                     |тар алынады және өңделетін  |на 1000т.; -қорғасын </w:t>
      </w:r>
      <w:r>
        <w:br/>
      </w:r>
      <w:r>
        <w:rPr>
          <w:rFonts w:ascii="Times New Roman"/>
          <w:b w:val="false"/>
          <w:i w:val="false"/>
          <w:color w:val="000000"/>
          <w:sz w:val="28"/>
        </w:rPr>
        <w:t xml:space="preserve">
|                     |руданың 1 миллион тоннасынан|концентраты - жылына </w:t>
      </w:r>
      <w:r>
        <w:br/>
      </w:r>
      <w:r>
        <w:rPr>
          <w:rFonts w:ascii="Times New Roman"/>
          <w:b w:val="false"/>
          <w:i w:val="false"/>
          <w:color w:val="000000"/>
          <w:sz w:val="28"/>
        </w:rPr>
        <w:t xml:space="preserve">
|                     |қосымша қорғасын-500 тонна, |500 т.; -мырыш концент </w:t>
      </w:r>
      <w:r>
        <w:br/>
      </w:r>
      <w:r>
        <w:rPr>
          <w:rFonts w:ascii="Times New Roman"/>
          <w:b w:val="false"/>
          <w:i w:val="false"/>
          <w:color w:val="000000"/>
          <w:sz w:val="28"/>
        </w:rPr>
        <w:t xml:space="preserve">
|                     |мырыш-3,0 мың тонна, мыс-2,5|раты-жылына 1000 т.; </w:t>
      </w:r>
      <w:r>
        <w:br/>
      </w:r>
      <w:r>
        <w:rPr>
          <w:rFonts w:ascii="Times New Roman"/>
          <w:b w:val="false"/>
          <w:i w:val="false"/>
          <w:color w:val="000000"/>
          <w:sz w:val="28"/>
        </w:rPr>
        <w:t xml:space="preserve">
|                     |мың тонна өндіріледі.       |-құрамында алтыны бар. </w:t>
      </w:r>
      <w:r>
        <w:br/>
      </w:r>
      <w:r>
        <w:rPr>
          <w:rFonts w:ascii="Times New Roman"/>
          <w:b w:val="false"/>
          <w:i w:val="false"/>
          <w:color w:val="000000"/>
          <w:sz w:val="28"/>
        </w:rPr>
        <w:t xml:space="preserve">
|                     | Қорғасын алуды-1-5%-ке, мыс|лар - жылына 600 т. </w:t>
      </w:r>
      <w:r>
        <w:br/>
      </w:r>
      <w:r>
        <w:rPr>
          <w:rFonts w:ascii="Times New Roman"/>
          <w:b w:val="false"/>
          <w:i w:val="false"/>
          <w:color w:val="000000"/>
          <w:sz w:val="28"/>
        </w:rPr>
        <w:t xml:space="preserve">
|                     |алуды-0,5-0,7%-ке арттыра   |Жылына 10 мың тонна мыс </w:t>
      </w:r>
      <w:r>
        <w:br/>
      </w:r>
      <w:r>
        <w:rPr>
          <w:rFonts w:ascii="Times New Roman"/>
          <w:b w:val="false"/>
          <w:i w:val="false"/>
          <w:color w:val="000000"/>
          <w:sz w:val="28"/>
        </w:rPr>
        <w:t xml:space="preserve">
|                     |отырып тәжірибелік-өндіріс. |12 мың тонна мырыш,3мың </w:t>
      </w:r>
      <w:r>
        <w:br/>
      </w:r>
      <w:r>
        <w:rPr>
          <w:rFonts w:ascii="Times New Roman"/>
          <w:b w:val="false"/>
          <w:i w:val="false"/>
          <w:color w:val="000000"/>
          <w:sz w:val="28"/>
        </w:rPr>
        <w:t xml:space="preserve">
|                     |тік масштабта коллективтік  |тонна қорғасын ала оты. </w:t>
      </w:r>
      <w:r>
        <w:br/>
      </w:r>
      <w:r>
        <w:rPr>
          <w:rFonts w:ascii="Times New Roman"/>
          <w:b w:val="false"/>
          <w:i w:val="false"/>
          <w:color w:val="000000"/>
          <w:sz w:val="28"/>
        </w:rPr>
        <w:t xml:space="preserve">
|                     |қорғасын-мыс-мырыш концен.  |рып, коллективтік қорға </w:t>
      </w:r>
      <w:r>
        <w:br/>
      </w:r>
      <w:r>
        <w:rPr>
          <w:rFonts w:ascii="Times New Roman"/>
          <w:b w:val="false"/>
          <w:i w:val="false"/>
          <w:color w:val="000000"/>
          <w:sz w:val="28"/>
        </w:rPr>
        <w:t xml:space="preserve">
|                     |тратын өңдеудің автогендік  |сын-мыс-мырыш концентра </w:t>
      </w:r>
      <w:r>
        <w:br/>
      </w:r>
      <w:r>
        <w:rPr>
          <w:rFonts w:ascii="Times New Roman"/>
          <w:b w:val="false"/>
          <w:i w:val="false"/>
          <w:color w:val="000000"/>
          <w:sz w:val="28"/>
        </w:rPr>
        <w:t xml:space="preserve">
|                     |технологиясын әзірлеу және  |тын жылына 100 мың тон. </w:t>
      </w:r>
      <w:r>
        <w:br/>
      </w:r>
      <w:r>
        <w:rPr>
          <w:rFonts w:ascii="Times New Roman"/>
          <w:b w:val="false"/>
          <w:i w:val="false"/>
          <w:color w:val="000000"/>
          <w:sz w:val="28"/>
        </w:rPr>
        <w:t xml:space="preserve">
|                     |іске асыру. Қосымша (жылына)|на көлемінде өңдеу тех </w:t>
      </w:r>
      <w:r>
        <w:br/>
      </w:r>
      <w:r>
        <w:rPr>
          <w:rFonts w:ascii="Times New Roman"/>
          <w:b w:val="false"/>
          <w:i w:val="false"/>
          <w:color w:val="000000"/>
          <w:sz w:val="28"/>
        </w:rPr>
        <w:t xml:space="preserve">
|                     |600 тонна мыс, 2000 тонна   |нологиясын игеру.Мырыш </w:t>
      </w:r>
      <w:r>
        <w:br/>
      </w:r>
      <w:r>
        <w:rPr>
          <w:rFonts w:ascii="Times New Roman"/>
          <w:b w:val="false"/>
          <w:i w:val="false"/>
          <w:color w:val="000000"/>
          <w:sz w:val="28"/>
        </w:rPr>
        <w:t xml:space="preserve">
|                     |қорғасын, 50 кг алтын, 5000 |электролизінің жаңа про </w:t>
      </w:r>
      <w:r>
        <w:br/>
      </w:r>
      <w:r>
        <w:rPr>
          <w:rFonts w:ascii="Times New Roman"/>
          <w:b w:val="false"/>
          <w:i w:val="false"/>
          <w:color w:val="000000"/>
          <w:sz w:val="28"/>
        </w:rPr>
        <w:t xml:space="preserve">
|                     |кг күміс өндіре отырып және |цестерін енгізу жоғары </w:t>
      </w:r>
      <w:r>
        <w:br/>
      </w:r>
      <w:r>
        <w:rPr>
          <w:rFonts w:ascii="Times New Roman"/>
          <w:b w:val="false"/>
          <w:i w:val="false"/>
          <w:color w:val="000000"/>
          <w:sz w:val="28"/>
        </w:rPr>
        <w:t xml:space="preserve">
|                     |коксті (көмірді)12-15 мың   |маркалы металл алуға, </w:t>
      </w:r>
      <w:r>
        <w:br/>
      </w:r>
      <w:r>
        <w:rPr>
          <w:rFonts w:ascii="Times New Roman"/>
          <w:b w:val="false"/>
          <w:i w:val="false"/>
          <w:color w:val="000000"/>
          <w:sz w:val="28"/>
        </w:rPr>
        <w:t xml:space="preserve">
|                     |тонна үнемдей отырып клин.  |1 тонна мырышқа электр </w:t>
      </w:r>
      <w:r>
        <w:br/>
      </w:r>
      <w:r>
        <w:rPr>
          <w:rFonts w:ascii="Times New Roman"/>
          <w:b w:val="false"/>
          <w:i w:val="false"/>
          <w:color w:val="000000"/>
          <w:sz w:val="28"/>
        </w:rPr>
        <w:t xml:space="preserve">
|                     |керді өңдеу көлемін жылына  |энергиясының шығысын </w:t>
      </w:r>
      <w:r>
        <w:br/>
      </w:r>
      <w:r>
        <w:rPr>
          <w:rFonts w:ascii="Times New Roman"/>
          <w:b w:val="false"/>
          <w:i w:val="false"/>
          <w:color w:val="000000"/>
          <w:sz w:val="28"/>
        </w:rPr>
        <w:t xml:space="preserve">
|                     |30 мың тоннаға дейін артты. |300-500 квт/сағатқа </w:t>
      </w:r>
      <w:r>
        <w:br/>
      </w:r>
      <w:r>
        <w:rPr>
          <w:rFonts w:ascii="Times New Roman"/>
          <w:b w:val="false"/>
          <w:i w:val="false"/>
          <w:color w:val="000000"/>
          <w:sz w:val="28"/>
        </w:rPr>
        <w:t xml:space="preserve">
|                     |руды қамтамасыз ететін тех. |қысқартуға және тоққа </w:t>
      </w:r>
      <w:r>
        <w:br/>
      </w:r>
      <w:r>
        <w:rPr>
          <w:rFonts w:ascii="Times New Roman"/>
          <w:b w:val="false"/>
          <w:i w:val="false"/>
          <w:color w:val="000000"/>
          <w:sz w:val="28"/>
        </w:rPr>
        <w:t xml:space="preserve">
|                     |нологияны игеру.            |шығуды 4-5%-кеарттыруға </w:t>
      </w:r>
      <w:r>
        <w:br/>
      </w:r>
      <w:r>
        <w:rPr>
          <w:rFonts w:ascii="Times New Roman"/>
          <w:b w:val="false"/>
          <w:i w:val="false"/>
          <w:color w:val="000000"/>
          <w:sz w:val="28"/>
        </w:rPr>
        <w:t xml:space="preserve">
|                     |Құрамында қорғасын бар мате.|мүмкіндік береді.Бабына </w:t>
      </w:r>
      <w:r>
        <w:br/>
      </w:r>
      <w:r>
        <w:rPr>
          <w:rFonts w:ascii="Times New Roman"/>
          <w:b w:val="false"/>
          <w:i w:val="false"/>
          <w:color w:val="000000"/>
          <w:sz w:val="28"/>
        </w:rPr>
        <w:t xml:space="preserve">
|                     |риалдардан асыл металдар шы.|келмеген шикізатты(шлак </w:t>
      </w:r>
      <w:r>
        <w:br/>
      </w:r>
      <w:r>
        <w:rPr>
          <w:rFonts w:ascii="Times New Roman"/>
          <w:b w:val="false"/>
          <w:i w:val="false"/>
          <w:color w:val="000000"/>
          <w:sz w:val="28"/>
        </w:rPr>
        <w:t xml:space="preserve">
|                     |ғаруды 20-25%-ке арттыру.   |тарды) өңдеу технология </w:t>
      </w:r>
      <w:r>
        <w:br/>
      </w:r>
      <w:r>
        <w:rPr>
          <w:rFonts w:ascii="Times New Roman"/>
          <w:b w:val="false"/>
          <w:i w:val="false"/>
          <w:color w:val="000000"/>
          <w:sz w:val="28"/>
        </w:rPr>
        <w:t xml:space="preserve">
|                     |                            |сын игеру жылына 700тон </w:t>
      </w:r>
      <w:r>
        <w:br/>
      </w:r>
      <w:r>
        <w:rPr>
          <w:rFonts w:ascii="Times New Roman"/>
          <w:b w:val="false"/>
          <w:i w:val="false"/>
          <w:color w:val="000000"/>
          <w:sz w:val="28"/>
        </w:rPr>
        <w:t xml:space="preserve">
|                     |                            |на қорғасын, 3 мың тон. </w:t>
      </w:r>
      <w:r>
        <w:br/>
      </w:r>
      <w:r>
        <w:rPr>
          <w:rFonts w:ascii="Times New Roman"/>
          <w:b w:val="false"/>
          <w:i w:val="false"/>
          <w:color w:val="000000"/>
          <w:sz w:val="28"/>
        </w:rPr>
        <w:t xml:space="preserve">
|                     |                            |на мырыш қосымша шығару </w:t>
      </w:r>
      <w:r>
        <w:br/>
      </w:r>
      <w:r>
        <w:rPr>
          <w:rFonts w:ascii="Times New Roman"/>
          <w:b w:val="false"/>
          <w:i w:val="false"/>
          <w:color w:val="000000"/>
          <w:sz w:val="28"/>
        </w:rPr>
        <w:t xml:space="preserve">
|                     |                            |ға мүмкіндік береді.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|2.3. Руда немесе тех.|Өңдеуге Қазақстан шикізаты. |Дәстүрден тыс шикізатты </w:t>
      </w:r>
      <w:r>
        <w:br/>
      </w:r>
      <w:r>
        <w:rPr>
          <w:rFonts w:ascii="Times New Roman"/>
          <w:b w:val="false"/>
          <w:i w:val="false"/>
          <w:color w:val="000000"/>
          <w:sz w:val="28"/>
        </w:rPr>
        <w:t xml:space="preserve">
|негендік шикізаттан  |ның жаңа көздерін: Красно.  |өңдеудің галий шығаруды </w:t>
      </w:r>
      <w:r>
        <w:br/>
      </w:r>
      <w:r>
        <w:rPr>
          <w:rFonts w:ascii="Times New Roman"/>
          <w:b w:val="false"/>
          <w:i w:val="false"/>
          <w:color w:val="000000"/>
          <w:sz w:val="28"/>
        </w:rPr>
        <w:t xml:space="preserve">
|жеңіл, сирек және    |октябрь кенішінің сапасы    |25-40%, кемік титаншы. </w:t>
      </w:r>
      <w:r>
        <w:br/>
      </w:r>
      <w:r>
        <w:rPr>
          <w:rFonts w:ascii="Times New Roman"/>
          <w:b w:val="false"/>
          <w:i w:val="false"/>
          <w:color w:val="000000"/>
          <w:sz w:val="28"/>
        </w:rPr>
        <w:t xml:space="preserve">
|асыл металдарды алу. |төмен бокситтерін, Шығыс    |ға руды 4-6 мың тонна, </w:t>
      </w:r>
      <w:r>
        <w:br/>
      </w:r>
      <w:r>
        <w:rPr>
          <w:rFonts w:ascii="Times New Roman"/>
          <w:b w:val="false"/>
          <w:i w:val="false"/>
          <w:color w:val="000000"/>
          <w:sz w:val="28"/>
        </w:rPr>
        <w:t xml:space="preserve">
|дың бәсекелестік қа. |Қазақстанның құрамында титан|ванадий пентоксидін шы. </w:t>
      </w:r>
      <w:r>
        <w:br/>
      </w:r>
      <w:r>
        <w:rPr>
          <w:rFonts w:ascii="Times New Roman"/>
          <w:b w:val="false"/>
          <w:i w:val="false"/>
          <w:color w:val="000000"/>
          <w:sz w:val="28"/>
        </w:rPr>
        <w:t xml:space="preserve">
|білеті бар өнім алуды|бар рудаларын, құрамында    |ғаруды жылына 125-тен  </w:t>
      </w:r>
      <w:r>
        <w:br/>
      </w:r>
      <w:r>
        <w:rPr>
          <w:rFonts w:ascii="Times New Roman"/>
          <w:b w:val="false"/>
          <w:i w:val="false"/>
          <w:color w:val="000000"/>
          <w:sz w:val="28"/>
        </w:rPr>
        <w:t xml:space="preserve">
|қамтамасыз ететін    |алтын бар қордаланған және  |250 тоннаға, осмийді </w:t>
      </w:r>
      <w:r>
        <w:br/>
      </w:r>
      <w:r>
        <w:rPr>
          <w:rFonts w:ascii="Times New Roman"/>
          <w:b w:val="false"/>
          <w:i w:val="false"/>
          <w:color w:val="000000"/>
          <w:sz w:val="28"/>
        </w:rPr>
        <w:t xml:space="preserve">
|рентабельділігі      |шашыранды кен орындарын,    |-30%-ке,ренийді-3%,ал. </w:t>
      </w:r>
      <w:r>
        <w:br/>
      </w:r>
      <w:r>
        <w:rPr>
          <w:rFonts w:ascii="Times New Roman"/>
          <w:b w:val="false"/>
          <w:i w:val="false"/>
          <w:color w:val="000000"/>
          <w:sz w:val="28"/>
        </w:rPr>
        <w:t xml:space="preserve">
|жоғары және экология.|өнеркәсіп өнімдерін және    |тын шығаруды 10-15%-ке </w:t>
      </w:r>
      <w:r>
        <w:br/>
      </w:r>
      <w:r>
        <w:rPr>
          <w:rFonts w:ascii="Times New Roman"/>
          <w:b w:val="false"/>
          <w:i w:val="false"/>
          <w:color w:val="000000"/>
          <w:sz w:val="28"/>
        </w:rPr>
        <w:t xml:space="preserve">
|лық таза технология. |техногендік шикізатты тарту.|арттыратын жаңа техно. </w:t>
      </w:r>
      <w:r>
        <w:br/>
      </w:r>
      <w:r>
        <w:rPr>
          <w:rFonts w:ascii="Times New Roman"/>
          <w:b w:val="false"/>
          <w:i w:val="false"/>
          <w:color w:val="000000"/>
          <w:sz w:val="28"/>
        </w:rPr>
        <w:t xml:space="preserve">
|ларды әзірлеу және   |дың есебінен жеңіл, сирек   |логиясын игеру. </w:t>
      </w:r>
      <w:r>
        <w:br/>
      </w:r>
      <w:r>
        <w:rPr>
          <w:rFonts w:ascii="Times New Roman"/>
          <w:b w:val="false"/>
          <w:i w:val="false"/>
          <w:color w:val="000000"/>
          <w:sz w:val="28"/>
        </w:rPr>
        <w:t xml:space="preserve">
|игеру                |кездесетін және асыл метал. | </w:t>
      </w:r>
      <w:r>
        <w:br/>
      </w:r>
      <w:r>
        <w:rPr>
          <w:rFonts w:ascii="Times New Roman"/>
          <w:b w:val="false"/>
          <w:i w:val="false"/>
          <w:color w:val="000000"/>
          <w:sz w:val="28"/>
        </w:rPr>
        <w:t xml:space="preserve">
|                     |дардың шикізат базасын      | </w:t>
      </w:r>
      <w:r>
        <w:br/>
      </w:r>
      <w:r>
        <w:rPr>
          <w:rFonts w:ascii="Times New Roman"/>
          <w:b w:val="false"/>
          <w:i w:val="false"/>
          <w:color w:val="000000"/>
          <w:sz w:val="28"/>
        </w:rPr>
        <w:t xml:space="preserve">
|                     |кеңейту. Оларды қайта өңдеу.| </w:t>
      </w:r>
      <w:r>
        <w:br/>
      </w:r>
      <w:r>
        <w:rPr>
          <w:rFonts w:ascii="Times New Roman"/>
          <w:b w:val="false"/>
          <w:i w:val="false"/>
          <w:color w:val="000000"/>
          <w:sz w:val="28"/>
        </w:rPr>
        <w:t xml:space="preserve">
|                     |дің жылына галлий өндіруді  | </w:t>
      </w:r>
      <w:r>
        <w:br/>
      </w:r>
      <w:r>
        <w:rPr>
          <w:rFonts w:ascii="Times New Roman"/>
          <w:b w:val="false"/>
          <w:i w:val="false"/>
          <w:color w:val="000000"/>
          <w:sz w:val="28"/>
        </w:rPr>
        <w:t xml:space="preserve">
|                     |7 тоннаға, кемік титан өнді.| </w:t>
      </w:r>
      <w:r>
        <w:br/>
      </w:r>
      <w:r>
        <w:rPr>
          <w:rFonts w:ascii="Times New Roman"/>
          <w:b w:val="false"/>
          <w:i w:val="false"/>
          <w:color w:val="000000"/>
          <w:sz w:val="28"/>
        </w:rPr>
        <w:t xml:space="preserve">
|                     |2000 тоннаға, ванадий пенток| </w:t>
      </w:r>
      <w:r>
        <w:br/>
      </w:r>
      <w:r>
        <w:rPr>
          <w:rFonts w:ascii="Times New Roman"/>
          <w:b w:val="false"/>
          <w:i w:val="false"/>
          <w:color w:val="000000"/>
          <w:sz w:val="28"/>
        </w:rPr>
        <w:t xml:space="preserve">
|                     |сидін өндіруді 40-60 тонна. | </w:t>
      </w:r>
      <w:r>
        <w:br/>
      </w:r>
      <w:r>
        <w:rPr>
          <w:rFonts w:ascii="Times New Roman"/>
          <w:b w:val="false"/>
          <w:i w:val="false"/>
          <w:color w:val="000000"/>
          <w:sz w:val="28"/>
        </w:rPr>
        <w:t xml:space="preserve">
|                     |ға, алтын өндіруді 5-10%-ке,| </w:t>
      </w:r>
      <w:r>
        <w:br/>
      </w:r>
      <w:r>
        <w:rPr>
          <w:rFonts w:ascii="Times New Roman"/>
          <w:b w:val="false"/>
          <w:i w:val="false"/>
          <w:color w:val="000000"/>
          <w:sz w:val="28"/>
        </w:rPr>
        <w:t xml:space="preserve">
|                     |осмийді 10-15%-ке, ренийді  | </w:t>
      </w:r>
      <w:r>
        <w:br/>
      </w:r>
      <w:r>
        <w:rPr>
          <w:rFonts w:ascii="Times New Roman"/>
          <w:b w:val="false"/>
          <w:i w:val="false"/>
          <w:color w:val="000000"/>
          <w:sz w:val="28"/>
        </w:rPr>
        <w:t xml:space="preserve">
|                     |1,5-2%-ке, уран өндіруді    | </w:t>
      </w:r>
      <w:r>
        <w:br/>
      </w:r>
      <w:r>
        <w:rPr>
          <w:rFonts w:ascii="Times New Roman"/>
          <w:b w:val="false"/>
          <w:i w:val="false"/>
          <w:color w:val="000000"/>
          <w:sz w:val="28"/>
        </w:rPr>
        <w:t xml:space="preserve">
|                     |10-20%-ке арттыруды қамта.  | </w:t>
      </w:r>
      <w:r>
        <w:br/>
      </w:r>
      <w:r>
        <w:rPr>
          <w:rFonts w:ascii="Times New Roman"/>
          <w:b w:val="false"/>
          <w:i w:val="false"/>
          <w:color w:val="000000"/>
          <w:sz w:val="28"/>
        </w:rPr>
        <w:t xml:space="preserve">
|                     |масыз ететін жаңа техноло.  | </w:t>
      </w:r>
      <w:r>
        <w:br/>
      </w:r>
      <w:r>
        <w:rPr>
          <w:rFonts w:ascii="Times New Roman"/>
          <w:b w:val="false"/>
          <w:i w:val="false"/>
          <w:color w:val="000000"/>
          <w:sz w:val="28"/>
        </w:rPr>
        <w:t xml:space="preserve">
|                     |гияларын жасау.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|2.4. Өндіріске       |Құрамында кемінде 62% темір |Өндірісті кейін кеңейте </w:t>
      </w:r>
      <w:r>
        <w:br/>
      </w:r>
      <w:r>
        <w:rPr>
          <w:rFonts w:ascii="Times New Roman"/>
          <w:b w:val="false"/>
          <w:i w:val="false"/>
          <w:color w:val="000000"/>
          <w:sz w:val="28"/>
        </w:rPr>
        <w:t xml:space="preserve">
|Лисаков концентратын,|және 0,08%-тен аспайтын     |отырып жоғары фосфорлы </w:t>
      </w:r>
      <w:r>
        <w:br/>
      </w:r>
      <w:r>
        <w:rPr>
          <w:rFonts w:ascii="Times New Roman"/>
          <w:b w:val="false"/>
          <w:i w:val="false"/>
          <w:color w:val="000000"/>
          <w:sz w:val="28"/>
        </w:rPr>
        <w:t xml:space="preserve">
|баланстан тыс және   |фосфор бар Лисаков кенішінің|рудадан жылына 5000 мың </w:t>
      </w:r>
      <w:r>
        <w:br/>
      </w:r>
      <w:r>
        <w:rPr>
          <w:rFonts w:ascii="Times New Roman"/>
          <w:b w:val="false"/>
          <w:i w:val="false"/>
          <w:color w:val="000000"/>
          <w:sz w:val="28"/>
        </w:rPr>
        <w:t xml:space="preserve">
|бабына келмеген фер. |сапасы жоғары темір-руда    |тонна жоғары сапалы те. </w:t>
      </w:r>
      <w:r>
        <w:br/>
      </w:r>
      <w:r>
        <w:rPr>
          <w:rFonts w:ascii="Times New Roman"/>
          <w:b w:val="false"/>
          <w:i w:val="false"/>
          <w:color w:val="000000"/>
          <w:sz w:val="28"/>
        </w:rPr>
        <w:t xml:space="preserve">
|роқорытпа шикізатын, |концентратын алудың техноло.|мір-руда концентратын </w:t>
      </w:r>
      <w:r>
        <w:br/>
      </w:r>
      <w:r>
        <w:rPr>
          <w:rFonts w:ascii="Times New Roman"/>
          <w:b w:val="false"/>
          <w:i w:val="false"/>
          <w:color w:val="000000"/>
          <w:sz w:val="28"/>
        </w:rPr>
        <w:t xml:space="preserve">
|техногендік қалдық.  |гиясын әзірлеу және жылына  |өндіруге арналған бір. </w:t>
      </w:r>
      <w:r>
        <w:br/>
      </w:r>
      <w:r>
        <w:rPr>
          <w:rFonts w:ascii="Times New Roman"/>
          <w:b w:val="false"/>
          <w:i w:val="false"/>
          <w:color w:val="000000"/>
          <w:sz w:val="28"/>
        </w:rPr>
        <w:t xml:space="preserve">
|тарды қоса отырып,   |500,0 мың тоннаға арналған  |лескен өндірістік кеше </w:t>
      </w:r>
      <w:r>
        <w:br/>
      </w:r>
      <w:r>
        <w:rPr>
          <w:rFonts w:ascii="Times New Roman"/>
          <w:b w:val="false"/>
          <w:i w:val="false"/>
          <w:color w:val="000000"/>
          <w:sz w:val="28"/>
        </w:rPr>
        <w:t xml:space="preserve">
|Кешен ұйымдарында    |тәжірибелік-өндірістік ке.  |енді жобалау құрастыру </w:t>
      </w:r>
      <w:r>
        <w:br/>
      </w:r>
      <w:r>
        <w:rPr>
          <w:rFonts w:ascii="Times New Roman"/>
          <w:b w:val="false"/>
          <w:i w:val="false"/>
          <w:color w:val="000000"/>
          <w:sz w:val="28"/>
        </w:rPr>
        <w:t xml:space="preserve">
|темір-руда шикізатын |шенді құра отырып құрамында |және игеру. Өнімнің өзі </w:t>
      </w:r>
      <w:r>
        <w:br/>
      </w:r>
      <w:r>
        <w:rPr>
          <w:rFonts w:ascii="Times New Roman"/>
          <w:b w:val="false"/>
          <w:i w:val="false"/>
          <w:color w:val="000000"/>
          <w:sz w:val="28"/>
        </w:rPr>
        <w:t xml:space="preserve">
|өңдеудің тиімділігі  |фосфор бар рудаларды байыту.|ндік құнын 10-15%-ке ке </w:t>
      </w:r>
      <w:r>
        <w:br/>
      </w:r>
      <w:r>
        <w:rPr>
          <w:rFonts w:ascii="Times New Roman"/>
          <w:b w:val="false"/>
          <w:i w:val="false"/>
          <w:color w:val="000000"/>
          <w:sz w:val="28"/>
        </w:rPr>
        <w:t xml:space="preserve">
|жоғары, экологиялық  |дың жаңа технологиясын тәжі.|мітудің және оның сапа </w:t>
      </w:r>
      <w:r>
        <w:br/>
      </w:r>
      <w:r>
        <w:rPr>
          <w:rFonts w:ascii="Times New Roman"/>
          <w:b w:val="false"/>
          <w:i w:val="false"/>
          <w:color w:val="000000"/>
          <w:sz w:val="28"/>
        </w:rPr>
        <w:t xml:space="preserve">
|таза технологияларын |рибелік-өндірістік сынақтан |сын шетел стандарттары </w:t>
      </w:r>
      <w:r>
        <w:br/>
      </w:r>
      <w:r>
        <w:rPr>
          <w:rFonts w:ascii="Times New Roman"/>
          <w:b w:val="false"/>
          <w:i w:val="false"/>
          <w:color w:val="000000"/>
          <w:sz w:val="28"/>
        </w:rPr>
        <w:t xml:space="preserve">
|игеру және металлур. |өткізу. Көмір қалдықтарынан |ның талаптарына сәйкес </w:t>
      </w:r>
      <w:r>
        <w:br/>
      </w:r>
      <w:r>
        <w:rPr>
          <w:rFonts w:ascii="Times New Roman"/>
          <w:b w:val="false"/>
          <w:i w:val="false"/>
          <w:color w:val="000000"/>
          <w:sz w:val="28"/>
        </w:rPr>
        <w:t xml:space="preserve">
|гиялық процестерді   |6-8 мың тонна кешенді ферро.|келтірудің есебінен ме </w:t>
      </w:r>
      <w:r>
        <w:br/>
      </w:r>
      <w:r>
        <w:rPr>
          <w:rFonts w:ascii="Times New Roman"/>
          <w:b w:val="false"/>
          <w:i w:val="false"/>
          <w:color w:val="000000"/>
          <w:sz w:val="28"/>
        </w:rPr>
        <w:t xml:space="preserve">
|серпінді басқару үшін|қорытпа өндіру технологиясын|таллопрокаттың бәсеке </w:t>
      </w:r>
      <w:r>
        <w:br/>
      </w:r>
      <w:r>
        <w:rPr>
          <w:rFonts w:ascii="Times New Roman"/>
          <w:b w:val="false"/>
          <w:i w:val="false"/>
          <w:color w:val="000000"/>
          <w:sz w:val="28"/>
        </w:rPr>
        <w:t xml:space="preserve">
|ақпараттық-өлшеу     |игеру.                      |қабілетін арттыру.Хром </w:t>
      </w:r>
      <w:r>
        <w:br/>
      </w:r>
      <w:r>
        <w:rPr>
          <w:rFonts w:ascii="Times New Roman"/>
          <w:b w:val="false"/>
          <w:i w:val="false"/>
          <w:color w:val="000000"/>
          <w:sz w:val="28"/>
        </w:rPr>
        <w:t xml:space="preserve">
|кешендерін құру.     | Технологиялық процестерді  |және марганец ферроқо. </w:t>
      </w:r>
      <w:r>
        <w:br/>
      </w:r>
      <w:r>
        <w:rPr>
          <w:rFonts w:ascii="Times New Roman"/>
          <w:b w:val="false"/>
          <w:i w:val="false"/>
          <w:color w:val="000000"/>
          <w:sz w:val="28"/>
        </w:rPr>
        <w:t xml:space="preserve">
|                     |басқарудың автоматтандырыл. |рытпаларын балқыту кө. </w:t>
      </w:r>
      <w:r>
        <w:br/>
      </w:r>
      <w:r>
        <w:rPr>
          <w:rFonts w:ascii="Times New Roman"/>
          <w:b w:val="false"/>
          <w:i w:val="false"/>
          <w:color w:val="000000"/>
          <w:sz w:val="28"/>
        </w:rPr>
        <w:t xml:space="preserve">
|                     |ған жүйелерін, өндіріс жағ. |лемін тиісінше жылына </w:t>
      </w:r>
      <w:r>
        <w:br/>
      </w:r>
      <w:r>
        <w:rPr>
          <w:rFonts w:ascii="Times New Roman"/>
          <w:b w:val="false"/>
          <w:i w:val="false"/>
          <w:color w:val="000000"/>
          <w:sz w:val="28"/>
        </w:rPr>
        <w:t xml:space="preserve">
|                     |дайында өлшеу әдістерін     |15 және 25 мың тоннаға </w:t>
      </w:r>
      <w:r>
        <w:br/>
      </w:r>
      <w:r>
        <w:rPr>
          <w:rFonts w:ascii="Times New Roman"/>
          <w:b w:val="false"/>
          <w:i w:val="false"/>
          <w:color w:val="000000"/>
          <w:sz w:val="28"/>
        </w:rPr>
        <w:t xml:space="preserve">
|                     |қолдана отырып жаңа техно.  |ұлғайта отырып кесектел </w:t>
      </w:r>
      <w:r>
        <w:br/>
      </w:r>
      <w:r>
        <w:rPr>
          <w:rFonts w:ascii="Times New Roman"/>
          <w:b w:val="false"/>
          <w:i w:val="false"/>
          <w:color w:val="000000"/>
          <w:sz w:val="28"/>
        </w:rPr>
        <w:t xml:space="preserve">
|                     |логияларды игеру.           |ген хром және марганец </w:t>
      </w:r>
      <w:r>
        <w:br/>
      </w:r>
      <w:r>
        <w:rPr>
          <w:rFonts w:ascii="Times New Roman"/>
          <w:b w:val="false"/>
          <w:i w:val="false"/>
          <w:color w:val="000000"/>
          <w:sz w:val="28"/>
        </w:rPr>
        <w:t xml:space="preserve">
|                     |                            |шикізатын жылына 40-60 </w:t>
      </w:r>
      <w:r>
        <w:br/>
      </w:r>
      <w:r>
        <w:rPr>
          <w:rFonts w:ascii="Times New Roman"/>
          <w:b w:val="false"/>
          <w:i w:val="false"/>
          <w:color w:val="000000"/>
          <w:sz w:val="28"/>
        </w:rPr>
        <w:t xml:space="preserve">
|                     |                            |мың тонна көлемінде өн </w:t>
      </w:r>
      <w:r>
        <w:br/>
      </w:r>
      <w:r>
        <w:rPr>
          <w:rFonts w:ascii="Times New Roman"/>
          <w:b w:val="false"/>
          <w:i w:val="false"/>
          <w:color w:val="000000"/>
          <w:sz w:val="28"/>
        </w:rPr>
        <w:t xml:space="preserve">
|                     |                            |діруді игеру.Аспаптар. </w:t>
      </w:r>
      <w:r>
        <w:br/>
      </w:r>
      <w:r>
        <w:rPr>
          <w:rFonts w:ascii="Times New Roman"/>
          <w:b w:val="false"/>
          <w:i w:val="false"/>
          <w:color w:val="000000"/>
          <w:sz w:val="28"/>
        </w:rPr>
        <w:t xml:space="preserve">
|                     |                            |ды, өлшеу-есептеу кеше </w:t>
      </w:r>
      <w:r>
        <w:br/>
      </w:r>
      <w:r>
        <w:rPr>
          <w:rFonts w:ascii="Times New Roman"/>
          <w:b w:val="false"/>
          <w:i w:val="false"/>
          <w:color w:val="000000"/>
          <w:sz w:val="28"/>
        </w:rPr>
        <w:t xml:space="preserve">
|                     |                            |ндерін шағын сериялар. </w:t>
      </w:r>
      <w:r>
        <w:br/>
      </w:r>
      <w:r>
        <w:rPr>
          <w:rFonts w:ascii="Times New Roman"/>
          <w:b w:val="false"/>
          <w:i w:val="false"/>
          <w:color w:val="000000"/>
          <w:sz w:val="28"/>
        </w:rPr>
        <w:t xml:space="preserve">
|                     |                            |мен шығару.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4. 2003 жылға арналған       5. Қаржыландыру көзi </w:t>
      </w:r>
      <w:r>
        <w:br/>
      </w:r>
      <w:r>
        <w:rPr>
          <w:rFonts w:ascii="Times New Roman"/>
          <w:b w:val="false"/>
          <w:i w:val="false"/>
          <w:color w:val="000000"/>
          <w:sz w:val="28"/>
        </w:rPr>
        <w:t xml:space="preserve">
      қаржыландыру көлемi,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1-кiшi бағдарлама бойынша      Республикалық бюджет </w:t>
      </w:r>
      <w:r>
        <w:br/>
      </w:r>
      <w:r>
        <w:rPr>
          <w:rFonts w:ascii="Times New Roman"/>
          <w:b w:val="false"/>
          <w:i w:val="false"/>
          <w:color w:val="000000"/>
          <w:sz w:val="28"/>
        </w:rPr>
        <w:t xml:space="preserve">
            "90 000" </w:t>
      </w:r>
      <w:r>
        <w:br/>
      </w:r>
      <w:r>
        <w:rPr>
          <w:rFonts w:ascii="Times New Roman"/>
          <w:b w:val="false"/>
          <w:i w:val="false"/>
          <w:color w:val="000000"/>
          <w:sz w:val="28"/>
        </w:rPr>
        <w:t xml:space="preserve">
     2-кiшi бағдарлама бойынша      Республикалық бюджет </w:t>
      </w:r>
      <w:r>
        <w:br/>
      </w:r>
      <w:r>
        <w:rPr>
          <w:rFonts w:ascii="Times New Roman"/>
          <w:b w:val="false"/>
          <w:i w:val="false"/>
          <w:color w:val="000000"/>
          <w:sz w:val="28"/>
        </w:rPr>
        <w:t xml:space="preserve">
           "100 000" </w:t>
      </w:r>
      <w:r>
        <w:br/>
      </w:r>
      <w:r>
        <w:rPr>
          <w:rFonts w:ascii="Times New Roman"/>
          <w:b w:val="false"/>
          <w:i w:val="false"/>
          <w:color w:val="000000"/>
          <w:sz w:val="28"/>
        </w:rPr>
        <w:t xml:space="preserve">
     3-кiшi бағдарлама бойынша      Республикалық бюджет </w:t>
      </w:r>
      <w:r>
        <w:br/>
      </w:r>
      <w:r>
        <w:rPr>
          <w:rFonts w:ascii="Times New Roman"/>
          <w:b w:val="false"/>
          <w:i w:val="false"/>
          <w:color w:val="000000"/>
          <w:sz w:val="28"/>
        </w:rPr>
        <w:t xml:space="preserve">
            "10 000" </w:t>
      </w:r>
      <w:r>
        <w:br/>
      </w:r>
      <w:r>
        <w:rPr>
          <w:rFonts w:ascii="Times New Roman"/>
          <w:b w:val="false"/>
          <w:i w:val="false"/>
          <w:color w:val="000000"/>
          <w:sz w:val="28"/>
        </w:rPr>
        <w:t xml:space="preserve">
_______________________________________________________ </w:t>
      </w:r>
    </w:p>
    <w:bookmarkStart w:name="z6" w:id="5"/>
    <w:p>
      <w:pPr>
        <w:spacing w:after="0"/>
        <w:ind w:left="0"/>
        <w:jc w:val="left"/>
      </w:pPr>
      <w:r>
        <w:rPr>
          <w:rFonts w:ascii="Times New Roman"/>
          <w:b/>
          <w:i w:val="false"/>
          <w:color w:val="000000"/>
        </w:rPr>
        <w:t xml:space="preserve"> 
3-кіші бағдарлама. "Экология және табиғи ресурстар 2030" </w:t>
      </w:r>
      <w:r>
        <w:br/>
      </w:r>
      <w:r>
        <w:rPr>
          <w:rFonts w:ascii="Times New Roman"/>
          <w:b/>
          <w:i w:val="false"/>
          <w:color w:val="000000"/>
        </w:rPr>
        <w:t xml:space="preserve">
мемлекеттік стратегиясын дамыту үшін тау-кен-металлургия кешенінің жұмыс істеуінің экологиялық қауіпсіздігін арттыру </w:t>
      </w:r>
    </w:p>
    <w:bookmarkEnd w:id="5"/>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|3-кіші бағдарламаның |3-кіші бағдарламаның ғылыми-техникалық көрсеткіштері </w:t>
      </w:r>
      <w:r>
        <w:br/>
      </w:r>
      <w:r>
        <w:rPr>
          <w:rFonts w:ascii="Times New Roman"/>
          <w:b w:val="false"/>
          <w:i w:val="false"/>
          <w:color w:val="000000"/>
          <w:sz w:val="28"/>
        </w:rPr>
        <w:t xml:space="preserve">
|негізгі тапсырмалары |____________________________________________________ </w:t>
      </w:r>
      <w:r>
        <w:br/>
      </w:r>
      <w:r>
        <w:rPr>
          <w:rFonts w:ascii="Times New Roman"/>
          <w:b w:val="false"/>
          <w:i w:val="false"/>
          <w:color w:val="000000"/>
          <w:sz w:val="28"/>
        </w:rPr>
        <w:t xml:space="preserve">
|                     |1999-2000 жылдардағы кезеңге|2001-2003 жылдардағы </w:t>
      </w:r>
      <w:r>
        <w:br/>
      </w:r>
      <w:r>
        <w:rPr>
          <w:rFonts w:ascii="Times New Roman"/>
          <w:b w:val="false"/>
          <w:i w:val="false"/>
          <w:color w:val="000000"/>
          <w:sz w:val="28"/>
        </w:rPr>
        <w:t xml:space="preserve">
|                     |                            |кезеңге |_____________________|____________________________|_______________________ </w:t>
      </w:r>
      <w:r>
        <w:br/>
      </w:r>
      <w:r>
        <w:rPr>
          <w:rFonts w:ascii="Times New Roman"/>
          <w:b w:val="false"/>
          <w:i w:val="false"/>
          <w:color w:val="000000"/>
          <w:sz w:val="28"/>
        </w:rPr>
        <w:t xml:space="preserve">
|3.1. Жұмыс істеп тұр.|Кешен ұйымдарының қоршаған  |Экологиялық тазареагент </w:t>
      </w:r>
      <w:r>
        <w:br/>
      </w:r>
      <w:r>
        <w:rPr>
          <w:rFonts w:ascii="Times New Roman"/>
          <w:b w:val="false"/>
          <w:i w:val="false"/>
          <w:color w:val="000000"/>
          <w:sz w:val="28"/>
        </w:rPr>
        <w:t xml:space="preserve">
|ған өндірісті жаңар. |ортаға зиянын 3-5 млн. АҚШ  |терді енгізудің, оларды </w:t>
      </w:r>
      <w:r>
        <w:br/>
      </w:r>
      <w:r>
        <w:rPr>
          <w:rFonts w:ascii="Times New Roman"/>
          <w:b w:val="false"/>
          <w:i w:val="false"/>
          <w:color w:val="000000"/>
          <w:sz w:val="28"/>
        </w:rPr>
        <w:t xml:space="preserve">
|тудың, аса улы реа.  |доллары сомасында болдырмау |пайдалану көлеміназайту </w:t>
      </w:r>
      <w:r>
        <w:br/>
      </w:r>
      <w:r>
        <w:rPr>
          <w:rFonts w:ascii="Times New Roman"/>
          <w:b w:val="false"/>
          <w:i w:val="false"/>
          <w:color w:val="000000"/>
          <w:sz w:val="28"/>
        </w:rPr>
        <w:t xml:space="preserve">
|генттерді ауыстыру,  |                            |дың, таза судыпайдалану </w:t>
      </w:r>
      <w:r>
        <w:br/>
      </w:r>
      <w:r>
        <w:rPr>
          <w:rFonts w:ascii="Times New Roman"/>
          <w:b w:val="false"/>
          <w:i w:val="false"/>
          <w:color w:val="000000"/>
          <w:sz w:val="28"/>
        </w:rPr>
        <w:t xml:space="preserve">
|қалдықтардың сыртқа  |                            |мен ағын суларды шығару </w:t>
      </w:r>
      <w:r>
        <w:br/>
      </w:r>
      <w:r>
        <w:rPr>
          <w:rFonts w:ascii="Times New Roman"/>
          <w:b w:val="false"/>
          <w:i w:val="false"/>
          <w:color w:val="000000"/>
          <w:sz w:val="28"/>
        </w:rPr>
        <w:t xml:space="preserve">
|шығуын қысқартудың,  |                            |ды қысқартудың,өндіріс </w:t>
      </w:r>
      <w:r>
        <w:br/>
      </w:r>
      <w:r>
        <w:rPr>
          <w:rFonts w:ascii="Times New Roman"/>
          <w:b w:val="false"/>
          <w:i w:val="false"/>
          <w:color w:val="000000"/>
          <w:sz w:val="28"/>
        </w:rPr>
        <w:t xml:space="preserve">
|қалдықтардың пайда   |                            |қалдықтарының пайда бо </w:t>
      </w:r>
      <w:r>
        <w:br/>
      </w:r>
      <w:r>
        <w:rPr>
          <w:rFonts w:ascii="Times New Roman"/>
          <w:b w:val="false"/>
          <w:i w:val="false"/>
          <w:color w:val="000000"/>
          <w:sz w:val="28"/>
        </w:rPr>
        <w:t xml:space="preserve">
|болуын барынша азай. |                            |луын қысқартудың және </w:t>
      </w:r>
      <w:r>
        <w:br/>
      </w:r>
      <w:r>
        <w:rPr>
          <w:rFonts w:ascii="Times New Roman"/>
          <w:b w:val="false"/>
          <w:i w:val="false"/>
          <w:color w:val="000000"/>
          <w:sz w:val="28"/>
        </w:rPr>
        <w:t xml:space="preserve">
|тудың, сумен жабдық. |                            |олардың кері циклге тү </w:t>
      </w:r>
      <w:r>
        <w:br/>
      </w:r>
      <w:r>
        <w:rPr>
          <w:rFonts w:ascii="Times New Roman"/>
          <w:b w:val="false"/>
          <w:i w:val="false"/>
          <w:color w:val="000000"/>
          <w:sz w:val="28"/>
        </w:rPr>
        <w:t xml:space="preserve">
|таудың айналым жүйе. |                            |су дәрежесін 5-7%-ке </w:t>
      </w:r>
      <w:r>
        <w:br/>
      </w:r>
      <w:r>
        <w:rPr>
          <w:rFonts w:ascii="Times New Roman"/>
          <w:b w:val="false"/>
          <w:i w:val="false"/>
          <w:color w:val="000000"/>
          <w:sz w:val="28"/>
        </w:rPr>
        <w:t xml:space="preserve">
|лерін енгізудің есе. |                            |дейін арттырудыңесебін </w:t>
      </w:r>
      <w:r>
        <w:br/>
      </w:r>
      <w:r>
        <w:rPr>
          <w:rFonts w:ascii="Times New Roman"/>
          <w:b w:val="false"/>
          <w:i w:val="false"/>
          <w:color w:val="000000"/>
          <w:sz w:val="28"/>
        </w:rPr>
        <w:t xml:space="preserve">
|бінен кешен ұйымдары.|                            |табиғи экожүйенің лас. </w:t>
      </w:r>
      <w:r>
        <w:br/>
      </w:r>
      <w:r>
        <w:rPr>
          <w:rFonts w:ascii="Times New Roman"/>
          <w:b w:val="false"/>
          <w:i w:val="false"/>
          <w:color w:val="000000"/>
          <w:sz w:val="28"/>
        </w:rPr>
        <w:t xml:space="preserve">
|ның қоршаған ортаға  |                            |тану қарқынын 2-5%-ке </w:t>
      </w:r>
      <w:r>
        <w:br/>
      </w:r>
      <w:r>
        <w:rPr>
          <w:rFonts w:ascii="Times New Roman"/>
          <w:b w:val="false"/>
          <w:i w:val="false"/>
          <w:color w:val="000000"/>
          <w:sz w:val="28"/>
        </w:rPr>
        <w:t xml:space="preserve">
|әсерін төмендету.    |                            |төмендету. Табиғатты </w:t>
      </w:r>
      <w:r>
        <w:br/>
      </w:r>
      <w:r>
        <w:rPr>
          <w:rFonts w:ascii="Times New Roman"/>
          <w:b w:val="false"/>
          <w:i w:val="false"/>
          <w:color w:val="000000"/>
          <w:sz w:val="28"/>
        </w:rPr>
        <w:t xml:space="preserve">
| Кешен ұйымдарында   |                            |пайдалануды нормалау </w:t>
      </w:r>
      <w:r>
        <w:br/>
      </w:r>
      <w:r>
        <w:rPr>
          <w:rFonts w:ascii="Times New Roman"/>
          <w:b w:val="false"/>
          <w:i w:val="false"/>
          <w:color w:val="000000"/>
          <w:sz w:val="28"/>
        </w:rPr>
        <w:t xml:space="preserve">
|қалдықтарды шығару   |                            |және оңтайландыру жүй. </w:t>
      </w:r>
      <w:r>
        <w:br/>
      </w:r>
      <w:r>
        <w:rPr>
          <w:rFonts w:ascii="Times New Roman"/>
          <w:b w:val="false"/>
          <w:i w:val="false"/>
          <w:color w:val="000000"/>
          <w:sz w:val="28"/>
        </w:rPr>
        <w:t xml:space="preserve">
|жүйесін жетілдіру.   |                            |есін жетілдірудің есе. </w:t>
      </w:r>
      <w:r>
        <w:br/>
      </w:r>
      <w:r>
        <w:rPr>
          <w:rFonts w:ascii="Times New Roman"/>
          <w:b w:val="false"/>
          <w:i w:val="false"/>
          <w:color w:val="000000"/>
          <w:sz w:val="28"/>
        </w:rPr>
        <w:t xml:space="preserve">
|Қоршаған ортаны лас. |                            |бінен өндірістің эконо </w:t>
      </w:r>
      <w:r>
        <w:br/>
      </w:r>
      <w:r>
        <w:rPr>
          <w:rFonts w:ascii="Times New Roman"/>
          <w:b w:val="false"/>
          <w:i w:val="false"/>
          <w:color w:val="000000"/>
          <w:sz w:val="28"/>
        </w:rPr>
        <w:t xml:space="preserve">
|тағаны үшін төлем    |                            |микалық тиімділігін ар </w:t>
      </w:r>
      <w:r>
        <w:br/>
      </w:r>
      <w:r>
        <w:rPr>
          <w:rFonts w:ascii="Times New Roman"/>
          <w:b w:val="false"/>
          <w:i w:val="false"/>
          <w:color w:val="000000"/>
          <w:sz w:val="28"/>
        </w:rPr>
        <w:t xml:space="preserve">
|жүйесін оңтайландыру.|                            |ттыру.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|3.2. Өндірістің қау. |Қалдықтардың қауіпті түрле. |Есепке алуды,пайдалану. </w:t>
      </w:r>
      <w:r>
        <w:br/>
      </w:r>
      <w:r>
        <w:rPr>
          <w:rFonts w:ascii="Times New Roman"/>
          <w:b w:val="false"/>
          <w:i w:val="false"/>
          <w:color w:val="000000"/>
          <w:sz w:val="28"/>
        </w:rPr>
        <w:t xml:space="preserve">
|іпті қалдықтарын бас.|рін есепке алудың, залалсыз.|ды, қайта өңдеуді,қауіп </w:t>
      </w:r>
      <w:r>
        <w:br/>
      </w:r>
      <w:r>
        <w:rPr>
          <w:rFonts w:ascii="Times New Roman"/>
          <w:b w:val="false"/>
          <w:i w:val="false"/>
          <w:color w:val="000000"/>
          <w:sz w:val="28"/>
        </w:rPr>
        <w:t xml:space="preserve">
|қарудың жүйесінің    |дандырудың, сақтаудың, көму.|сіз тасымалдау мен сақ. </w:t>
      </w:r>
      <w:r>
        <w:br/>
      </w:r>
      <w:r>
        <w:rPr>
          <w:rFonts w:ascii="Times New Roman"/>
          <w:b w:val="false"/>
          <w:i w:val="false"/>
          <w:color w:val="000000"/>
          <w:sz w:val="28"/>
        </w:rPr>
        <w:t xml:space="preserve">
|тиімділігін арттыру  |дің тиімділігін арттыру.    |тауды қоса алғандақауіп </w:t>
      </w:r>
      <w:r>
        <w:br/>
      </w:r>
      <w:r>
        <w:rPr>
          <w:rFonts w:ascii="Times New Roman"/>
          <w:b w:val="false"/>
          <w:i w:val="false"/>
          <w:color w:val="000000"/>
          <w:sz w:val="28"/>
        </w:rPr>
        <w:t xml:space="preserve">
|үшін нормативтік-ақ. | Кешен ұйымдары қалдықтары. |ті қалдықтардыбасқаруды </w:t>
      </w:r>
      <w:r>
        <w:br/>
      </w:r>
      <w:r>
        <w:rPr>
          <w:rFonts w:ascii="Times New Roman"/>
          <w:b w:val="false"/>
          <w:i w:val="false"/>
          <w:color w:val="000000"/>
          <w:sz w:val="28"/>
        </w:rPr>
        <w:t xml:space="preserve">
|параттық негіз жасау.|ның қауіптілігінің сыныбын  |ұйымдастырудың тиімді  </w:t>
      </w:r>
      <w:r>
        <w:br/>
      </w:r>
      <w:r>
        <w:rPr>
          <w:rFonts w:ascii="Times New Roman"/>
          <w:b w:val="false"/>
          <w:i w:val="false"/>
          <w:color w:val="000000"/>
          <w:sz w:val="28"/>
        </w:rPr>
        <w:t xml:space="preserve">
|Халықаралық стандарт.|айқындау жөніндегі әдісте.  |жүйесін құру </w:t>
      </w:r>
      <w:r>
        <w:br/>
      </w:r>
      <w:r>
        <w:rPr>
          <w:rFonts w:ascii="Times New Roman"/>
          <w:b w:val="false"/>
          <w:i w:val="false"/>
          <w:color w:val="000000"/>
          <w:sz w:val="28"/>
        </w:rPr>
        <w:t xml:space="preserve">
|тар мен келісімдерді |мелік материалдар, қалдық.  | </w:t>
      </w:r>
      <w:r>
        <w:br/>
      </w:r>
      <w:r>
        <w:rPr>
          <w:rFonts w:ascii="Times New Roman"/>
          <w:b w:val="false"/>
          <w:i w:val="false"/>
          <w:color w:val="000000"/>
          <w:sz w:val="28"/>
        </w:rPr>
        <w:t xml:space="preserve">
|пайдалана отырып     |тарды қайта өңдеу мен орна. | </w:t>
      </w:r>
      <w:r>
        <w:br/>
      </w:r>
      <w:r>
        <w:rPr>
          <w:rFonts w:ascii="Times New Roman"/>
          <w:b w:val="false"/>
          <w:i w:val="false"/>
          <w:color w:val="000000"/>
          <w:sz w:val="28"/>
        </w:rPr>
        <w:t xml:space="preserve">
|Кешен ұйымдары қал.  |ластыру және олардың қорша. | </w:t>
      </w:r>
      <w:r>
        <w:br/>
      </w:r>
      <w:r>
        <w:rPr>
          <w:rFonts w:ascii="Times New Roman"/>
          <w:b w:val="false"/>
          <w:i w:val="false"/>
          <w:color w:val="000000"/>
          <w:sz w:val="28"/>
        </w:rPr>
        <w:t xml:space="preserve">
|дықтарының қауіптілік|ған ортаға әсері жөнінде    | </w:t>
      </w:r>
      <w:r>
        <w:br/>
      </w:r>
      <w:r>
        <w:rPr>
          <w:rFonts w:ascii="Times New Roman"/>
          <w:b w:val="false"/>
          <w:i w:val="false"/>
          <w:color w:val="000000"/>
          <w:sz w:val="28"/>
        </w:rPr>
        <w:t xml:space="preserve">
|сыныбын құру. Өнді.  |ұсынымдар.                  | </w:t>
      </w:r>
      <w:r>
        <w:br/>
      </w:r>
      <w:r>
        <w:rPr>
          <w:rFonts w:ascii="Times New Roman"/>
          <w:b w:val="false"/>
          <w:i w:val="false"/>
          <w:color w:val="000000"/>
          <w:sz w:val="28"/>
        </w:rPr>
        <w:t xml:space="preserve">
|рістің қауіпті қал.  |                            | </w:t>
      </w:r>
      <w:r>
        <w:br/>
      </w:r>
      <w:r>
        <w:rPr>
          <w:rFonts w:ascii="Times New Roman"/>
          <w:b w:val="false"/>
          <w:i w:val="false"/>
          <w:color w:val="000000"/>
          <w:sz w:val="28"/>
        </w:rPr>
        <w:t xml:space="preserve">
|дықтарын барынша     |                            | </w:t>
      </w:r>
      <w:r>
        <w:br/>
      </w:r>
      <w:r>
        <w:rPr>
          <w:rFonts w:ascii="Times New Roman"/>
          <w:b w:val="false"/>
          <w:i w:val="false"/>
          <w:color w:val="000000"/>
          <w:sz w:val="28"/>
        </w:rPr>
        <w:t xml:space="preserve">
|азайтудың, кәдеге    |                            | </w:t>
      </w:r>
      <w:r>
        <w:br/>
      </w:r>
      <w:r>
        <w:rPr>
          <w:rFonts w:ascii="Times New Roman"/>
          <w:b w:val="false"/>
          <w:i w:val="false"/>
          <w:color w:val="000000"/>
          <w:sz w:val="28"/>
        </w:rPr>
        <w:t xml:space="preserve">
|жаратудың, залалсыз. |                            | </w:t>
      </w:r>
      <w:r>
        <w:br/>
      </w:r>
      <w:r>
        <w:rPr>
          <w:rFonts w:ascii="Times New Roman"/>
          <w:b w:val="false"/>
          <w:i w:val="false"/>
          <w:color w:val="000000"/>
          <w:sz w:val="28"/>
        </w:rPr>
        <w:t xml:space="preserve">
|дандырудың тиімді    |                            | </w:t>
      </w:r>
      <w:r>
        <w:br/>
      </w:r>
      <w:r>
        <w:rPr>
          <w:rFonts w:ascii="Times New Roman"/>
          <w:b w:val="false"/>
          <w:i w:val="false"/>
          <w:color w:val="000000"/>
          <w:sz w:val="28"/>
        </w:rPr>
        <w:t xml:space="preserve">
|технологияларын      |                            | </w:t>
      </w:r>
      <w:r>
        <w:br/>
      </w:r>
      <w:r>
        <w:rPr>
          <w:rFonts w:ascii="Times New Roman"/>
          <w:b w:val="false"/>
          <w:i w:val="false"/>
          <w:color w:val="000000"/>
          <w:sz w:val="28"/>
        </w:rPr>
        <w:t xml:space="preserve">
|жасау.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|3.3. Авариялық оқиға.|Авариялық қалдықтарды таби. |Табиғи объектілерге ава </w:t>
      </w:r>
      <w:r>
        <w:br/>
      </w:r>
      <w:r>
        <w:rPr>
          <w:rFonts w:ascii="Times New Roman"/>
          <w:b w:val="false"/>
          <w:i w:val="false"/>
          <w:color w:val="000000"/>
          <w:sz w:val="28"/>
        </w:rPr>
        <w:t xml:space="preserve">
|ларды болдырмауға    |ғат объектілеріне төгуді    |риялық қалдықтарды төгу </w:t>
      </w:r>
      <w:r>
        <w:br/>
      </w:r>
      <w:r>
        <w:rPr>
          <w:rFonts w:ascii="Times New Roman"/>
          <w:b w:val="false"/>
          <w:i w:val="false"/>
          <w:color w:val="000000"/>
          <w:sz w:val="28"/>
        </w:rPr>
        <w:t xml:space="preserve">
|жәрдемдесу. Кешен    |(шығарылуын)30-50%-ке       |ді (шығарылуын) 1,5-2  </w:t>
      </w:r>
      <w:r>
        <w:br/>
      </w:r>
      <w:r>
        <w:rPr>
          <w:rFonts w:ascii="Times New Roman"/>
          <w:b w:val="false"/>
          <w:i w:val="false"/>
          <w:color w:val="000000"/>
          <w:sz w:val="28"/>
        </w:rPr>
        <w:t xml:space="preserve">
|ұйымдарындағы негізгі|кеміту.                     |есеге қысқарту. </w:t>
      </w:r>
      <w:r>
        <w:br/>
      </w:r>
      <w:r>
        <w:rPr>
          <w:rFonts w:ascii="Times New Roman"/>
          <w:b w:val="false"/>
          <w:i w:val="false"/>
          <w:color w:val="000000"/>
          <w:sz w:val="28"/>
        </w:rPr>
        <w:t xml:space="preserve">
|өндірісті, гидротех. |Ластаушы заттардың (цианид. |Экологиялық апаттар мен </w:t>
      </w:r>
      <w:r>
        <w:br/>
      </w:r>
      <w:r>
        <w:rPr>
          <w:rFonts w:ascii="Times New Roman"/>
          <w:b w:val="false"/>
          <w:i w:val="false"/>
          <w:color w:val="000000"/>
          <w:sz w:val="28"/>
        </w:rPr>
        <w:t xml:space="preserve">
|никалық қондырғыларды|тер, роданидтер, тиомочева. |авариялық жағдайлардың </w:t>
      </w:r>
      <w:r>
        <w:br/>
      </w:r>
      <w:r>
        <w:rPr>
          <w:rFonts w:ascii="Times New Roman"/>
          <w:b w:val="false"/>
          <w:i w:val="false"/>
          <w:color w:val="000000"/>
          <w:sz w:val="28"/>
        </w:rPr>
        <w:t xml:space="preserve">
|қауіпсіз пайдалануды |нилар, ауыр металдар ионда. |алдын алу арқылы қорша </w:t>
      </w:r>
      <w:r>
        <w:br/>
      </w:r>
      <w:r>
        <w:rPr>
          <w:rFonts w:ascii="Times New Roman"/>
          <w:b w:val="false"/>
          <w:i w:val="false"/>
          <w:color w:val="000000"/>
          <w:sz w:val="28"/>
        </w:rPr>
        <w:t xml:space="preserve">
|қамтамасыз ету.      |ры) табиғи су объектілеріне |ған орта мен халықтың </w:t>
      </w:r>
      <w:r>
        <w:br/>
      </w:r>
      <w:r>
        <w:rPr>
          <w:rFonts w:ascii="Times New Roman"/>
          <w:b w:val="false"/>
          <w:i w:val="false"/>
          <w:color w:val="000000"/>
          <w:sz w:val="28"/>
        </w:rPr>
        <w:t xml:space="preserve">
|Қалдықтардың шығары. |шығарылуын болдырмайтын     |денсаулығына зиянды </w:t>
      </w:r>
      <w:r>
        <w:br/>
      </w:r>
      <w:r>
        <w:rPr>
          <w:rFonts w:ascii="Times New Roman"/>
          <w:b w:val="false"/>
          <w:i w:val="false"/>
          <w:color w:val="000000"/>
          <w:sz w:val="28"/>
        </w:rPr>
        <w:t xml:space="preserve">
|луына, ағын суларды  |ұйымдастырушылық-техникалық |болдырмау </w:t>
      </w:r>
      <w:r>
        <w:br/>
      </w:r>
      <w:r>
        <w:rPr>
          <w:rFonts w:ascii="Times New Roman"/>
          <w:b w:val="false"/>
          <w:i w:val="false"/>
          <w:color w:val="000000"/>
          <w:sz w:val="28"/>
        </w:rPr>
        <w:t xml:space="preserve">
|жинақтағыштардың және|шараларды енгізу.           | </w:t>
      </w:r>
      <w:r>
        <w:br/>
      </w:r>
      <w:r>
        <w:rPr>
          <w:rFonts w:ascii="Times New Roman"/>
          <w:b w:val="false"/>
          <w:i w:val="false"/>
          <w:color w:val="000000"/>
          <w:sz w:val="28"/>
        </w:rPr>
        <w:t xml:space="preserve">
|қалдық қоймаларының  |                            | </w:t>
      </w:r>
      <w:r>
        <w:br/>
      </w:r>
      <w:r>
        <w:rPr>
          <w:rFonts w:ascii="Times New Roman"/>
          <w:b w:val="false"/>
          <w:i w:val="false"/>
          <w:color w:val="000000"/>
          <w:sz w:val="28"/>
        </w:rPr>
        <w:t xml:space="preserve">
|жай-күйіне бақылау   |                            | </w:t>
      </w:r>
      <w:r>
        <w:br/>
      </w:r>
      <w:r>
        <w:rPr>
          <w:rFonts w:ascii="Times New Roman"/>
          <w:b w:val="false"/>
          <w:i w:val="false"/>
          <w:color w:val="000000"/>
          <w:sz w:val="28"/>
        </w:rPr>
        <w:t xml:space="preserve">
|жасаудың тиімді жүйе.|                            | </w:t>
      </w:r>
      <w:r>
        <w:br/>
      </w:r>
      <w:r>
        <w:rPr>
          <w:rFonts w:ascii="Times New Roman"/>
          <w:b w:val="false"/>
          <w:i w:val="false"/>
          <w:color w:val="000000"/>
          <w:sz w:val="28"/>
        </w:rPr>
        <w:t xml:space="preserve">
|лерін енгізу.        |                            |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4. 2003 жылға арналған       5. Қаржыландыру көзi </w:t>
      </w:r>
      <w:r>
        <w:br/>
      </w:r>
      <w:r>
        <w:rPr>
          <w:rFonts w:ascii="Times New Roman"/>
          <w:b w:val="false"/>
          <w:i w:val="false"/>
          <w:color w:val="000000"/>
          <w:sz w:val="28"/>
        </w:rPr>
        <w:t xml:space="preserve">
      қаржыландыру көлемi,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1-кiшi бағдарлама бойынша      Республикалық бюджет </w:t>
      </w:r>
      <w:r>
        <w:br/>
      </w:r>
      <w:r>
        <w:rPr>
          <w:rFonts w:ascii="Times New Roman"/>
          <w:b w:val="false"/>
          <w:i w:val="false"/>
          <w:color w:val="000000"/>
          <w:sz w:val="28"/>
        </w:rPr>
        <w:t xml:space="preserve">
            "90 000" </w:t>
      </w:r>
      <w:r>
        <w:br/>
      </w:r>
      <w:r>
        <w:rPr>
          <w:rFonts w:ascii="Times New Roman"/>
          <w:b w:val="false"/>
          <w:i w:val="false"/>
          <w:color w:val="000000"/>
          <w:sz w:val="28"/>
        </w:rPr>
        <w:t xml:space="preserve">
     2-кiшi бағдарлама бойынша      Республикалық бюджет </w:t>
      </w:r>
      <w:r>
        <w:br/>
      </w:r>
      <w:r>
        <w:rPr>
          <w:rFonts w:ascii="Times New Roman"/>
          <w:b w:val="false"/>
          <w:i w:val="false"/>
          <w:color w:val="000000"/>
          <w:sz w:val="28"/>
        </w:rPr>
        <w:t xml:space="preserve">
           "100 000" </w:t>
      </w:r>
      <w:r>
        <w:br/>
      </w:r>
      <w:r>
        <w:rPr>
          <w:rFonts w:ascii="Times New Roman"/>
          <w:b w:val="false"/>
          <w:i w:val="false"/>
          <w:color w:val="000000"/>
          <w:sz w:val="28"/>
        </w:rPr>
        <w:t xml:space="preserve">
     3-кiшi бағдарлама бойынша      Республикалық бюджет </w:t>
      </w:r>
      <w:r>
        <w:br/>
      </w:r>
      <w:r>
        <w:rPr>
          <w:rFonts w:ascii="Times New Roman"/>
          <w:b w:val="false"/>
          <w:i w:val="false"/>
          <w:color w:val="000000"/>
          <w:sz w:val="28"/>
        </w:rPr>
        <w:t xml:space="preserve">
            "10 000"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4-кіші бағдарлама. Шағын және орта өндірістерді құру жолымен ғылыми әзірлемелерді іске асыру және тауарлық даярлығы жоғары, бәсекелестік қабілеті бар өнім шығару жөніндегі технологияларды  игеру </w:t>
      </w:r>
    </w:p>
    <w:bookmarkEnd w:id="6"/>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|4-кіші бағдарламаның |4-кіші бағдарламаның ғылыми-техникалық көрсеткіштері </w:t>
      </w:r>
      <w:r>
        <w:br/>
      </w:r>
      <w:r>
        <w:rPr>
          <w:rFonts w:ascii="Times New Roman"/>
          <w:b w:val="false"/>
          <w:i w:val="false"/>
          <w:color w:val="000000"/>
          <w:sz w:val="28"/>
        </w:rPr>
        <w:t xml:space="preserve">
|тапсырмаларын игеру  |____________________________________________________ </w:t>
      </w:r>
      <w:r>
        <w:br/>
      </w:r>
      <w:r>
        <w:rPr>
          <w:rFonts w:ascii="Times New Roman"/>
          <w:b w:val="false"/>
          <w:i w:val="false"/>
          <w:color w:val="000000"/>
          <w:sz w:val="28"/>
        </w:rPr>
        <w:t xml:space="preserve">
|                     |1999-2000 жылдардағы кезеңге|2001-2003 жылдардағы </w:t>
      </w:r>
      <w:r>
        <w:br/>
      </w:r>
      <w:r>
        <w:rPr>
          <w:rFonts w:ascii="Times New Roman"/>
          <w:b w:val="false"/>
          <w:i w:val="false"/>
          <w:color w:val="000000"/>
          <w:sz w:val="28"/>
        </w:rPr>
        <w:t xml:space="preserve">
|                     |                            |кезеңге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1            |            2               |            3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|4.1. Шағын кәсіпкер. |Өндірістік ұйымдардың және  |Өнеркәсіп ұйымдарының </w:t>
      </w:r>
      <w:r>
        <w:br/>
      </w:r>
      <w:r>
        <w:rPr>
          <w:rFonts w:ascii="Times New Roman"/>
          <w:b w:val="false"/>
          <w:i w:val="false"/>
          <w:color w:val="000000"/>
          <w:sz w:val="28"/>
        </w:rPr>
        <w:t xml:space="preserve">
|лік құрылымдарын     |ғылыми мекемелердің өндіріс.|шағын және орташабизнес </w:t>
      </w:r>
      <w:r>
        <w:br/>
      </w:r>
      <w:r>
        <w:rPr>
          <w:rFonts w:ascii="Times New Roman"/>
          <w:b w:val="false"/>
          <w:i w:val="false"/>
          <w:color w:val="000000"/>
          <w:sz w:val="28"/>
        </w:rPr>
        <w:t xml:space="preserve">
|қалыптастыру кезінде |тік жайлары, жабдықтары     |тің есебінен шығаратын </w:t>
      </w:r>
      <w:r>
        <w:br/>
      </w:r>
      <w:r>
        <w:rPr>
          <w:rFonts w:ascii="Times New Roman"/>
          <w:b w:val="false"/>
          <w:i w:val="false"/>
          <w:color w:val="000000"/>
          <w:sz w:val="28"/>
        </w:rPr>
        <w:t xml:space="preserve">
|ғылыми-техникалық    |жүктелімінің және қызметкер.|өнімінің номенклатура. </w:t>
      </w:r>
      <w:r>
        <w:br/>
      </w:r>
      <w:r>
        <w:rPr>
          <w:rFonts w:ascii="Times New Roman"/>
          <w:b w:val="false"/>
          <w:i w:val="false"/>
          <w:color w:val="000000"/>
          <w:sz w:val="28"/>
        </w:rPr>
        <w:t xml:space="preserve">
|бағдарламаларға нор. |лерінің жұмыспен қамтылуының|сын 20-30%-ке кеңейту. </w:t>
      </w:r>
      <w:r>
        <w:br/>
      </w:r>
      <w:r>
        <w:rPr>
          <w:rFonts w:ascii="Times New Roman"/>
          <w:b w:val="false"/>
          <w:i w:val="false"/>
          <w:color w:val="000000"/>
          <w:sz w:val="28"/>
        </w:rPr>
        <w:t xml:space="preserve">
|мативтік құқықтық,   |деңгейін 10-15%-ке өсіру.   | </w:t>
      </w:r>
      <w:r>
        <w:br/>
      </w:r>
      <w:r>
        <w:rPr>
          <w:rFonts w:ascii="Times New Roman"/>
          <w:b w:val="false"/>
          <w:i w:val="false"/>
          <w:color w:val="000000"/>
          <w:sz w:val="28"/>
        </w:rPr>
        <w:t xml:space="preserve">
|ақпараттық және      |                            | </w:t>
      </w:r>
      <w:r>
        <w:br/>
      </w:r>
      <w:r>
        <w:rPr>
          <w:rFonts w:ascii="Times New Roman"/>
          <w:b w:val="false"/>
          <w:i w:val="false"/>
          <w:color w:val="000000"/>
          <w:sz w:val="28"/>
        </w:rPr>
        <w:t xml:space="preserve">
|инвестициялық жәрдем |                            | </w:t>
      </w:r>
      <w:r>
        <w:br/>
      </w:r>
      <w:r>
        <w:rPr>
          <w:rFonts w:ascii="Times New Roman"/>
          <w:b w:val="false"/>
          <w:i w:val="false"/>
          <w:color w:val="000000"/>
          <w:sz w:val="28"/>
        </w:rPr>
        <w:t xml:space="preserve">
|көрсету.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|4.2. Өнеркәсіп ұйым. |Республиканың негізгі өнер. |Республика аймақтарының </w:t>
      </w:r>
      <w:r>
        <w:br/>
      </w:r>
      <w:r>
        <w:rPr>
          <w:rFonts w:ascii="Times New Roman"/>
          <w:b w:val="false"/>
          <w:i w:val="false"/>
          <w:color w:val="000000"/>
          <w:sz w:val="28"/>
        </w:rPr>
        <w:t xml:space="preserve">
|дарының шағын және   |кәсіп аймақтарында жаңа тех.|инвестициялық мүмкіндік </w:t>
      </w:r>
      <w:r>
        <w:br/>
      </w:r>
      <w:r>
        <w:rPr>
          <w:rFonts w:ascii="Times New Roman"/>
          <w:b w:val="false"/>
          <w:i w:val="false"/>
          <w:color w:val="000000"/>
          <w:sz w:val="28"/>
        </w:rPr>
        <w:t xml:space="preserve">
|орта бизнес субъекті.|нология мен өндірістерді    |терін және олардың экс </w:t>
      </w:r>
      <w:r>
        <w:br/>
      </w:r>
      <w:r>
        <w:rPr>
          <w:rFonts w:ascii="Times New Roman"/>
          <w:b w:val="false"/>
          <w:i w:val="false"/>
          <w:color w:val="000000"/>
          <w:sz w:val="28"/>
        </w:rPr>
        <w:t xml:space="preserve">
|лермен тиімді өзара  |игеру үшін пилоттық және    |порттық әлеуетін10-15%- </w:t>
      </w:r>
      <w:r>
        <w:br/>
      </w:r>
      <w:r>
        <w:rPr>
          <w:rFonts w:ascii="Times New Roman"/>
          <w:b w:val="false"/>
          <w:i w:val="false"/>
          <w:color w:val="000000"/>
          <w:sz w:val="28"/>
        </w:rPr>
        <w:t xml:space="preserve">
|қарым-қатынасы арқылы|тәжірибелік қондырғылардың  |ке жақсарту. </w:t>
      </w:r>
      <w:r>
        <w:br/>
      </w:r>
      <w:r>
        <w:rPr>
          <w:rFonts w:ascii="Times New Roman"/>
          <w:b w:val="false"/>
          <w:i w:val="false"/>
          <w:color w:val="000000"/>
          <w:sz w:val="28"/>
        </w:rPr>
        <w:t xml:space="preserve">
|олардың тұрақты және |жүйесін құру.               | </w:t>
      </w:r>
      <w:r>
        <w:br/>
      </w:r>
      <w:r>
        <w:rPr>
          <w:rFonts w:ascii="Times New Roman"/>
          <w:b w:val="false"/>
          <w:i w:val="false"/>
          <w:color w:val="000000"/>
          <w:sz w:val="28"/>
        </w:rPr>
        <w:t xml:space="preserve">
|рентабельді жұмыс    |                            | </w:t>
      </w:r>
      <w:r>
        <w:br/>
      </w:r>
      <w:r>
        <w:rPr>
          <w:rFonts w:ascii="Times New Roman"/>
          <w:b w:val="false"/>
          <w:i w:val="false"/>
          <w:color w:val="000000"/>
          <w:sz w:val="28"/>
        </w:rPr>
        <w:t xml:space="preserve">
|істеуіне жәрдемдесу.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|4.3. Жасалған ғылыми-|Жылына сату көлемі кемінде  |Кешеннің технологиялар </w:t>
      </w:r>
      <w:r>
        <w:br/>
      </w:r>
      <w:r>
        <w:rPr>
          <w:rFonts w:ascii="Times New Roman"/>
          <w:b w:val="false"/>
          <w:i w:val="false"/>
          <w:color w:val="000000"/>
          <w:sz w:val="28"/>
        </w:rPr>
        <w:t xml:space="preserve">
|техникалық өнімді    |үш жүз мың АҚШ доллары бола.|және ғылыми қамтымды </w:t>
      </w:r>
      <w:r>
        <w:br/>
      </w:r>
      <w:r>
        <w:rPr>
          <w:rFonts w:ascii="Times New Roman"/>
          <w:b w:val="false"/>
          <w:i w:val="false"/>
          <w:color w:val="000000"/>
          <w:sz w:val="28"/>
        </w:rPr>
        <w:t xml:space="preserve">
|шағын және орта биз. |тын бәсекелестік қабілеті   |өнім сатуындағы шағын </w:t>
      </w:r>
      <w:r>
        <w:br/>
      </w:r>
      <w:r>
        <w:rPr>
          <w:rFonts w:ascii="Times New Roman"/>
          <w:b w:val="false"/>
          <w:i w:val="false"/>
          <w:color w:val="000000"/>
          <w:sz w:val="28"/>
        </w:rPr>
        <w:t xml:space="preserve">
|нестің өнеркәсіп     |бар өнімді шығаратын ғылыми |және орта бизнестің үл </w:t>
      </w:r>
      <w:r>
        <w:br/>
      </w:r>
      <w:r>
        <w:rPr>
          <w:rFonts w:ascii="Times New Roman"/>
          <w:b w:val="false"/>
          <w:i w:val="false"/>
          <w:color w:val="000000"/>
          <w:sz w:val="28"/>
        </w:rPr>
        <w:t xml:space="preserve">
|ұйымдарында іске     |қамтымды өндірістерді құру. |есін 20-30%-кежеткізу  </w:t>
      </w:r>
      <w:r>
        <w:br/>
      </w:r>
      <w:r>
        <w:rPr>
          <w:rFonts w:ascii="Times New Roman"/>
          <w:b w:val="false"/>
          <w:i w:val="false"/>
          <w:color w:val="000000"/>
          <w:sz w:val="28"/>
        </w:rPr>
        <w:t xml:space="preserve">
|асыру.               |                            |үлесін </w:t>
      </w:r>
      <w:r>
        <w:br/>
      </w:r>
      <w:r>
        <w:rPr>
          <w:rFonts w:ascii="Times New Roman"/>
          <w:b w:val="false"/>
          <w:i w:val="false"/>
          <w:color w:val="000000"/>
          <w:sz w:val="28"/>
        </w:rPr>
        <w:t xml:space="preserve">
|_____________________|____________________________|_______________________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