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f39" w14:textId="6dca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қаңтар N 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23-бабына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"Ембімұнайгаз" ашық акционерлік қоғамына ХХI-14-А, В, С, D, Е, F;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ХХI-15-А, В, С, D, Е, F; ХХII-14-А, В, С, D, Е, F; ХХII-15; ХХII-16-А, 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D, Е; ХХIII-14-А, В, С, D, Е, F; ХХIII-15; ХХIII-16-А, В, D, ; ХХIV-14-А,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В, С; ХХIV-15-А, В, С; ХХIV-16-А, B блоктарында көмірсутегі шикізатын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барлауға және өндіруге лицензия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 лицензияда геологиялық бөлудің картограммасына сәйкес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шарттық аумақтардың шекараларын көрсетсін, сондай-ақ осы қаулыдан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туындайтын өзге 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Нарбаев Е.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