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3b8ff" w14:textId="803b8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 жылға арналған республикалық бюджет туралы" Қазақстан Республикасының Заңын іске асыру туралы</w:t>
      </w:r>
    </w:p>
    <w:p>
      <w:pPr>
        <w:spacing w:after="0"/>
        <w:ind w:left="0"/>
        <w:jc w:val="both"/>
      </w:pPr>
      <w:r>
        <w:rPr>
          <w:rFonts w:ascii="Times New Roman"/>
          <w:b w:val="false"/>
          <w:i w:val="false"/>
          <w:color w:val="000000"/>
          <w:sz w:val="28"/>
        </w:rPr>
        <w:t>Қазақстан Республикасы Үкіметінің Қаулысы 1998 жылғы 25 желтоқсан N 1334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"1999 жылға арналған республикалық бюджет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іске асыру мақсатында Қазақстан Республикасының Үкіметі қаулы етеді: 
</w:t>
      </w:r>
      <w:r>
        <w:br/>
      </w:r>
      <w:r>
        <w:rPr>
          <w:rFonts w:ascii="Times New Roman"/>
          <w:b w:val="false"/>
          <w:i w:val="false"/>
          <w:color w:val="000000"/>
          <w:sz w:val="28"/>
        </w:rPr>
        <w:t>
      1. Қазақстан Республикасының 1999 жылға арналған республикалық бюджеті, 1-қосымшаға сәйкес, кірістер бойынша - 245 289 425 мың теңге; алынған ресми трансферттер бойынша - 39 651 699 мың теңге; өтеу бойынша - 2 033 332 мың теңге; шығыстар бойынша - 325 687 514 мың теңге; несиелендіру - 28 335 763 мың теңге; республикалық бюджеттің тапшылығы - 67 048 821 мың теңге немесе жиынтық ішкі өнімнің 3,7 процентіндей шекті мөлшерде атқаруға қабылдансын.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өзгерді - ҚР Үкіметінің 1999.04.29. N 519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өзгерді - ҚР Үкіметінің 1999.07.26. N 1064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Қазақстан Республикасының Қаржы министрлігі 1998 жылдың 28 желтоқсанына дейін мерзімде республикалық бюджеттен қаржыландырылатын бағдарламалардың әкімші-мекемелеріне, мемлекеттік сыртқы қарыздар қаражаттарының есебінен қаржыландырылатын инвестициялық бағдарламаларға, зейнетақы бағдарламаларына және мемлекеттік әлеуметтік жәрдемақылар жөніндегі бағдарламаларға жұмсалатын қаражаттардан басқа, қаражаттардың айлық лимиттерін хабарласын. 
</w:t>
      </w:r>
      <w:r>
        <w:br/>
      </w:r>
      <w:r>
        <w:rPr>
          <w:rFonts w:ascii="Times New Roman"/>
          <w:b w:val="false"/>
          <w:i w:val="false"/>
          <w:color w:val="000000"/>
          <w:sz w:val="28"/>
        </w:rPr>
        <w:t>
      3. Республикалық бюджеттен қаржыландырылатын бағдарламалардың әкімші-мекемелері 1998 жылдың 30 желтоқсанына дейін мерзімде Қазақстан Республикасының Қаржы министрлігіне қаражаттарды Қаржы министрлігінің хабарлаған лимиттері шегінде оларды айлар мен ерекшеліктері бойынша бөліп тарату жөнінде ұсыныстар тапсырсын. Қазақстан Республикасының Қаржы министрлігі 1999 жылдың 10 қаңтарына дейін мерзімде қол қоюларды республикалық бюджеттен қаржыландырылатын барлық әкімші-мекемелерімен келіссін. 
</w:t>
      </w:r>
      <w:r>
        <w:br/>
      </w:r>
      <w:r>
        <w:rPr>
          <w:rFonts w:ascii="Times New Roman"/>
          <w:b w:val="false"/>
          <w:i w:val="false"/>
          <w:color w:val="000000"/>
          <w:sz w:val="28"/>
        </w:rPr>
        <w:t>
      4. 1999 жылға арналған жер салығының базалық ставкасына 1,57 мөлшерінде коэффициент белгіленсін. 
</w:t>
      </w:r>
      <w:r>
        <w:br/>
      </w:r>
      <w:r>
        <w:rPr>
          <w:rFonts w:ascii="Times New Roman"/>
          <w:b w:val="false"/>
          <w:i w:val="false"/>
          <w:color w:val="000000"/>
          <w:sz w:val="28"/>
        </w:rPr>
        <w:t>
      5. Қазақстан Республикасының Еңбек және халықты әлеуметтік қорғау министрлігі Қазақстан Республикасының мүдделі министрліктерімен және ведомстволарымен бірлесіп: 
</w:t>
      </w:r>
      <w:r>
        <w:br/>
      </w:r>
      <w:r>
        <w:rPr>
          <w:rFonts w:ascii="Times New Roman"/>
          <w:b w:val="false"/>
          <w:i w:val="false"/>
          <w:color w:val="000000"/>
          <w:sz w:val="28"/>
        </w:rPr>
        <w:t>
      1) 1999 жылдың 1 ақпанына дейін мерзімде: 
</w:t>
      </w:r>
      <w:r>
        <w:br/>
      </w:r>
      <w:r>
        <w:rPr>
          <w:rFonts w:ascii="Times New Roman"/>
          <w:b w:val="false"/>
          <w:i w:val="false"/>
          <w:color w:val="000000"/>
          <w:sz w:val="28"/>
        </w:rPr>
        <w:t>
      "Балалары бар отбасыларына әлеуметтік көмек көрсету туралы ережені бекіту туралы" Қазақстан Республикасы Үкіметінің 1997 жылдың 21 наурызындағы N 382 
</w:t>
      </w:r>
      <w:r>
        <w:rPr>
          <w:rFonts w:ascii="Times New Roman"/>
          <w:b w:val="false"/>
          <w:i w:val="false"/>
          <w:color w:val="000000"/>
          <w:sz w:val="28"/>
        </w:rPr>
        <w:t xml:space="preserve"> қаулысына </w:t>
      </w:r>
      <w:r>
        <w:rPr>
          <w:rFonts w:ascii="Times New Roman"/>
          <w:b w:val="false"/>
          <w:i w:val="false"/>
          <w:color w:val="000000"/>
          <w:sz w:val="28"/>
        </w:rPr>
        <w:t>
 өзгерістер мен толықтырулар енгізсін; 
</w:t>
      </w:r>
      <w:r>
        <w:br/>
      </w:r>
      <w:r>
        <w:rPr>
          <w:rFonts w:ascii="Times New Roman"/>
          <w:b w:val="false"/>
          <w:i w:val="false"/>
          <w:color w:val="000000"/>
          <w:sz w:val="28"/>
        </w:rPr>
        <w:t>
      мыналарды әзірлесін және Қазақстан Республикасы Үкіметінің қарауына енгізсін: 
</w:t>
      </w:r>
      <w:r>
        <w:br/>
      </w:r>
      <w:r>
        <w:rPr>
          <w:rFonts w:ascii="Times New Roman"/>
          <w:b w:val="false"/>
          <w:i w:val="false"/>
          <w:color w:val="000000"/>
          <w:sz w:val="28"/>
        </w:rPr>
        <w:t>
      - ақталған азаматтарға келтірілген залалды өтеудің тәртібі туралы ереже; 
</w:t>
      </w:r>
      <w:r>
        <w:br/>
      </w:r>
      <w:r>
        <w:rPr>
          <w:rFonts w:ascii="Times New Roman"/>
          <w:b w:val="false"/>
          <w:i w:val="false"/>
          <w:color w:val="000000"/>
          <w:sz w:val="28"/>
        </w:rPr>
        <w:t>
      - Зейнетақылар төлеу жөніндегі мемлекеттік орталықтан мүгедектігі бойынша, асыраушысынан айрылған жағдайы бойынша және жасы бойынша мемлекеттік әлеуметтік зейнетақыларды тағайындаудың және төлеудің тәртібі; 
</w:t>
      </w:r>
      <w:r>
        <w:br/>
      </w:r>
      <w:r>
        <w:rPr>
          <w:rFonts w:ascii="Times New Roman"/>
          <w:b w:val="false"/>
          <w:i w:val="false"/>
          <w:color w:val="000000"/>
          <w:sz w:val="28"/>
        </w:rPr>
        <w:t>
      2) 1999 жылдың 15 ақпанына дейін мерзімде мемлекеттік бюджеттің есебінен міндетті әлеуметтік қамсыздандыру жөніндегі жәрдемақыларды тағайындаудың және төлеудің шарттары, тәртібі туралы ережені әзірлесін және Қазақстан Республикасы Үкіметінің қарауына енгізсін; 
</w:t>
      </w:r>
      <w:r>
        <w:br/>
      </w:r>
      <w:r>
        <w:rPr>
          <w:rFonts w:ascii="Times New Roman"/>
          <w:b w:val="false"/>
          <w:i w:val="false"/>
          <w:color w:val="000000"/>
          <w:sz w:val="28"/>
        </w:rPr>
        <w:t>
      3) &lt;*&gt;
</w:t>
      </w:r>
      <w:r>
        <w:br/>
      </w:r>
      <w:r>
        <w:rPr>
          <w:rFonts w:ascii="Times New Roman"/>
          <w:b w:val="false"/>
          <w:i w:val="false"/>
          <w:color w:val="000000"/>
          <w:sz w:val="28"/>
        </w:rPr>
        <w:t>
      4) 1999 жылдың 15 мамырына дейін мерзімде: 
</w:t>
      </w:r>
      <w:r>
        <w:br/>
      </w:r>
      <w:r>
        <w:rPr>
          <w:rFonts w:ascii="Times New Roman"/>
          <w:b w:val="false"/>
          <w:i w:val="false"/>
          <w:color w:val="000000"/>
          <w:sz w:val="28"/>
        </w:rPr>
        <w:t>
      Атаулы әлеуметтік көмек көрсетудің тәртібін; 
</w:t>
      </w:r>
      <w:r>
        <w:br/>
      </w:r>
      <w:r>
        <w:rPr>
          <w:rFonts w:ascii="Times New Roman"/>
          <w:b w:val="false"/>
          <w:i w:val="false"/>
          <w:color w:val="000000"/>
          <w:sz w:val="28"/>
        </w:rPr>
        <w:t>
      Жұмыс берушінің қаражаты есебінен әлеуметтік қамтамасыз ету жөніндегі жәрдемақыларды тағайындаудың және төлеудің тәртібі туралы нұсқаулықты әзірлесін және Қазақстан Республикасының Үкіметіне қарауға ұсынсын.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өзгерді және толықтырылды - ҚР Үкіметінің 1999.04.29. N 519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5-1. Қазақстан Республикасының Денсаулық сақтау, білім және спорт министрлігі Қазақстан Республикасының Қаржы министрлігімен бірлесіп 1999 жылдың 10 мамырына дейін мерзімде Азаматтардың жекелеген санаттарын науқастың түрлері бойынша дәрілік заттармен және азаматтардың жекелеген санаттарын балалар және емдеу тағамдарының арнайы өнімдерімен қамтамасыз ету жөніндегі нұсқаулықты әзірлесін.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Жаңа 5-1-тармақпен толықтырылды - ҚР Үкіметінің 1999.04.29. N 519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6. Қазақстан Республикасының Қорғаныс министрлігі Қаржы министрлігімен және Энергетика, индустрия және сауда министрлігімен бірлесіп, 1999 жылдың 15 ақпанына дейін мерзімде Қазақстан Республикасының қорғаныс өнеркәсібін дамытудың және конверсиялаудың ұзақ мерзімді кезеңге арналған мемлекеттік бағдарламасы шеңберіндегі конверсиялық жобаларына сәйкес 100 000 мың теңге сомасындағы қаражатты бөлу жөнінде Қазақстан Республикасының Үкіметіне ұсыныс енгізсін.
</w:t>
      </w:r>
      <w:r>
        <w:br/>
      </w:r>
      <w:r>
        <w:rPr>
          <w:rFonts w:ascii="Times New Roman"/>
          <w:b w:val="false"/>
          <w:i w:val="false"/>
          <w:color w:val="000000"/>
          <w:sz w:val="28"/>
        </w:rPr>
        <w:t>
      6-1. Қорғаныс министрлігі, Ішкі істер министрлігі, Төтенше жағдайлар жөніндегі агенттік, Ұлттық қауіпсіздік комитеті (келісім бойынша), Республикалық ұланның қолбасшылығы (келісім бойынша), Президенттің Күзет қызметі басшылығы (келісім бойынша) 1999 жылдың 5 мамырына дейін мерзімде заңдарға сәйкес тұрғын үйді ұстауға және коммуналдық қызмет көрсетулерге ақшалай өтемақы төленетін әскери қызметшілер мен ішкі істер органдарының қызметкерлері лауазымдарының тізбесін дайындасын және Қазақстан Республикасының Үкіметіне бекітуге байланысты.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Жаңа 6-1-тармақпен толықтырылды - ҚР Үкіметінің 1999.04.29. N 519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Қазақстан Республикасының Сыртқы істер министрлігі, Қаржы министрлігі "Байқоңыр" кешенінің объектілерін пайдаланғаны үшін арендалық төлемнің республикалық бюджетке түсуін қамтамасыз етсін. 
</w:t>
      </w:r>
      <w:r>
        <w:br/>
      </w:r>
      <w:r>
        <w:rPr>
          <w:rFonts w:ascii="Times New Roman"/>
          <w:b w:val="false"/>
          <w:i w:val="false"/>
          <w:color w:val="000000"/>
          <w:sz w:val="28"/>
        </w:rPr>
        <w:t>
      8. Қазақстан Республикасының Көлік және коммуникациялар министрлігі 1999 жылдың 20 қаңтарына дейін мерзімде: 
</w:t>
      </w:r>
      <w:r>
        <w:br/>
      </w:r>
      <w:r>
        <w:rPr>
          <w:rFonts w:ascii="Times New Roman"/>
          <w:b w:val="false"/>
          <w:i w:val="false"/>
          <w:color w:val="000000"/>
          <w:sz w:val="28"/>
        </w:rPr>
        <w:t>
      радиожиілік ресурсын пайдалану үшін жылдық ставкалар мен біржолғы төлемдердің мөлшерлерін, олардың радиоэлектронды құралдарды және жоғары жиіліктегі құрылғыларды есепке алу, байланыс құралдарын және жоғары жиілікті құрылғыларды тіркеу, техникалық радиобақылау және тексеру жөніндегі жұмыстарды жүргізуге арналған тарифтер бойынша есептелетінін ескере отырып, қайта қарасын және Қазақстан Республикасы Үкіметінің бекітуіне енгізсін. Бұл ретте мемлекеттік бюджеттің қаражаттары есебінен қаржыландырылатын мемлекеттік мекемелердің радиожиілік ресурстарын пайдалану үшін төлемдер жасаудан босатылатыны ескерілсін; 
</w:t>
      </w:r>
      <w:r>
        <w:br/>
      </w:r>
      <w:r>
        <w:rPr>
          <w:rFonts w:ascii="Times New Roman"/>
          <w:b w:val="false"/>
          <w:i w:val="false"/>
          <w:color w:val="000000"/>
          <w:sz w:val="28"/>
        </w:rPr>
        <w:t>
      мемлекеттік кеме жүзетін су жолдарын пайдаланғаны үшін ақы алудың тәртібі мен шарттарын әзірлесін және Қазақстан Республикасының Үкіметіне бекітуге енгізсін; 
</w:t>
      </w:r>
      <w:r>
        <w:br/>
      </w:r>
      <w:r>
        <w:rPr>
          <w:rFonts w:ascii="Times New Roman"/>
          <w:b w:val="false"/>
          <w:i w:val="false"/>
          <w:color w:val="000000"/>
          <w:sz w:val="28"/>
        </w:rPr>
        <w:t>
      Қазақстан Республикасының аумағы бойынша автокөлік құралдарының жүріп өтуі үшін алымдар төлеудің тәртібі мен ставкаларын әзірлесін және Қазақстан Республикасының Үкіметіне бекітуге енгізсін. 
</w:t>
      </w:r>
      <w:r>
        <w:br/>
      </w:r>
      <w:r>
        <w:rPr>
          <w:rFonts w:ascii="Times New Roman"/>
          <w:b w:val="false"/>
          <w:i w:val="false"/>
          <w:color w:val="000000"/>
          <w:sz w:val="28"/>
        </w:rPr>
        <w:t>
      8-1. Қазақстан Республикасының Көлік, коммуникациялар және туризм министрлігі 1999 жылдың 10 мамырына дейін мерзімде Қазақстан Республикасы Үкіметінің 1998 жылғы 31 желтоқсандағы N 1397 
</w:t>
      </w:r>
      <w:r>
        <w:rPr>
          <w:rFonts w:ascii="Times New Roman"/>
          <w:b w:val="false"/>
          <w:i w:val="false"/>
          <w:color w:val="000000"/>
          <w:sz w:val="28"/>
        </w:rPr>
        <w:t xml:space="preserve"> қаулысымен </w:t>
      </w:r>
      <w:r>
        <w:rPr>
          <w:rFonts w:ascii="Times New Roman"/>
          <w:b w:val="false"/>
          <w:i w:val="false"/>
          <w:color w:val="000000"/>
          <w:sz w:val="28"/>
        </w:rPr>
        <w:t>
 бекітілген Қазақстан Республикасының аумағы бойынша автокөлік құралдарының жүріп өтуі үшін алымдарды төлеудің тәртібі мен олардың ставкаларына өзгерістер енгізу туралы Қазақстан Республикасының Үкіметіне ұсыныс енгізсін.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Жаңа 8-1-тармақпен толықтырылды - ҚР Үкіметінің 1999.04.29. N 519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9. Батыс Қазақстан облысындағы "Қарашығанақ мұнай-газ конденсаты кен орны мердігерлік учаскесінің өнімін бөлісу туралы түпкілікті келісімге" сәйкес алынатын өнімді бөлген кезде: 
</w:t>
      </w:r>
      <w:r>
        <w:br/>
      </w:r>
      <w:r>
        <w:rPr>
          <w:rFonts w:ascii="Times New Roman"/>
          <w:b w:val="false"/>
          <w:i w:val="false"/>
          <w:color w:val="000000"/>
          <w:sz w:val="28"/>
        </w:rPr>
        <w:t>
      Қазақстан Республикасының үлесіне келетін түсімнің 90 проценті - республикалық бюджетке, 10 проценті - жергілікті бюджетке енгізілсін. 
</w:t>
      </w:r>
      <w:r>
        <w:br/>
      </w:r>
      <w:r>
        <w:rPr>
          <w:rFonts w:ascii="Times New Roman"/>
          <w:b w:val="false"/>
          <w:i w:val="false"/>
          <w:color w:val="000000"/>
          <w:sz w:val="28"/>
        </w:rPr>
        <w:t>
      "Қазақстан Республикасының Үкіметі мен Оман ойл компани лимитед арасында өнімдерді бөлу туралы шарт" бойынша Маңғыстау облысы бойынша республикалық бюджетке 100 процент есептеледі. 
</w:t>
      </w:r>
      <w:r>
        <w:br/>
      </w:r>
      <w:r>
        <w:rPr>
          <w:rFonts w:ascii="Times New Roman"/>
          <w:b w:val="false"/>
          <w:i w:val="false"/>
          <w:color w:val="000000"/>
          <w:sz w:val="28"/>
        </w:rPr>
        <w:t>
      10. Қазақстан Республикасының Қаржы министрлігі: 
</w:t>
      </w:r>
      <w:r>
        <w:br/>
      </w:r>
      <w:r>
        <w:rPr>
          <w:rFonts w:ascii="Times New Roman"/>
          <w:b w:val="false"/>
          <w:i w:val="false"/>
          <w:color w:val="000000"/>
          <w:sz w:val="28"/>
        </w:rPr>
        <w:t>
      1999 жылдың 1 мамырына дейін мерзімде: 
</w:t>
      </w:r>
      <w:r>
        <w:br/>
      </w:r>
      <w:r>
        <w:rPr>
          <w:rFonts w:ascii="Times New Roman"/>
          <w:b w:val="false"/>
          <w:i w:val="false"/>
          <w:color w:val="000000"/>
          <w:sz w:val="28"/>
        </w:rPr>
        <w:t>
      1999 жылғы 31 желтоқсандағы жағдай бойынша пайда болған республикалық бюджеттен қаржыландырылған бұрынғы бюджеттік ұйымдардың және таратылған Жол қорының тауарларды (жұмыстарды, қызмет көрсетулерді) берушілердің алдындағы кредиторлық берешектерін, сондай-ақ жергілікті бюджеттердің 1998 жылғы 31 желтоқсандағы жағдай бойынша жалақы мен әлеуметтік жәрдемақыларды төлеуге пайдаланылған және жергілікті өкілді органдар бекіткен екінші деңгейдегі банктердің алдындағы несиелер бойынша кредиторлық берешектерін шаруашылық жүргізуші субъектілердің 1998 жылғы 31 желтоқсандағы жағдай бойынша есеп айырысуларды жүргізу сәтінде өтелмеген республикалық бюджетке төленетін төлемдер бойынша берешектерін өтеудің есебінен өтеудің Тәртібін әзірлесін және Қазақстан Республикасының Үкіметіне ұсынсын; 
</w:t>
      </w:r>
      <w:r>
        <w:br/>
      </w:r>
      <w:r>
        <w:rPr>
          <w:rFonts w:ascii="Times New Roman"/>
          <w:b w:val="false"/>
          <w:i w:val="false"/>
          <w:color w:val="000000"/>
          <w:sz w:val="28"/>
        </w:rPr>
        <w:t>
      бір ай мерзімде Мемлекеттік тапсырысты республикалық және жергілікті бюджеттердің қаражаты есебінен қаржыландыру жөніндегі ережені әзірлесін және белгіленген тәртіппен бекітсін.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 жаңа редакцияда - ҚР Үкіметінің 1999.04.29. N 519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11. Қазақстан Республикасының Мемлекеттік кіріс министрлігі Қаржы министрлігімен бірлесіп 1999 жылдың 10 қаңтарына дейін мерзімде заңды тұлғалардың табыс салығын, акциздер, әлеуметтік салық, жол салығы және әлеуметтік қамтамасыз етуге алымды олардың орналасқан жері бойынша филиалдары, өкілдіктері және өзге де ерекшеленген құрылымдық бөлімшелері үшін төлеуінің тәртібін әзірлесін. 
</w:t>
      </w:r>
      <w:r>
        <w:br/>
      </w:r>
      <w:r>
        <w:rPr>
          <w:rFonts w:ascii="Times New Roman"/>
          <w:b w:val="false"/>
          <w:i w:val="false"/>
          <w:color w:val="000000"/>
          <w:sz w:val="28"/>
        </w:rPr>
        <w:t>
      12. &lt;*&gt;
</w:t>
      </w:r>
      <w:r>
        <w:br/>
      </w:r>
      <w:r>
        <w:rPr>
          <w:rFonts w:ascii="Times New Roman"/>
          <w:b w:val="false"/>
          <w:i w:val="false"/>
          <w:color w:val="000000"/>
          <w:sz w:val="28"/>
        </w:rPr>
        <w:t>
      13.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12-13-тармақтар алынып тасталды - ҚР Үкіметінің 1999.04.29. N 519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14. Облыстар мен Астана және Алматы қалаларының әкімдеріне: 
</w:t>
      </w:r>
      <w:r>
        <w:br/>
      </w:r>
      <w:r>
        <w:rPr>
          <w:rFonts w:ascii="Times New Roman"/>
          <w:b w:val="false"/>
          <w:i w:val="false"/>
          <w:color w:val="000000"/>
          <w:sz w:val="28"/>
        </w:rPr>
        <w:t>
      1999 жылдың 30 желтоқсанына дейін мерзімде, 2-қосымшаға сәйкес, республикалық бюджеттен инвестициялық бағдарламаларды орындауға бағытталатын трансферттердің кіріс бөлігін ескере отырып және шығыс бөлігінің көлемдеріне сәйкес 1999 жылға арналған жергілікті бюджеттердің жобаларын тиісті мәслихаттардың қарауына енгізсін; 
</w:t>
      </w:r>
      <w:r>
        <w:br/>
      </w:r>
      <w:r>
        <w:rPr>
          <w:rFonts w:ascii="Times New Roman"/>
          <w:b w:val="false"/>
          <w:i w:val="false"/>
          <w:color w:val="000000"/>
          <w:sz w:val="28"/>
        </w:rPr>
        <w:t>
      1999 жылдың 1 қаңтарынан бастап, ай сайын, Қазақстан Республикасының Қаржы министрлігі белгілеген нысандар мен мерзімдер бойынша облыстар мен Астана және Алматы қалалары бюджеттерінің атқарылуы туралы Қазақстан Республикасының Қаржы министрлігіне есептер ұсынсын.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 өзгерді - ҚР Үкіметінің 1999.07.26. N 1064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15. Республикалық бюджеттен қаржыландырылатын бағдарламалардың әкімші-мекемелері республикалық бюджеттің қаражаттары есебінен ұсталатын мемлекеттік мекемелер ұсынатын қызмет көрсетулерді іске асырудан көзделген қаражаттардың республикалық бюджеттің кірісіне түсуін қамтамасыз етсін.
</w:t>
      </w:r>
      <w:r>
        <w:br/>
      </w:r>
      <w:r>
        <w:rPr>
          <w:rFonts w:ascii="Times New Roman"/>
          <w:b w:val="false"/>
          <w:i w:val="false"/>
          <w:color w:val="000000"/>
          <w:sz w:val="28"/>
        </w:rPr>
        <w:t>
     16.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 алынып тасталды - ҚР Үкіметінің 1999.04.29. N 519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17. Қазақстан Республикасының Әділет министрлігі, басқа да орталық атқарушы органдар 1999 жылдың 1 ақпанына дейін мерзімде Қазақстан Республикасы Үкіметінің бұрын қабылданған шешімдердің осы қаулыға сәйкес келтіру туралы Қазақстан Республикасының Үкіметіне ұсыныс енгізсін.
</w:t>
      </w:r>
      <w:r>
        <w:br/>
      </w:r>
      <w:r>
        <w:rPr>
          <w:rFonts w:ascii="Times New Roman"/>
          <w:b w:val="false"/>
          <w:i w:val="false"/>
          <w:color w:val="000000"/>
          <w:sz w:val="28"/>
        </w:rPr>
        <w:t>
     18. Осы қаулы қол қойылған күнінен бастап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1999 жылғы 25 желтоқсандағы N 1334             
</w:t>
      </w:r>
      <w:r>
        <w:br/>
      </w:r>
      <w:r>
        <w:rPr>
          <w:rFonts w:ascii="Times New Roman"/>
          <w:b w:val="false"/>
          <w:i w:val="false"/>
          <w:color w:val="000000"/>
          <w:sz w:val="28"/>
        </w:rPr>
        <w:t>
қаулысына                           
</w:t>
      </w:r>
      <w:r>
        <w:br/>
      </w:r>
      <w:r>
        <w:rPr>
          <w:rFonts w:ascii="Times New Roman"/>
          <w:b w:val="false"/>
          <w:i w:val="false"/>
          <w:color w:val="000000"/>
          <w:sz w:val="28"/>
        </w:rPr>
        <w:t>
1-ші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 және 2-қосымшалар жаңа редакцияда - ҚР Үкіметінің 1999.04.29. N 
</w:t>
      </w:r>
      <w:r>
        <w:rPr>
          <w:rFonts w:ascii="Times New Roman"/>
          <w:b w:val="false"/>
          <w:i w:val="false"/>
          <w:color w:val="000000"/>
          <w:sz w:val="28"/>
        </w:rPr>
        <w:t xml:space="preserve"> 519 </w:t>
      </w:r>
      <w:r>
        <w:rPr>
          <w:rFonts w:ascii="Times New Roman"/>
          <w:b w:val="false"/>
          <w:i w:val="false"/>
          <w:color w:val="000000"/>
          <w:sz w:val="28"/>
        </w:rPr>
        <w:t>
, 1999.05.15. N 
</w:t>
      </w:r>
      <w:r>
        <w:rPr>
          <w:rFonts w:ascii="Times New Roman"/>
          <w:b w:val="false"/>
          <w:i w:val="false"/>
          <w:color w:val="000000"/>
          <w:sz w:val="28"/>
        </w:rPr>
        <w:t xml:space="preserve"> 579 </w:t>
      </w:r>
      <w:r>
        <w:rPr>
          <w:rFonts w:ascii="Times New Roman"/>
          <w:b w:val="false"/>
          <w:i w:val="false"/>
          <w:color w:val="000000"/>
          <w:sz w:val="28"/>
        </w:rPr>
        <w:t>
, 1999.07.26. N 
</w:t>
      </w:r>
      <w:r>
        <w:rPr>
          <w:rFonts w:ascii="Times New Roman"/>
          <w:b w:val="false"/>
          <w:i w:val="false"/>
          <w:color w:val="000000"/>
          <w:sz w:val="28"/>
        </w:rPr>
        <w:t xml:space="preserve"> 1064 </w:t>
      </w:r>
      <w:r>
        <w:rPr>
          <w:rFonts w:ascii="Times New Roman"/>
          <w:b w:val="false"/>
          <w:i w:val="false"/>
          <w:color w:val="000000"/>
          <w:sz w:val="28"/>
        </w:rPr>
        <w:t>
, 1999.08.04. N 
</w:t>
      </w:r>
      <w:r>
        <w:rPr>
          <w:rFonts w:ascii="Times New Roman"/>
          <w:b w:val="false"/>
          <w:i w:val="false"/>
          <w:color w:val="000000"/>
          <w:sz w:val="28"/>
        </w:rPr>
        <w:t xml:space="preserve"> 1103 </w:t>
      </w:r>
      <w:r>
        <w:rPr>
          <w:rFonts w:ascii="Times New Roman"/>
          <w:b w:val="false"/>
          <w:i w:val="false"/>
          <w:color w:val="000000"/>
          <w:sz w:val="28"/>
        </w:rPr>
        <w:t>
, 1999.09.21. N 
</w:t>
      </w:r>
      <w:r>
        <w:rPr>
          <w:rFonts w:ascii="Times New Roman"/>
          <w:b w:val="false"/>
          <w:i w:val="false"/>
          <w:color w:val="000000"/>
          <w:sz w:val="28"/>
        </w:rPr>
        <w:t xml:space="preserve"> 1427 </w:t>
      </w:r>
      <w:r>
        <w:rPr>
          <w:rFonts w:ascii="Times New Roman"/>
          <w:b w:val="false"/>
          <w:i w:val="false"/>
          <w:color w:val="000000"/>
          <w:sz w:val="28"/>
        </w:rPr>
        <w:t>
, 1999.09.30. N 
</w:t>
      </w:r>
      <w:r>
        <w:rPr>
          <w:rFonts w:ascii="Times New Roman"/>
          <w:b w:val="false"/>
          <w:i w:val="false"/>
          <w:color w:val="000000"/>
          <w:sz w:val="28"/>
        </w:rPr>
        <w:t xml:space="preserve"> 1488 </w:t>
      </w:r>
      <w:r>
        <w:rPr>
          <w:rFonts w:ascii="Times New Roman"/>
          <w:b w:val="false"/>
          <w:i w:val="false"/>
          <w:color w:val="000000"/>
          <w:sz w:val="28"/>
        </w:rPr>
        <w:t>
, 1999.11.02. N 
</w:t>
      </w:r>
      <w:r>
        <w:rPr>
          <w:rFonts w:ascii="Times New Roman"/>
          <w:b w:val="false"/>
          <w:i w:val="false"/>
          <w:color w:val="000000"/>
          <w:sz w:val="28"/>
        </w:rPr>
        <w:t xml:space="preserve"> 1641 </w:t>
      </w:r>
      <w:r>
        <w:rPr>
          <w:rFonts w:ascii="Times New Roman"/>
          <w:b w:val="false"/>
          <w:i w:val="false"/>
          <w:color w:val="000000"/>
          <w:sz w:val="28"/>
        </w:rPr>
        <w:t>
, 1999.11.22. N 
</w:t>
      </w:r>
      <w:r>
        <w:rPr>
          <w:rFonts w:ascii="Times New Roman"/>
          <w:b w:val="false"/>
          <w:i w:val="false"/>
          <w:color w:val="000000"/>
          <w:sz w:val="28"/>
        </w:rPr>
        <w:t xml:space="preserve"> 1767 </w:t>
      </w:r>
      <w:r>
        <w:rPr>
          <w:rFonts w:ascii="Times New Roman"/>
          <w:b w:val="false"/>
          <w:i w:val="false"/>
          <w:color w:val="000000"/>
          <w:sz w:val="28"/>
        </w:rPr>
        <w:t>
, 1999.11.23. N 
</w:t>
      </w:r>
      <w:r>
        <w:rPr>
          <w:rFonts w:ascii="Times New Roman"/>
          <w:b w:val="false"/>
          <w:i w:val="false"/>
          <w:color w:val="000000"/>
          <w:sz w:val="28"/>
        </w:rPr>
        <w:t xml:space="preserve"> 1775 </w:t>
      </w:r>
      <w:r>
        <w:rPr>
          <w:rFonts w:ascii="Times New Roman"/>
          <w:b w:val="false"/>
          <w:i w:val="false"/>
          <w:color w:val="000000"/>
          <w:sz w:val="28"/>
        </w:rPr>
        <w:t>
, 1999.12.20. N 
</w:t>
      </w:r>
      <w:r>
        <w:rPr>
          <w:rFonts w:ascii="Times New Roman"/>
          <w:b w:val="false"/>
          <w:i w:val="false"/>
          <w:color w:val="000000"/>
          <w:sz w:val="28"/>
        </w:rPr>
        <w:t xml:space="preserve"> 1948 </w:t>
      </w:r>
      <w:r>
        <w:rPr>
          <w:rFonts w:ascii="Times New Roman"/>
          <w:b w:val="false"/>
          <w:i w:val="false"/>
          <w:color w:val="000000"/>
          <w:sz w:val="28"/>
        </w:rPr>
        <w:t>
, 1999.12.25. N 
</w:t>
      </w:r>
      <w:r>
        <w:rPr>
          <w:rFonts w:ascii="Times New Roman"/>
          <w:b w:val="false"/>
          <w:i w:val="false"/>
          <w:color w:val="000000"/>
          <w:sz w:val="28"/>
        </w:rPr>
        <w:t xml:space="preserve"> 1987 </w:t>
      </w:r>
      <w:r>
        <w:rPr>
          <w:rFonts w:ascii="Times New Roman"/>
          <w:b w:val="false"/>
          <w:i w:val="false"/>
          <w:color w:val="000000"/>
          <w:sz w:val="28"/>
        </w:rPr>
        <w:t>
 қаулыларымен.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1999 жылға арналған республикалық бюджеті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|Санаты                             Атауы                       |  Сомасы  
</w:t>
            </w:r>
            <w:r>
              <w:br/>
            </w:r>
            <w:r>
              <w:rPr>
                <w:rFonts w:ascii="Times New Roman"/>
                <w:b w:val="false"/>
                <w:i w:val="false"/>
                <w:color w:val="000000"/>
                <w:sz w:val="20"/>
              </w:rPr>
              <w:t>
|  Сыныбы                                                       |          
</w:t>
            </w:r>
            <w:r>
              <w:br/>
            </w:r>
            <w:r>
              <w:rPr>
                <w:rFonts w:ascii="Times New Roman"/>
                <w:b w:val="false"/>
                <w:i w:val="false"/>
                <w:color w:val="000000"/>
                <w:sz w:val="20"/>
              </w:rPr>
              <w:t>
|    Ішкі сыныбы                                                |          
</w:t>
            </w:r>
            <w:r>
              <w:br/>
            </w:r>
            <w:r>
              <w:rPr>
                <w:rFonts w:ascii="Times New Roman"/>
                <w:b w:val="false"/>
                <w:i w:val="false"/>
                <w:color w:val="000000"/>
                <w:sz w:val="20"/>
              </w:rPr>
              <w:t>
|       Ерекшелігі                                              |          
</w:t>
            </w:r>
            <w:r>
              <w:br/>
            </w:r>
            <w:r>
              <w:rPr>
                <w:rFonts w:ascii="Times New Roman"/>
                <w:b w:val="false"/>
                <w:i w:val="false"/>
                <w:color w:val="000000"/>
                <w:sz w:val="20"/>
              </w:rPr>
              <w:t>
|_______________________________________________________________|__________
</w:t>
            </w:r>
            <w:r>
              <w:br/>
            </w:r>
            <w:r>
              <w:rPr>
                <w:rFonts w:ascii="Times New Roman"/>
                <w:b w:val="false"/>
                <w:i w:val="false"/>
                <w:color w:val="000000"/>
                <w:sz w:val="20"/>
              </w:rPr>
              <w:t>
|    1   |                         2                            |     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|I. Кірістер                                           |245289425 
</w:t>
      </w:r>
      <w:r>
        <w:br/>
      </w:r>
      <w:r>
        <w:rPr>
          <w:rFonts w:ascii="Times New Roman"/>
          <w:b w:val="false"/>
          <w:i w:val="false"/>
          <w:color w:val="000000"/>
          <w:sz w:val="28"/>
        </w:rPr>
        <w:t>
|1       |Салық түсімдер                                        |163404295 
</w:t>
      </w:r>
      <w:r>
        <w:br/>
      </w:r>
      <w:r>
        <w:rPr>
          <w:rFonts w:ascii="Times New Roman"/>
          <w:b w:val="false"/>
          <w:i w:val="false"/>
          <w:color w:val="000000"/>
          <w:sz w:val="28"/>
        </w:rPr>
        <w:t>
|  1     |Кірістерге салынатын табыс салығы                     | 18614832 
</w:t>
      </w:r>
      <w:r>
        <w:br/>
      </w:r>
      <w:r>
        <w:rPr>
          <w:rFonts w:ascii="Times New Roman"/>
          <w:b w:val="false"/>
          <w:i w:val="false"/>
          <w:color w:val="000000"/>
          <w:sz w:val="28"/>
        </w:rPr>
        <w:t>
|    1   |Заңды тұлғалардан алынатын табыс салығы               | 17665186 
</w:t>
      </w:r>
      <w:r>
        <w:br/>
      </w:r>
      <w:r>
        <w:rPr>
          <w:rFonts w:ascii="Times New Roman"/>
          <w:b w:val="false"/>
          <w:i w:val="false"/>
          <w:color w:val="000000"/>
          <w:sz w:val="28"/>
        </w:rPr>
        <w:t>
|      1 |Резидент заңды тұлғалардан алынатын табыс салығы      | 13666957 
</w:t>
      </w:r>
      <w:r>
        <w:br/>
      </w:r>
      <w:r>
        <w:rPr>
          <w:rFonts w:ascii="Times New Roman"/>
          <w:b w:val="false"/>
          <w:i w:val="false"/>
          <w:color w:val="000000"/>
          <w:sz w:val="28"/>
        </w:rPr>
        <w:t>
|      2 |Резидент емес заңды тұлғалардан алынатын табыс салығы |  1341651 
</w:t>
      </w:r>
      <w:r>
        <w:br/>
      </w:r>
      <w:r>
        <w:rPr>
          <w:rFonts w:ascii="Times New Roman"/>
          <w:b w:val="false"/>
          <w:i w:val="false"/>
          <w:color w:val="000000"/>
          <w:sz w:val="28"/>
        </w:rPr>
        <w:t>
|      3 |Резидент заңды тұлғалардан алынатын төлем көзінен     |   707196 
</w:t>
      </w:r>
      <w:r>
        <w:br/>
      </w:r>
      <w:r>
        <w:rPr>
          <w:rFonts w:ascii="Times New Roman"/>
          <w:b w:val="false"/>
          <w:i w:val="false"/>
          <w:color w:val="000000"/>
          <w:sz w:val="28"/>
        </w:rPr>
        <w:t>
|        |ұсталатын табыс салығы                                |          
</w:t>
      </w:r>
      <w:r>
        <w:br/>
      </w:r>
      <w:r>
        <w:rPr>
          <w:rFonts w:ascii="Times New Roman"/>
          <w:b w:val="false"/>
          <w:i w:val="false"/>
          <w:color w:val="000000"/>
          <w:sz w:val="28"/>
        </w:rPr>
        <w:t>
|      4 |Резидент емес заңды тұлғалардан алынатын төлем көзінен|  1949382 
</w:t>
      </w:r>
      <w:r>
        <w:br/>
      </w:r>
      <w:r>
        <w:rPr>
          <w:rFonts w:ascii="Times New Roman"/>
          <w:b w:val="false"/>
          <w:i w:val="false"/>
          <w:color w:val="000000"/>
          <w:sz w:val="28"/>
        </w:rPr>
        <w:t>
|        |ұсталатын табыс салығы                                |          
</w:t>
      </w:r>
      <w:r>
        <w:br/>
      </w:r>
      <w:r>
        <w:rPr>
          <w:rFonts w:ascii="Times New Roman"/>
          <w:b w:val="false"/>
          <w:i w:val="false"/>
          <w:color w:val="000000"/>
          <w:sz w:val="28"/>
        </w:rPr>
        <w:t>
|    2   |Жеке тұлғалардан алынатын табыс салығы                |  949646  
</w:t>
      </w:r>
      <w:r>
        <w:br/>
      </w:r>
      <w:r>
        <w:rPr>
          <w:rFonts w:ascii="Times New Roman"/>
          <w:b w:val="false"/>
          <w:i w:val="false"/>
          <w:color w:val="000000"/>
          <w:sz w:val="28"/>
        </w:rPr>
        <w:t>
|      1 |Жеке тұлғалардан алынатын төлем көзінен ұсталатын     |  923646  
</w:t>
      </w:r>
      <w:r>
        <w:br/>
      </w:r>
      <w:r>
        <w:rPr>
          <w:rFonts w:ascii="Times New Roman"/>
          <w:b w:val="false"/>
          <w:i w:val="false"/>
          <w:color w:val="000000"/>
          <w:sz w:val="28"/>
        </w:rPr>
        <w:t>
|        |табыс салығы                                          |          
</w:t>
      </w:r>
      <w:r>
        <w:br/>
      </w:r>
      <w:r>
        <w:rPr>
          <w:rFonts w:ascii="Times New Roman"/>
          <w:b w:val="false"/>
          <w:i w:val="false"/>
          <w:color w:val="000000"/>
          <w:sz w:val="28"/>
        </w:rPr>
        <w:t>
|      2 |Кәсіпкерлік қызметпен шұғылданатын жеке тұлғалардан   |  26 000  
</w:t>
      </w:r>
      <w:r>
        <w:br/>
      </w:r>
      <w:r>
        <w:rPr>
          <w:rFonts w:ascii="Times New Roman"/>
          <w:b w:val="false"/>
          <w:i w:val="false"/>
          <w:color w:val="000000"/>
          <w:sz w:val="28"/>
        </w:rPr>
        <w:t>
|        |алынатын табыс салығы                                 |          
</w:t>
      </w:r>
      <w:r>
        <w:br/>
      </w:r>
      <w:r>
        <w:rPr>
          <w:rFonts w:ascii="Times New Roman"/>
          <w:b w:val="false"/>
          <w:i w:val="false"/>
          <w:color w:val="000000"/>
          <w:sz w:val="28"/>
        </w:rPr>
        <w:t>
|  3     |Әлеуметтік салық                                      |  1451500 
</w:t>
      </w:r>
      <w:r>
        <w:br/>
      </w:r>
      <w:r>
        <w:rPr>
          <w:rFonts w:ascii="Times New Roman"/>
          <w:b w:val="false"/>
          <w:i w:val="false"/>
          <w:color w:val="000000"/>
          <w:sz w:val="28"/>
        </w:rPr>
        <w:t>
|    1   |Әлеуметтік салық                                      |  1451500 
</w:t>
      </w:r>
      <w:r>
        <w:br/>
      </w:r>
      <w:r>
        <w:rPr>
          <w:rFonts w:ascii="Times New Roman"/>
          <w:b w:val="false"/>
          <w:i w:val="false"/>
          <w:color w:val="000000"/>
          <w:sz w:val="28"/>
        </w:rPr>
        <w:t>
|  4     |Меншікке салынатын салықтар                           |  740 945 
</w:t>
      </w:r>
      <w:r>
        <w:br/>
      </w:r>
      <w:r>
        <w:rPr>
          <w:rFonts w:ascii="Times New Roman"/>
          <w:b w:val="false"/>
          <w:i w:val="false"/>
          <w:color w:val="000000"/>
          <w:sz w:val="28"/>
        </w:rPr>
        <w:t>
|    1   |Мүлікке салынатын салықтар                            |  270 364 
</w:t>
      </w:r>
      <w:r>
        <w:br/>
      </w:r>
      <w:r>
        <w:rPr>
          <w:rFonts w:ascii="Times New Roman"/>
          <w:b w:val="false"/>
          <w:i w:val="false"/>
          <w:color w:val="000000"/>
          <w:sz w:val="28"/>
        </w:rPr>
        <w:t>
|      1 |Заңды тұлғалардың мүлкіне салынатын салықтар          |  243110  
</w:t>
      </w:r>
      <w:r>
        <w:br/>
      </w:r>
      <w:r>
        <w:rPr>
          <w:rFonts w:ascii="Times New Roman"/>
          <w:b w:val="false"/>
          <w:i w:val="false"/>
          <w:color w:val="000000"/>
          <w:sz w:val="28"/>
        </w:rPr>
        <w:t>
|      2 |Жеке тұлғалардың мүлкіне салынатын салықтар           |  27 254  
</w:t>
      </w:r>
      <w:r>
        <w:br/>
      </w:r>
      <w:r>
        <w:rPr>
          <w:rFonts w:ascii="Times New Roman"/>
          <w:b w:val="false"/>
          <w:i w:val="false"/>
          <w:color w:val="000000"/>
          <w:sz w:val="28"/>
        </w:rPr>
        <w:t>
|    2   |Бағалы қағаздардың эмиссиясын тіркеу үшін алым        |  228750  
</w:t>
      </w:r>
      <w:r>
        <w:br/>
      </w:r>
      <w:r>
        <w:rPr>
          <w:rFonts w:ascii="Times New Roman"/>
          <w:b w:val="false"/>
          <w:i w:val="false"/>
          <w:color w:val="000000"/>
          <w:sz w:val="28"/>
        </w:rPr>
        <w:t>
|      1 |Бағалы қағаздардың эмиссиясын тіркеу үшін алым        |  228750  
</w:t>
      </w:r>
      <w:r>
        <w:br/>
      </w:r>
      <w:r>
        <w:rPr>
          <w:rFonts w:ascii="Times New Roman"/>
          <w:b w:val="false"/>
          <w:i w:val="false"/>
          <w:color w:val="000000"/>
          <w:sz w:val="28"/>
        </w:rPr>
        <w:t>
|    3   |Жер салығы                                            |   150980 
</w:t>
      </w:r>
      <w:r>
        <w:br/>
      </w:r>
      <w:r>
        <w:rPr>
          <w:rFonts w:ascii="Times New Roman"/>
          <w:b w:val="false"/>
          <w:i w:val="false"/>
          <w:color w:val="000000"/>
          <w:sz w:val="28"/>
        </w:rPr>
        <w:t>
|      1 |Ауылшаруашылығы мақсатындағы жерлерге салынатын       |  780     
</w:t>
      </w:r>
      <w:r>
        <w:br/>
      </w:r>
      <w:r>
        <w:rPr>
          <w:rFonts w:ascii="Times New Roman"/>
          <w:b w:val="false"/>
          <w:i w:val="false"/>
          <w:color w:val="000000"/>
          <w:sz w:val="28"/>
        </w:rPr>
        <w:t>
|        |жер салығы                                            |          
</w:t>
      </w:r>
      <w:r>
        <w:br/>
      </w:r>
      <w:r>
        <w:rPr>
          <w:rFonts w:ascii="Times New Roman"/>
          <w:b w:val="false"/>
          <w:i w:val="false"/>
          <w:color w:val="000000"/>
          <w:sz w:val="28"/>
        </w:rPr>
        <w:t>
|      2 |Елді мекендердің жерлеріне салынатын жер салығы       |  70 852  
</w:t>
      </w:r>
      <w:r>
        <w:br/>
      </w:r>
      <w:r>
        <w:rPr>
          <w:rFonts w:ascii="Times New Roman"/>
          <w:b w:val="false"/>
          <w:i w:val="false"/>
          <w:color w:val="000000"/>
          <w:sz w:val="28"/>
        </w:rPr>
        <w:t>
|      3 |Өнеркәсіп, байланыс, көлік және өзге де               |  79 348  
</w:t>
      </w:r>
      <w:r>
        <w:br/>
      </w:r>
      <w:r>
        <w:rPr>
          <w:rFonts w:ascii="Times New Roman"/>
          <w:b w:val="false"/>
          <w:i w:val="false"/>
          <w:color w:val="000000"/>
          <w:sz w:val="28"/>
        </w:rPr>
        <w:t>
|        |ауылшаруашылық емес мақсаттағы жерлерге салынатын     |          
</w:t>
      </w:r>
      <w:r>
        <w:br/>
      </w:r>
      <w:r>
        <w:rPr>
          <w:rFonts w:ascii="Times New Roman"/>
          <w:b w:val="false"/>
          <w:i w:val="false"/>
          <w:color w:val="000000"/>
          <w:sz w:val="28"/>
        </w:rPr>
        <w:t>
|        |жер салығы                                            |          
</w:t>
      </w:r>
      <w:r>
        <w:br/>
      </w:r>
      <w:r>
        <w:rPr>
          <w:rFonts w:ascii="Times New Roman"/>
          <w:b w:val="false"/>
          <w:i w:val="false"/>
          <w:color w:val="000000"/>
          <w:sz w:val="28"/>
        </w:rPr>
        <w:t>
|    4   |Көлік құралдарына салынатын салық                     |  90 851  
</w:t>
      </w:r>
      <w:r>
        <w:br/>
      </w:r>
      <w:r>
        <w:rPr>
          <w:rFonts w:ascii="Times New Roman"/>
          <w:b w:val="false"/>
          <w:i w:val="false"/>
          <w:color w:val="000000"/>
          <w:sz w:val="28"/>
        </w:rPr>
        <w:t>
|      1 |Заңды тұлғалардың көлік құралдарына салынатын салық   |  37 152  
</w:t>
      </w:r>
      <w:r>
        <w:br/>
      </w:r>
      <w:r>
        <w:rPr>
          <w:rFonts w:ascii="Times New Roman"/>
          <w:b w:val="false"/>
          <w:i w:val="false"/>
          <w:color w:val="000000"/>
          <w:sz w:val="28"/>
        </w:rPr>
        <w:t>
|      2 |Жеке тұлғалардың көлік құралдарына салынатын салық    |  53 699  
</w:t>
      </w:r>
      <w:r>
        <w:br/>
      </w:r>
      <w:r>
        <w:rPr>
          <w:rFonts w:ascii="Times New Roman"/>
          <w:b w:val="false"/>
          <w:i w:val="false"/>
          <w:color w:val="000000"/>
          <w:sz w:val="28"/>
        </w:rPr>
        <w:t>
|  5     |Тауарларға, жұмыстарға және қызмет көрсетулерге       |122289748 
</w:t>
      </w:r>
      <w:r>
        <w:br/>
      </w:r>
      <w:r>
        <w:rPr>
          <w:rFonts w:ascii="Times New Roman"/>
          <w:b w:val="false"/>
          <w:i w:val="false"/>
          <w:color w:val="000000"/>
          <w:sz w:val="28"/>
        </w:rPr>
        <w:t>
|        |салынатын ішкі салықтар                               |          
</w:t>
      </w:r>
      <w:r>
        <w:br/>
      </w:r>
      <w:r>
        <w:rPr>
          <w:rFonts w:ascii="Times New Roman"/>
          <w:b w:val="false"/>
          <w:i w:val="false"/>
          <w:color w:val="000000"/>
          <w:sz w:val="28"/>
        </w:rPr>
        <w:t>
|    1   |Қосылған құнға салынатын салық                        | 84748674 
</w:t>
      </w:r>
      <w:r>
        <w:br/>
      </w:r>
      <w:r>
        <w:rPr>
          <w:rFonts w:ascii="Times New Roman"/>
          <w:b w:val="false"/>
          <w:i w:val="false"/>
          <w:color w:val="000000"/>
          <w:sz w:val="28"/>
        </w:rPr>
        <w:t>
|      1 |Ішкі өндіріс тауарларына, жұмыстар мен қызмет көрсе.  | 55765974 
</w:t>
      </w:r>
      <w:r>
        <w:br/>
      </w:r>
      <w:r>
        <w:rPr>
          <w:rFonts w:ascii="Times New Roman"/>
          <w:b w:val="false"/>
          <w:i w:val="false"/>
          <w:color w:val="000000"/>
          <w:sz w:val="28"/>
        </w:rPr>
        <w:t>
|        |тулерге салынатын қосылған құн салығы                 |          
</w:t>
      </w:r>
      <w:r>
        <w:br/>
      </w:r>
      <w:r>
        <w:rPr>
          <w:rFonts w:ascii="Times New Roman"/>
          <w:b w:val="false"/>
          <w:i w:val="false"/>
          <w:color w:val="000000"/>
          <w:sz w:val="28"/>
        </w:rPr>
        <w:t>
|      2 |Қазақстан Республикасының аумағына әкелінетін         | 28982700 
</w:t>
      </w:r>
      <w:r>
        <w:br/>
      </w:r>
      <w:r>
        <w:rPr>
          <w:rFonts w:ascii="Times New Roman"/>
          <w:b w:val="false"/>
          <w:i w:val="false"/>
          <w:color w:val="000000"/>
          <w:sz w:val="28"/>
        </w:rPr>
        <w:t>
|        |тауарларға салынатын қосылған құн салығы              |          
</w:t>
      </w:r>
      <w:r>
        <w:br/>
      </w:r>
      <w:r>
        <w:rPr>
          <w:rFonts w:ascii="Times New Roman"/>
          <w:b w:val="false"/>
          <w:i w:val="false"/>
          <w:color w:val="000000"/>
          <w:sz w:val="28"/>
        </w:rPr>
        <w:t>
|    2   |Акциздер                                              | 23700129 
</w:t>
      </w:r>
      <w:r>
        <w:br/>
      </w:r>
      <w:r>
        <w:rPr>
          <w:rFonts w:ascii="Times New Roman"/>
          <w:b w:val="false"/>
          <w:i w:val="false"/>
          <w:color w:val="000000"/>
          <w:sz w:val="28"/>
        </w:rPr>
        <w:t>
|      1 |Спирттің барлық түрлері                               |  1137720 
</w:t>
      </w:r>
      <w:r>
        <w:br/>
      </w:r>
      <w:r>
        <w:rPr>
          <w:rFonts w:ascii="Times New Roman"/>
          <w:b w:val="false"/>
          <w:i w:val="false"/>
          <w:color w:val="000000"/>
          <w:sz w:val="28"/>
        </w:rPr>
        <w:t>
|      2 |Арақ                                                  |  2525186 
</w:t>
      </w:r>
      <w:r>
        <w:br/>
      </w:r>
      <w:r>
        <w:rPr>
          <w:rFonts w:ascii="Times New Roman"/>
          <w:b w:val="false"/>
          <w:i w:val="false"/>
          <w:color w:val="000000"/>
          <w:sz w:val="28"/>
        </w:rPr>
        <w:t>
|      3 |Ликер-арақ бұйымдары                                  |   841401 
</w:t>
      </w:r>
      <w:r>
        <w:br/>
      </w:r>
      <w:r>
        <w:rPr>
          <w:rFonts w:ascii="Times New Roman"/>
          <w:b w:val="false"/>
          <w:i w:val="false"/>
          <w:color w:val="000000"/>
          <w:sz w:val="28"/>
        </w:rPr>
        <w:t>
|      4 |Шараптар                                              |   119389 
</w:t>
      </w:r>
      <w:r>
        <w:br/>
      </w:r>
      <w:r>
        <w:rPr>
          <w:rFonts w:ascii="Times New Roman"/>
          <w:b w:val="false"/>
          <w:i w:val="false"/>
          <w:color w:val="000000"/>
          <w:sz w:val="28"/>
        </w:rPr>
        <w:t>
|      5 |Коньяктар                                             |   3 800  
</w:t>
      </w:r>
      <w:r>
        <w:br/>
      </w:r>
      <w:r>
        <w:rPr>
          <w:rFonts w:ascii="Times New Roman"/>
          <w:b w:val="false"/>
          <w:i w:val="false"/>
          <w:color w:val="000000"/>
          <w:sz w:val="28"/>
        </w:rPr>
        <w:t>
|      6 |Шампан шараптары                                      |   45 466 
</w:t>
      </w:r>
      <w:r>
        <w:br/>
      </w:r>
      <w:r>
        <w:rPr>
          <w:rFonts w:ascii="Times New Roman"/>
          <w:b w:val="false"/>
          <w:i w:val="false"/>
          <w:color w:val="000000"/>
          <w:sz w:val="28"/>
        </w:rPr>
        <w:t>
|      7 |Сыра                                                  |   209928 
</w:t>
      </w:r>
      <w:r>
        <w:br/>
      </w:r>
      <w:r>
        <w:rPr>
          <w:rFonts w:ascii="Times New Roman"/>
          <w:b w:val="false"/>
          <w:i w:val="false"/>
          <w:color w:val="000000"/>
          <w:sz w:val="28"/>
        </w:rPr>
        <w:t>
|      8 |Күшейтілген сусындар, күшейтілген шырындар мен        |   136194 
</w:t>
      </w:r>
      <w:r>
        <w:br/>
      </w:r>
      <w:r>
        <w:rPr>
          <w:rFonts w:ascii="Times New Roman"/>
          <w:b w:val="false"/>
          <w:i w:val="false"/>
          <w:color w:val="000000"/>
          <w:sz w:val="28"/>
        </w:rPr>
        <w:t>
|        |бальзамдар                                            |          
</w:t>
      </w:r>
      <w:r>
        <w:br/>
      </w:r>
      <w:r>
        <w:rPr>
          <w:rFonts w:ascii="Times New Roman"/>
          <w:b w:val="false"/>
          <w:i w:val="false"/>
          <w:color w:val="000000"/>
          <w:sz w:val="28"/>
        </w:rPr>
        <w:t>
|      9 |Бекіре және албырт балықтар, бекіре және албырт       |    67809 
</w:t>
      </w:r>
      <w:r>
        <w:br/>
      </w:r>
      <w:r>
        <w:rPr>
          <w:rFonts w:ascii="Times New Roman"/>
          <w:b w:val="false"/>
          <w:i w:val="false"/>
          <w:color w:val="000000"/>
          <w:sz w:val="28"/>
        </w:rPr>
        <w:t>
|        |балықтың уылдырығы, бекіре және албырт балықтар мен   |          
</w:t>
      </w:r>
      <w:r>
        <w:br/>
      </w:r>
      <w:r>
        <w:rPr>
          <w:rFonts w:ascii="Times New Roman"/>
          <w:b w:val="false"/>
          <w:i w:val="false"/>
          <w:color w:val="000000"/>
          <w:sz w:val="28"/>
        </w:rPr>
        <w:t>
|        |олардың уылдырығынан дайындалған жеңсік тағамдар      |
</w:t>
      </w:r>
      <w:r>
        <w:br/>
      </w:r>
      <w:r>
        <w:rPr>
          <w:rFonts w:ascii="Times New Roman"/>
          <w:b w:val="false"/>
          <w:i w:val="false"/>
          <w:color w:val="000000"/>
          <w:sz w:val="28"/>
        </w:rPr>
        <w:t>
|      10|Темекі бұйымдары                                      |  1574400 
</w:t>
      </w:r>
      <w:r>
        <w:br/>
      </w:r>
      <w:r>
        <w:rPr>
          <w:rFonts w:ascii="Times New Roman"/>
          <w:b w:val="false"/>
          <w:i w:val="false"/>
          <w:color w:val="000000"/>
          <w:sz w:val="28"/>
        </w:rPr>
        <w:t>
|      16|Импортталатын тауарлар                                |  2959400 
</w:t>
      </w:r>
      <w:r>
        <w:br/>
      </w:r>
      <w:r>
        <w:rPr>
          <w:rFonts w:ascii="Times New Roman"/>
          <w:b w:val="false"/>
          <w:i w:val="false"/>
          <w:color w:val="000000"/>
          <w:sz w:val="28"/>
        </w:rPr>
        <w:t>
|      17|Алтыннан, платинадан немесе күмістен жасалған         |     4026 
</w:t>
      </w:r>
      <w:r>
        <w:br/>
      </w:r>
      <w:r>
        <w:rPr>
          <w:rFonts w:ascii="Times New Roman"/>
          <w:b w:val="false"/>
          <w:i w:val="false"/>
          <w:color w:val="000000"/>
          <w:sz w:val="28"/>
        </w:rPr>
        <w:t>
|        |зергерлік бұйымдар                                    |          
</w:t>
      </w:r>
      <w:r>
        <w:br/>
      </w:r>
      <w:r>
        <w:rPr>
          <w:rFonts w:ascii="Times New Roman"/>
          <w:b w:val="false"/>
          <w:i w:val="false"/>
          <w:color w:val="000000"/>
          <w:sz w:val="28"/>
        </w:rPr>
        <w:t>
|      18|Шарап материалдары                                    |    24627 
</w:t>
      </w:r>
      <w:r>
        <w:br/>
      </w:r>
      <w:r>
        <w:rPr>
          <w:rFonts w:ascii="Times New Roman"/>
          <w:b w:val="false"/>
          <w:i w:val="false"/>
          <w:color w:val="000000"/>
          <w:sz w:val="28"/>
        </w:rPr>
        <w:t>
|      19|Бензин (авиациялық бензинді қоспағанда)               |  9605942
</w:t>
      </w:r>
      <w:r>
        <w:br/>
      </w:r>
      <w:r>
        <w:rPr>
          <w:rFonts w:ascii="Times New Roman"/>
          <w:b w:val="false"/>
          <w:i w:val="false"/>
          <w:color w:val="000000"/>
          <w:sz w:val="28"/>
        </w:rPr>
        <w:t>
|      20|Дизель отыны                                          |  1734676 
</w:t>
      </w:r>
      <w:r>
        <w:br/>
      </w:r>
      <w:r>
        <w:rPr>
          <w:rFonts w:ascii="Times New Roman"/>
          <w:b w:val="false"/>
          <w:i w:val="false"/>
          <w:color w:val="000000"/>
          <w:sz w:val="28"/>
        </w:rPr>
        <w:t>
|      21|Оқпен және газбен атылатын қару (мемлекеттік өкімет   |     1148 
</w:t>
      </w:r>
      <w:r>
        <w:br/>
      </w:r>
      <w:r>
        <w:rPr>
          <w:rFonts w:ascii="Times New Roman"/>
          <w:b w:val="false"/>
          <w:i w:val="false"/>
          <w:color w:val="000000"/>
          <w:sz w:val="28"/>
        </w:rPr>
        <w:t>
|        |органдарының мұқтажы үшін алынатындарынан басқа)      |          
</w:t>
      </w:r>
      <w:r>
        <w:br/>
      </w:r>
      <w:r>
        <w:rPr>
          <w:rFonts w:ascii="Times New Roman"/>
          <w:b w:val="false"/>
          <w:i w:val="false"/>
          <w:color w:val="000000"/>
          <w:sz w:val="28"/>
        </w:rPr>
        <w:t>
|      23|Құмар ойындар бизнесі                                 |     3100 
</w:t>
      </w:r>
      <w:r>
        <w:br/>
      </w:r>
      <w:r>
        <w:rPr>
          <w:rFonts w:ascii="Times New Roman"/>
          <w:b w:val="false"/>
          <w:i w:val="false"/>
          <w:color w:val="000000"/>
          <w:sz w:val="28"/>
        </w:rPr>
        <w:t>
|      28|Электр энергиясы                                      |  1346397 
</w:t>
      </w:r>
      <w:r>
        <w:br/>
      </w:r>
      <w:r>
        <w:rPr>
          <w:rFonts w:ascii="Times New Roman"/>
          <w:b w:val="false"/>
          <w:i w:val="false"/>
          <w:color w:val="000000"/>
          <w:sz w:val="28"/>
        </w:rPr>
        <w:t>
|      29|Газ конденсатын қоса алғанда шикі мұнай               |  1359520 
</w:t>
      </w:r>
      <w:r>
        <w:br/>
      </w:r>
      <w:r>
        <w:rPr>
          <w:rFonts w:ascii="Times New Roman"/>
          <w:b w:val="false"/>
          <w:i w:val="false"/>
          <w:color w:val="000000"/>
          <w:sz w:val="28"/>
        </w:rPr>
        <w:t>
|    3   |Табиғи және басқа ресурстарды пайдаланғаны үшін       |  8730688 
</w:t>
      </w:r>
      <w:r>
        <w:br/>
      </w:r>
      <w:r>
        <w:rPr>
          <w:rFonts w:ascii="Times New Roman"/>
          <w:b w:val="false"/>
          <w:i w:val="false"/>
          <w:color w:val="000000"/>
          <w:sz w:val="28"/>
        </w:rPr>
        <w:t>
|        |түсетін түсімдер                                      |          
</w:t>
      </w:r>
      <w:r>
        <w:br/>
      </w:r>
      <w:r>
        <w:rPr>
          <w:rFonts w:ascii="Times New Roman"/>
          <w:b w:val="false"/>
          <w:i w:val="false"/>
          <w:color w:val="000000"/>
          <w:sz w:val="28"/>
        </w:rPr>
        <w:t>
|      3 |Суға төлем                                            |     2238 
</w:t>
      </w:r>
      <w:r>
        <w:br/>
      </w:r>
      <w:r>
        <w:rPr>
          <w:rFonts w:ascii="Times New Roman"/>
          <w:b w:val="false"/>
          <w:i w:val="false"/>
          <w:color w:val="000000"/>
          <w:sz w:val="28"/>
        </w:rPr>
        <w:t>
|      5 |Бонустар                                              |   699950 
</w:t>
      </w:r>
      <w:r>
        <w:br/>
      </w:r>
      <w:r>
        <w:rPr>
          <w:rFonts w:ascii="Times New Roman"/>
          <w:b w:val="false"/>
          <w:i w:val="false"/>
          <w:color w:val="000000"/>
          <w:sz w:val="28"/>
        </w:rPr>
        <w:t>
|      6 |Роялтилер                                             |  6686000 
</w:t>
      </w:r>
      <w:r>
        <w:br/>
      </w:r>
      <w:r>
        <w:rPr>
          <w:rFonts w:ascii="Times New Roman"/>
          <w:b w:val="false"/>
          <w:i w:val="false"/>
          <w:color w:val="000000"/>
          <w:sz w:val="28"/>
        </w:rPr>
        <w:t>
|      8 |Жасалған келісім шарттар бойынша өнімдер бөлу жөнінде.|   566000 
</w:t>
      </w:r>
      <w:r>
        <w:br/>
      </w:r>
      <w:r>
        <w:rPr>
          <w:rFonts w:ascii="Times New Roman"/>
          <w:b w:val="false"/>
          <w:i w:val="false"/>
          <w:color w:val="000000"/>
          <w:sz w:val="28"/>
        </w:rPr>
        <w:t>
|        |гі Қазақстан Республикасының үлесі                    |          
</w:t>
      </w:r>
      <w:r>
        <w:br/>
      </w:r>
      <w:r>
        <w:rPr>
          <w:rFonts w:ascii="Times New Roman"/>
          <w:b w:val="false"/>
          <w:i w:val="false"/>
          <w:color w:val="000000"/>
          <w:sz w:val="28"/>
        </w:rPr>
        <w:t>
|      9 |Қазақстан Республикасының радиожиілік ресурстарын     |   776500 
</w:t>
      </w:r>
      <w:r>
        <w:br/>
      </w:r>
      <w:r>
        <w:rPr>
          <w:rFonts w:ascii="Times New Roman"/>
          <w:b w:val="false"/>
          <w:i w:val="false"/>
          <w:color w:val="000000"/>
          <w:sz w:val="28"/>
        </w:rPr>
        <w:t>
|        |пайдаланғаны үшін төлем                               |          
</w:t>
      </w:r>
      <w:r>
        <w:br/>
      </w:r>
      <w:r>
        <w:rPr>
          <w:rFonts w:ascii="Times New Roman"/>
          <w:b w:val="false"/>
          <w:i w:val="false"/>
          <w:color w:val="000000"/>
          <w:sz w:val="28"/>
        </w:rPr>
        <w:t>
|    4   |Кәсіпкерлік және кәсіби қызметті жүргізгені үшін      |  5110257 
</w:t>
      </w:r>
      <w:r>
        <w:br/>
      </w:r>
      <w:r>
        <w:rPr>
          <w:rFonts w:ascii="Times New Roman"/>
          <w:b w:val="false"/>
          <w:i w:val="false"/>
          <w:color w:val="000000"/>
          <w:sz w:val="28"/>
        </w:rPr>
        <w:t>
|        |алынатын алым                                         |          
</w:t>
      </w:r>
      <w:r>
        <w:br/>
      </w:r>
      <w:r>
        <w:rPr>
          <w:rFonts w:ascii="Times New Roman"/>
          <w:b w:val="false"/>
          <w:i w:val="false"/>
          <w:color w:val="000000"/>
          <w:sz w:val="28"/>
        </w:rPr>
        <w:t>
|      1 |Кәсіпкерлік қызметпен шұғылданатын жеке тұлғаларды    |   3 400  
</w:t>
      </w:r>
      <w:r>
        <w:br/>
      </w:r>
      <w:r>
        <w:rPr>
          <w:rFonts w:ascii="Times New Roman"/>
          <w:b w:val="false"/>
          <w:i w:val="false"/>
          <w:color w:val="000000"/>
          <w:sz w:val="28"/>
        </w:rPr>
        <w:t>
|        |тіркегені үшін алынатын алымдар                       |          
</w:t>
      </w:r>
      <w:r>
        <w:br/>
      </w:r>
      <w:r>
        <w:rPr>
          <w:rFonts w:ascii="Times New Roman"/>
          <w:b w:val="false"/>
          <w:i w:val="false"/>
          <w:color w:val="000000"/>
          <w:sz w:val="28"/>
        </w:rPr>
        <w:t>
|      2 |Жекелеген қызмет түрлерімен айналысу құқығы үшін      |   66050
</w:t>
      </w:r>
      <w:r>
        <w:br/>
      </w:r>
      <w:r>
        <w:rPr>
          <w:rFonts w:ascii="Times New Roman"/>
          <w:b w:val="false"/>
          <w:i w:val="false"/>
          <w:color w:val="000000"/>
          <w:sz w:val="28"/>
        </w:rPr>
        <w:t>
|        |лицензиялық алым                                      |          
</w:t>
      </w:r>
      <w:r>
        <w:br/>
      </w:r>
      <w:r>
        <w:rPr>
          <w:rFonts w:ascii="Times New Roman"/>
          <w:b w:val="false"/>
          <w:i w:val="false"/>
          <w:color w:val="000000"/>
          <w:sz w:val="28"/>
        </w:rPr>
        <w:t>
|      3 |Заңды тұлғаларды мемлекеттік тіркегені үшін алынатын  |    9 250 
</w:t>
      </w:r>
      <w:r>
        <w:br/>
      </w:r>
      <w:r>
        <w:rPr>
          <w:rFonts w:ascii="Times New Roman"/>
          <w:b w:val="false"/>
          <w:i w:val="false"/>
          <w:color w:val="000000"/>
          <w:sz w:val="28"/>
        </w:rPr>
        <w:t>
|        |алым                                                  |          
</w:t>
      </w:r>
      <w:r>
        <w:br/>
      </w:r>
      <w:r>
        <w:rPr>
          <w:rFonts w:ascii="Times New Roman"/>
          <w:b w:val="false"/>
          <w:i w:val="false"/>
          <w:color w:val="000000"/>
          <w:sz w:val="28"/>
        </w:rPr>
        <w:t>
|      4 |Аукциондық сатудан алынатын алым                      |    190   
</w:t>
      </w:r>
      <w:r>
        <w:br/>
      </w:r>
      <w:r>
        <w:rPr>
          <w:rFonts w:ascii="Times New Roman"/>
          <w:b w:val="false"/>
          <w:i w:val="false"/>
          <w:color w:val="000000"/>
          <w:sz w:val="28"/>
        </w:rPr>
        <w:t>
|      5 |Базаларда тауар сату құқығы үшін алым                 |   35900  
</w:t>
      </w:r>
      <w:r>
        <w:br/>
      </w:r>
      <w:r>
        <w:rPr>
          <w:rFonts w:ascii="Times New Roman"/>
          <w:b w:val="false"/>
          <w:i w:val="false"/>
          <w:color w:val="000000"/>
          <w:sz w:val="28"/>
        </w:rPr>
        <w:t>
|      6 |Қазақстан Республикасының аумағы бойынша автокөлік    |   950580 
</w:t>
      </w:r>
      <w:r>
        <w:br/>
      </w:r>
      <w:r>
        <w:rPr>
          <w:rFonts w:ascii="Times New Roman"/>
          <w:b w:val="false"/>
          <w:i w:val="false"/>
          <w:color w:val="000000"/>
          <w:sz w:val="28"/>
        </w:rPr>
        <w:t>
|        |құралдарының жүргені үшін алынатын алым               |          
</w:t>
      </w:r>
      <w:r>
        <w:br/>
      </w:r>
      <w:r>
        <w:rPr>
          <w:rFonts w:ascii="Times New Roman"/>
          <w:b w:val="false"/>
          <w:i w:val="false"/>
          <w:color w:val="000000"/>
          <w:sz w:val="28"/>
        </w:rPr>
        <w:t>
|      8 |Жеке тұлғалардан қолма-қол шетел валютасын сатып      |  4044887 
</w:t>
      </w:r>
      <w:r>
        <w:br/>
      </w:r>
      <w:r>
        <w:rPr>
          <w:rFonts w:ascii="Times New Roman"/>
          <w:b w:val="false"/>
          <w:i w:val="false"/>
          <w:color w:val="000000"/>
          <w:sz w:val="28"/>
        </w:rPr>
        <w:t>
|        |алғаны үшін алынатын алым                             |          
</w:t>
      </w:r>
      <w:r>
        <w:br/>
      </w:r>
      <w:r>
        <w:rPr>
          <w:rFonts w:ascii="Times New Roman"/>
          <w:b w:val="false"/>
          <w:i w:val="false"/>
          <w:color w:val="000000"/>
          <w:sz w:val="28"/>
        </w:rPr>
        <w:t>
|  6     |Халықаралық сауда мен сыртқы операцияларға салынатын  | 10307270 
</w:t>
      </w:r>
      <w:r>
        <w:br/>
      </w:r>
      <w:r>
        <w:rPr>
          <w:rFonts w:ascii="Times New Roman"/>
          <w:b w:val="false"/>
          <w:i w:val="false"/>
          <w:color w:val="000000"/>
          <w:sz w:val="28"/>
        </w:rPr>
        <w:t>
|        |салықтар                                              |          
</w:t>
      </w:r>
      <w:r>
        <w:br/>
      </w:r>
      <w:r>
        <w:rPr>
          <w:rFonts w:ascii="Times New Roman"/>
          <w:b w:val="false"/>
          <w:i w:val="false"/>
          <w:color w:val="000000"/>
          <w:sz w:val="28"/>
        </w:rPr>
        <w:t>
|    1   |Кеден төлемдері                                       |  6890458 
</w:t>
      </w:r>
      <w:r>
        <w:br/>
      </w:r>
      <w:r>
        <w:rPr>
          <w:rFonts w:ascii="Times New Roman"/>
          <w:b w:val="false"/>
          <w:i w:val="false"/>
          <w:color w:val="000000"/>
          <w:sz w:val="28"/>
        </w:rPr>
        <w:t>
|      1 |Импорттық кеден баждары                               |  6890458 
</w:t>
      </w:r>
      <w:r>
        <w:br/>
      </w:r>
      <w:r>
        <w:rPr>
          <w:rFonts w:ascii="Times New Roman"/>
          <w:b w:val="false"/>
          <w:i w:val="false"/>
          <w:color w:val="000000"/>
          <w:sz w:val="28"/>
        </w:rPr>
        <w:t>
|    2   |Халықаралық сауда мен операцияларға салынатын басқа да|  3416812 
</w:t>
      </w:r>
      <w:r>
        <w:br/>
      </w:r>
      <w:r>
        <w:rPr>
          <w:rFonts w:ascii="Times New Roman"/>
          <w:b w:val="false"/>
          <w:i w:val="false"/>
          <w:color w:val="000000"/>
          <w:sz w:val="28"/>
        </w:rPr>
        <w:t>
|        |салықтар                                              |          
</w:t>
      </w:r>
      <w:r>
        <w:br/>
      </w:r>
      <w:r>
        <w:rPr>
          <w:rFonts w:ascii="Times New Roman"/>
          <w:b w:val="false"/>
          <w:i w:val="false"/>
          <w:color w:val="000000"/>
          <w:sz w:val="28"/>
        </w:rPr>
        <w:t>
|      1 |Кедендік бақылауды және кедендік рәсімдерді жүзеге    |  3416812 
</w:t>
      </w:r>
      <w:r>
        <w:br/>
      </w:r>
      <w:r>
        <w:rPr>
          <w:rFonts w:ascii="Times New Roman"/>
          <w:b w:val="false"/>
          <w:i w:val="false"/>
          <w:color w:val="000000"/>
          <w:sz w:val="28"/>
        </w:rPr>
        <w:t>
|        |асырудан түсетін түсімдер                             |          
</w:t>
      </w:r>
      <w:r>
        <w:br/>
      </w:r>
      <w:r>
        <w:rPr>
          <w:rFonts w:ascii="Times New Roman"/>
          <w:b w:val="false"/>
          <w:i w:val="false"/>
          <w:color w:val="000000"/>
          <w:sz w:val="28"/>
        </w:rPr>
        <w:t>
|  7     |Басқа да салықтар                                     | 10000000 
</w:t>
      </w:r>
      <w:r>
        <w:br/>
      </w:r>
      <w:r>
        <w:rPr>
          <w:rFonts w:ascii="Times New Roman"/>
          <w:b w:val="false"/>
          <w:i w:val="false"/>
          <w:color w:val="000000"/>
          <w:sz w:val="28"/>
        </w:rPr>
        <w:t>
|    1   |Басқа да салықтар                                     | 10000000 
</w:t>
      </w:r>
      <w:r>
        <w:br/>
      </w:r>
      <w:r>
        <w:rPr>
          <w:rFonts w:ascii="Times New Roman"/>
          <w:b w:val="false"/>
          <w:i w:val="false"/>
          <w:color w:val="000000"/>
          <w:sz w:val="28"/>
        </w:rPr>
        <w:t>
|      1 |Берешектердің түсімі                                  | 10000000 
</w:t>
      </w:r>
      <w:r>
        <w:br/>
      </w:r>
      <w:r>
        <w:rPr>
          <w:rFonts w:ascii="Times New Roman"/>
          <w:b w:val="false"/>
          <w:i w:val="false"/>
          <w:color w:val="000000"/>
          <w:sz w:val="28"/>
        </w:rPr>
        <w:t>
|2       |Салықтық емес түсімдер                                | 21554597 
</w:t>
      </w:r>
      <w:r>
        <w:br/>
      </w:r>
      <w:r>
        <w:rPr>
          <w:rFonts w:ascii="Times New Roman"/>
          <w:b w:val="false"/>
          <w:i w:val="false"/>
          <w:color w:val="000000"/>
          <w:sz w:val="28"/>
        </w:rPr>
        <w:t>
|  1     |Кәсіпкерлік қызмет пен меншіктен түсетін кірістер     |  2782966 
</w:t>
      </w:r>
      <w:r>
        <w:br/>
      </w:r>
      <w:r>
        <w:rPr>
          <w:rFonts w:ascii="Times New Roman"/>
          <w:b w:val="false"/>
          <w:i w:val="false"/>
          <w:color w:val="000000"/>
          <w:sz w:val="28"/>
        </w:rPr>
        <w:t>
|    1   |Ведомостволық кәсіпорындардың тауарлар мен қызмет     |  17793   
</w:t>
      </w:r>
      <w:r>
        <w:br/>
      </w:r>
      <w:r>
        <w:rPr>
          <w:rFonts w:ascii="Times New Roman"/>
          <w:b w:val="false"/>
          <w:i w:val="false"/>
          <w:color w:val="000000"/>
          <w:sz w:val="28"/>
        </w:rPr>
        <w:t>
|        |көрсетулерді пайдамен сатудан түскен іс жүзіндегі     |          
</w:t>
      </w:r>
      <w:r>
        <w:br/>
      </w:r>
      <w:r>
        <w:rPr>
          <w:rFonts w:ascii="Times New Roman"/>
          <w:b w:val="false"/>
          <w:i w:val="false"/>
          <w:color w:val="000000"/>
          <w:sz w:val="28"/>
        </w:rPr>
        <w:t>
|        |табысы                                                |
</w:t>
      </w:r>
      <w:r>
        <w:br/>
      </w:r>
      <w:r>
        <w:rPr>
          <w:rFonts w:ascii="Times New Roman"/>
          <w:b w:val="false"/>
          <w:i w:val="false"/>
          <w:color w:val="000000"/>
          <w:sz w:val="28"/>
        </w:rPr>
        <w:t>
|      1 |Мемлекеттік кәсіпорындар пайдасының үлесі             |   17793  
</w:t>
      </w:r>
      <w:r>
        <w:br/>
      </w:r>
      <w:r>
        <w:rPr>
          <w:rFonts w:ascii="Times New Roman"/>
          <w:b w:val="false"/>
          <w:i w:val="false"/>
          <w:color w:val="000000"/>
          <w:sz w:val="28"/>
        </w:rPr>
        <w:t>
|    2   |Заңды тұлғалардан және қаржы мекемелерінен түсетін    |  2765173 
</w:t>
      </w:r>
      <w:r>
        <w:br/>
      </w:r>
      <w:r>
        <w:rPr>
          <w:rFonts w:ascii="Times New Roman"/>
          <w:b w:val="false"/>
          <w:i w:val="false"/>
          <w:color w:val="000000"/>
          <w:sz w:val="28"/>
        </w:rPr>
        <w:t>
|        |салықтық емес түсімдер                                |          
</w:t>
      </w:r>
      <w:r>
        <w:br/>
      </w:r>
      <w:r>
        <w:rPr>
          <w:rFonts w:ascii="Times New Roman"/>
          <w:b w:val="false"/>
          <w:i w:val="false"/>
          <w:color w:val="000000"/>
          <w:sz w:val="28"/>
        </w:rPr>
        <w:t>
|      1 |Қазақстан Республикасының Ұлттық Банкінің кірісінен   |  100 000 
</w:t>
      </w:r>
      <w:r>
        <w:br/>
      </w:r>
      <w:r>
        <w:rPr>
          <w:rFonts w:ascii="Times New Roman"/>
          <w:b w:val="false"/>
          <w:i w:val="false"/>
          <w:color w:val="000000"/>
          <w:sz w:val="28"/>
        </w:rPr>
        <w:t>
|        |түсетін  түсімдер                                     |          
</w:t>
      </w:r>
      <w:r>
        <w:br/>
      </w:r>
      <w:r>
        <w:rPr>
          <w:rFonts w:ascii="Times New Roman"/>
          <w:b w:val="false"/>
          <w:i w:val="false"/>
          <w:color w:val="000000"/>
          <w:sz w:val="28"/>
        </w:rPr>
        <w:t>
|      2 |Қазақстан Республикасы Үкіметінің депозиттері бойынша |  659 000 
</w:t>
      </w:r>
      <w:r>
        <w:br/>
      </w:r>
      <w:r>
        <w:rPr>
          <w:rFonts w:ascii="Times New Roman"/>
          <w:b w:val="false"/>
          <w:i w:val="false"/>
          <w:color w:val="000000"/>
          <w:sz w:val="28"/>
        </w:rPr>
        <w:t>
|        |алынған сыйақылар (мүдделер)                          |          
</w:t>
      </w:r>
      <w:r>
        <w:br/>
      </w:r>
      <w:r>
        <w:rPr>
          <w:rFonts w:ascii="Times New Roman"/>
          <w:b w:val="false"/>
          <w:i w:val="false"/>
          <w:color w:val="000000"/>
          <w:sz w:val="28"/>
        </w:rPr>
        <w:t>
|      3 |Мемлекет меншігі болып табылатын акциялардың пакетіне | 1195550  
</w:t>
      </w:r>
      <w:r>
        <w:br/>
      </w:r>
      <w:r>
        <w:rPr>
          <w:rFonts w:ascii="Times New Roman"/>
          <w:b w:val="false"/>
          <w:i w:val="false"/>
          <w:color w:val="000000"/>
          <w:sz w:val="28"/>
        </w:rPr>
        <w:t>
|        |дивидендттерден түсетін түсімдер                      |          
</w:t>
      </w:r>
      <w:r>
        <w:br/>
      </w:r>
      <w:r>
        <w:rPr>
          <w:rFonts w:ascii="Times New Roman"/>
          <w:b w:val="false"/>
          <w:i w:val="false"/>
          <w:color w:val="000000"/>
          <w:sz w:val="28"/>
        </w:rPr>
        <w:t>
|      5 |Тәркіленген, иесіз мүлікті, мемлекетке мұрагерлік құқық    89055 
</w:t>
      </w:r>
      <w:r>
        <w:br/>
      </w:r>
      <w:r>
        <w:rPr>
          <w:rFonts w:ascii="Times New Roman"/>
          <w:b w:val="false"/>
          <w:i w:val="false"/>
          <w:color w:val="000000"/>
          <w:sz w:val="28"/>
        </w:rPr>
        <w:t>
|        |бойынша өткен мүліктерді, көмбелерді және олжаларды   |          
</w:t>
      </w:r>
      <w:r>
        <w:br/>
      </w:r>
      <w:r>
        <w:rPr>
          <w:rFonts w:ascii="Times New Roman"/>
          <w:b w:val="false"/>
          <w:i w:val="false"/>
          <w:color w:val="000000"/>
          <w:sz w:val="28"/>
        </w:rPr>
        <w:t>
|        |сатудан түскен түсімдер                               |          
</w:t>
      </w:r>
      <w:r>
        <w:br/>
      </w:r>
      <w:r>
        <w:rPr>
          <w:rFonts w:ascii="Times New Roman"/>
          <w:b w:val="false"/>
          <w:i w:val="false"/>
          <w:color w:val="000000"/>
          <w:sz w:val="28"/>
        </w:rPr>
        <w:t>
|      6 |Республика ішінде берілген несиелер үшін              |   430179 
</w:t>
      </w:r>
      <w:r>
        <w:br/>
      </w:r>
      <w:r>
        <w:rPr>
          <w:rFonts w:ascii="Times New Roman"/>
          <w:b w:val="false"/>
          <w:i w:val="false"/>
          <w:color w:val="000000"/>
          <w:sz w:val="28"/>
        </w:rPr>
        <w:t>
|        |алынатын сыйақылар (мүдделер)                         |          
</w:t>
      </w:r>
      <w:r>
        <w:br/>
      </w:r>
      <w:r>
        <w:rPr>
          <w:rFonts w:ascii="Times New Roman"/>
          <w:b w:val="false"/>
          <w:i w:val="false"/>
          <w:color w:val="000000"/>
          <w:sz w:val="28"/>
        </w:rPr>
        <w:t>
|      7 |Шет мемлекеттердің үкіметтеріне мемлекеттік несие     |  195777  
</w:t>
      </w:r>
      <w:r>
        <w:br/>
      </w:r>
      <w:r>
        <w:rPr>
          <w:rFonts w:ascii="Times New Roman"/>
          <w:b w:val="false"/>
          <w:i w:val="false"/>
          <w:color w:val="000000"/>
          <w:sz w:val="28"/>
        </w:rPr>
        <w:t>
|        |берілгені үшін алынатын сыйақылар (мүдделер)          |          
</w:t>
      </w:r>
      <w:r>
        <w:br/>
      </w:r>
      <w:r>
        <w:rPr>
          <w:rFonts w:ascii="Times New Roman"/>
          <w:b w:val="false"/>
          <w:i w:val="false"/>
          <w:color w:val="000000"/>
          <w:sz w:val="28"/>
        </w:rPr>
        <w:t>
|      8 |Жер учаскелерін жалға беруден түскен түсімдер         |  62 760  
</w:t>
      </w:r>
      <w:r>
        <w:br/>
      </w:r>
      <w:r>
        <w:rPr>
          <w:rFonts w:ascii="Times New Roman"/>
          <w:b w:val="false"/>
          <w:i w:val="false"/>
          <w:color w:val="000000"/>
          <w:sz w:val="28"/>
        </w:rPr>
        <w:t>
|      11|Жер қойнауы туралы ақпаратты пайдалануға берілгені    |    24915 
</w:t>
      </w:r>
      <w:r>
        <w:br/>
      </w:r>
      <w:r>
        <w:rPr>
          <w:rFonts w:ascii="Times New Roman"/>
          <w:b w:val="false"/>
          <w:i w:val="false"/>
          <w:color w:val="000000"/>
          <w:sz w:val="28"/>
        </w:rPr>
        <w:t>
|        |үшін төлем                                            |          
</w:t>
      </w:r>
      <w:r>
        <w:br/>
      </w:r>
      <w:r>
        <w:rPr>
          <w:rFonts w:ascii="Times New Roman"/>
          <w:b w:val="false"/>
          <w:i w:val="false"/>
          <w:color w:val="000000"/>
          <w:sz w:val="28"/>
        </w:rPr>
        <w:t>
|      12|Мемлекеттік мекемелердің мүлкін сатудан алынатын      |    7 937 
</w:t>
      </w:r>
      <w:r>
        <w:br/>
      </w:r>
      <w:r>
        <w:rPr>
          <w:rFonts w:ascii="Times New Roman"/>
          <w:b w:val="false"/>
          <w:i w:val="false"/>
          <w:color w:val="000000"/>
          <w:sz w:val="28"/>
        </w:rPr>
        <w:t>
|        |түсімдер                                              |          
</w:t>
      </w:r>
      <w:r>
        <w:br/>
      </w:r>
      <w:r>
        <w:rPr>
          <w:rFonts w:ascii="Times New Roman"/>
          <w:b w:val="false"/>
          <w:i w:val="false"/>
          <w:color w:val="000000"/>
          <w:sz w:val="28"/>
        </w:rPr>
        <w:t>
|  2     |Әкімшілік алымдар мен төлемдер, коммерциялық емес және|  4448985 
</w:t>
      </w:r>
      <w:r>
        <w:br/>
      </w:r>
      <w:r>
        <w:rPr>
          <w:rFonts w:ascii="Times New Roman"/>
          <w:b w:val="false"/>
          <w:i w:val="false"/>
          <w:color w:val="000000"/>
          <w:sz w:val="28"/>
        </w:rPr>
        <w:t>
|        |ілеспе саудадан алынатын кірістер                     |          
</w:t>
      </w:r>
      <w:r>
        <w:br/>
      </w:r>
      <w:r>
        <w:rPr>
          <w:rFonts w:ascii="Times New Roman"/>
          <w:b w:val="false"/>
          <w:i w:val="false"/>
          <w:color w:val="000000"/>
          <w:sz w:val="28"/>
        </w:rPr>
        <w:t>
|    1   |Әкімшілік алымдар                                     | 3 321082 
</w:t>
      </w:r>
      <w:r>
        <w:br/>
      </w:r>
      <w:r>
        <w:rPr>
          <w:rFonts w:ascii="Times New Roman"/>
          <w:b w:val="false"/>
          <w:i w:val="false"/>
          <w:color w:val="000000"/>
          <w:sz w:val="28"/>
        </w:rPr>
        <w:t>
|      4 |Жылжымайтын мүлік және олармен жасалатын мәмілелер    | 10 850   
</w:t>
      </w:r>
      <w:r>
        <w:br/>
      </w:r>
      <w:r>
        <w:rPr>
          <w:rFonts w:ascii="Times New Roman"/>
          <w:b w:val="false"/>
          <w:i w:val="false"/>
          <w:color w:val="000000"/>
          <w:sz w:val="28"/>
        </w:rPr>
        <w:t>
|        |құқығын мемлекеттік тіркегені үшін төлем              |          
</w:t>
      </w:r>
      <w:r>
        <w:br/>
      </w:r>
      <w:r>
        <w:rPr>
          <w:rFonts w:ascii="Times New Roman"/>
          <w:b w:val="false"/>
          <w:i w:val="false"/>
          <w:color w:val="000000"/>
          <w:sz w:val="28"/>
        </w:rPr>
        <w:t>
|      7 |Қазақстан Республикасының азаматтарының төлқұжаттары  | 827 850  
</w:t>
      </w:r>
      <w:r>
        <w:br/>
      </w:r>
      <w:r>
        <w:rPr>
          <w:rFonts w:ascii="Times New Roman"/>
          <w:b w:val="false"/>
          <w:i w:val="false"/>
          <w:color w:val="000000"/>
          <w:sz w:val="28"/>
        </w:rPr>
        <w:t>
|        |мен жеке куәліктерін бергені үшін төлемдер            |          
</w:t>
      </w:r>
      <w:r>
        <w:br/>
      </w:r>
      <w:r>
        <w:rPr>
          <w:rFonts w:ascii="Times New Roman"/>
          <w:b w:val="false"/>
          <w:i w:val="false"/>
          <w:color w:val="000000"/>
          <w:sz w:val="28"/>
        </w:rPr>
        <w:t>
|      8 |Мемлекеттік мекемелер көрсететін қызметтерді сатудан  | 594 190  
</w:t>
      </w:r>
      <w:r>
        <w:br/>
      </w:r>
      <w:r>
        <w:rPr>
          <w:rFonts w:ascii="Times New Roman"/>
          <w:b w:val="false"/>
          <w:i w:val="false"/>
          <w:color w:val="000000"/>
          <w:sz w:val="28"/>
        </w:rPr>
        <w:t>
|        |түскен түсімдер                                       |          
</w:t>
      </w:r>
      <w:r>
        <w:br/>
      </w:r>
      <w:r>
        <w:rPr>
          <w:rFonts w:ascii="Times New Roman"/>
          <w:b w:val="false"/>
          <w:i w:val="false"/>
          <w:color w:val="000000"/>
          <w:sz w:val="28"/>
        </w:rPr>
        <w:t>
|      11|Қаруды тіркегені үшін төлем                           | 215      
</w:t>
      </w:r>
      <w:r>
        <w:br/>
      </w:r>
      <w:r>
        <w:rPr>
          <w:rFonts w:ascii="Times New Roman"/>
          <w:b w:val="false"/>
          <w:i w:val="false"/>
          <w:color w:val="000000"/>
          <w:sz w:val="28"/>
        </w:rPr>
        <w:t>
|      12|Қоршаған ортаны ластағаны үшін төлемдер               |1 887 777 
</w:t>
      </w:r>
      <w:r>
        <w:br/>
      </w:r>
      <w:r>
        <w:rPr>
          <w:rFonts w:ascii="Times New Roman"/>
          <w:b w:val="false"/>
          <w:i w:val="false"/>
          <w:color w:val="000000"/>
          <w:sz w:val="28"/>
        </w:rPr>
        <w:t>
|      19|Басқа да әкімшілік алымдар                            |      200 
</w:t>
      </w:r>
      <w:r>
        <w:br/>
      </w:r>
      <w:r>
        <w:rPr>
          <w:rFonts w:ascii="Times New Roman"/>
          <w:b w:val="false"/>
          <w:i w:val="false"/>
          <w:color w:val="000000"/>
          <w:sz w:val="28"/>
        </w:rPr>
        <w:t>
|    2   |Баждар                                                |  60 598  
</w:t>
      </w:r>
      <w:r>
        <w:br/>
      </w:r>
      <w:r>
        <w:rPr>
          <w:rFonts w:ascii="Times New Roman"/>
          <w:b w:val="false"/>
          <w:i w:val="false"/>
          <w:color w:val="000000"/>
          <w:sz w:val="28"/>
        </w:rPr>
        <w:t>
|      1 |Мемлекеттік баж                                       |   60 598 
</w:t>
      </w:r>
      <w:r>
        <w:br/>
      </w:r>
      <w:r>
        <w:rPr>
          <w:rFonts w:ascii="Times New Roman"/>
          <w:b w:val="false"/>
          <w:i w:val="false"/>
          <w:color w:val="000000"/>
          <w:sz w:val="28"/>
        </w:rPr>
        <w:t>
|    3   |Басқа да төлемдер және коммерциялық емес және ілеспе  | 1 067305
</w:t>
      </w:r>
      <w:r>
        <w:br/>
      </w:r>
      <w:r>
        <w:rPr>
          <w:rFonts w:ascii="Times New Roman"/>
          <w:b w:val="false"/>
          <w:i w:val="false"/>
          <w:color w:val="000000"/>
          <w:sz w:val="28"/>
        </w:rPr>
        <w:t>
|        |саудадан алынатын кірістер                            |          
</w:t>
      </w:r>
      <w:r>
        <w:br/>
      </w:r>
      <w:r>
        <w:rPr>
          <w:rFonts w:ascii="Times New Roman"/>
          <w:b w:val="false"/>
          <w:i w:val="false"/>
          <w:color w:val="000000"/>
          <w:sz w:val="28"/>
        </w:rPr>
        <w:t>
|      1 |Мемлекеттік меншіктегі мүлікті жалға беруден түсетін  |  6 937   
</w:t>
      </w:r>
      <w:r>
        <w:br/>
      </w:r>
      <w:r>
        <w:rPr>
          <w:rFonts w:ascii="Times New Roman"/>
          <w:b w:val="false"/>
          <w:i w:val="false"/>
          <w:color w:val="000000"/>
          <w:sz w:val="28"/>
        </w:rPr>
        <w:t>
|        |түсімдер                                              |          
</w:t>
      </w:r>
      <w:r>
        <w:br/>
      </w:r>
      <w:r>
        <w:rPr>
          <w:rFonts w:ascii="Times New Roman"/>
          <w:b w:val="false"/>
          <w:i w:val="false"/>
          <w:color w:val="000000"/>
          <w:sz w:val="28"/>
        </w:rPr>
        <w:t>
|      2 |Консулдық алымдардан түскен түсімдер                  |  1060368 
</w:t>
      </w:r>
      <w:r>
        <w:br/>
      </w:r>
      <w:r>
        <w:rPr>
          <w:rFonts w:ascii="Times New Roman"/>
          <w:b w:val="false"/>
          <w:i w:val="false"/>
          <w:color w:val="000000"/>
          <w:sz w:val="28"/>
        </w:rPr>
        <w:t>
|  3     |Айыппұлдар мен санкциялардан түсетін түсімдер         |  324936  
</w:t>
      </w:r>
      <w:r>
        <w:br/>
      </w:r>
      <w:r>
        <w:rPr>
          <w:rFonts w:ascii="Times New Roman"/>
          <w:b w:val="false"/>
          <w:i w:val="false"/>
          <w:color w:val="000000"/>
          <w:sz w:val="28"/>
        </w:rPr>
        <w:t>
|    1   |Айыппұлдар мен санкциялардан түсетін түсімдер         |  324936  
</w:t>
      </w:r>
      <w:r>
        <w:br/>
      </w:r>
      <w:r>
        <w:rPr>
          <w:rFonts w:ascii="Times New Roman"/>
          <w:b w:val="false"/>
          <w:i w:val="false"/>
          <w:color w:val="000000"/>
          <w:sz w:val="28"/>
        </w:rPr>
        <w:t>
|      1 |Мемлекеттік мекемелер салатын әкімшілік айыппұлдар    |    38238 
</w:t>
      </w:r>
      <w:r>
        <w:br/>
      </w:r>
      <w:r>
        <w:rPr>
          <w:rFonts w:ascii="Times New Roman"/>
          <w:b w:val="false"/>
          <w:i w:val="false"/>
          <w:color w:val="000000"/>
          <w:sz w:val="28"/>
        </w:rPr>
        <w:t>
|        |мен санкциялар                                        |          
</w:t>
      </w:r>
      <w:r>
        <w:br/>
      </w:r>
      <w:r>
        <w:rPr>
          <w:rFonts w:ascii="Times New Roman"/>
          <w:b w:val="false"/>
          <w:i w:val="false"/>
          <w:color w:val="000000"/>
          <w:sz w:val="28"/>
        </w:rPr>
        <w:t>
|      3 |Стандарттар мен сертификаттау ережелерінің талаптарына|      550 
</w:t>
      </w:r>
      <w:r>
        <w:br/>
      </w:r>
      <w:r>
        <w:rPr>
          <w:rFonts w:ascii="Times New Roman"/>
          <w:b w:val="false"/>
          <w:i w:val="false"/>
          <w:color w:val="000000"/>
          <w:sz w:val="28"/>
        </w:rPr>
        <w:t>
|        |сәйкес келмейтін өнімдерді, жұмыстарды және қызмет    |          
</w:t>
      </w:r>
      <w:r>
        <w:br/>
      </w:r>
      <w:r>
        <w:rPr>
          <w:rFonts w:ascii="Times New Roman"/>
          <w:b w:val="false"/>
          <w:i w:val="false"/>
          <w:color w:val="000000"/>
          <w:sz w:val="28"/>
        </w:rPr>
        <w:t>
|        |көрсетулерді сатудан алынатын табыстар сомасының      |          
</w:t>
      </w:r>
      <w:r>
        <w:br/>
      </w:r>
      <w:r>
        <w:rPr>
          <w:rFonts w:ascii="Times New Roman"/>
          <w:b w:val="false"/>
          <w:i w:val="false"/>
          <w:color w:val="000000"/>
          <w:sz w:val="28"/>
        </w:rPr>
        <w:t>
|        |түсімі                                                |          
</w:t>
      </w:r>
      <w:r>
        <w:br/>
      </w:r>
      <w:r>
        <w:rPr>
          <w:rFonts w:ascii="Times New Roman"/>
          <w:b w:val="false"/>
          <w:i w:val="false"/>
          <w:color w:val="000000"/>
          <w:sz w:val="28"/>
        </w:rPr>
        <w:t>
|      5 |Өнімді лицензиясыз әкеткені үшін айыппұлдар сомасының |      500 
</w:t>
      </w:r>
      <w:r>
        <w:br/>
      </w:r>
      <w:r>
        <w:rPr>
          <w:rFonts w:ascii="Times New Roman"/>
          <w:b w:val="false"/>
          <w:i w:val="false"/>
          <w:color w:val="000000"/>
          <w:sz w:val="28"/>
        </w:rPr>
        <w:t>
|        |түсімі                                                |          
</w:t>
      </w:r>
      <w:r>
        <w:br/>
      </w:r>
      <w:r>
        <w:rPr>
          <w:rFonts w:ascii="Times New Roman"/>
          <w:b w:val="false"/>
          <w:i w:val="false"/>
          <w:color w:val="000000"/>
          <w:sz w:val="28"/>
        </w:rPr>
        <w:t>
|      9 |Басқа да санкциялар мен айыппұлдар                    |    75895 
</w:t>
      </w:r>
      <w:r>
        <w:br/>
      </w:r>
      <w:r>
        <w:rPr>
          <w:rFonts w:ascii="Times New Roman"/>
          <w:b w:val="false"/>
          <w:i w:val="false"/>
          <w:color w:val="000000"/>
          <w:sz w:val="28"/>
        </w:rPr>
        <w:t>
|      10|Табиғат қорғау заңдарын бұзғаны үшін төленетін        | 209753   
</w:t>
      </w:r>
      <w:r>
        <w:br/>
      </w:r>
      <w:r>
        <w:rPr>
          <w:rFonts w:ascii="Times New Roman"/>
          <w:b w:val="false"/>
          <w:i w:val="false"/>
          <w:color w:val="000000"/>
          <w:sz w:val="28"/>
        </w:rPr>
        <w:t>
|        |айыппұлдар                                            |          
</w:t>
      </w:r>
      <w:r>
        <w:br/>
      </w:r>
      <w:r>
        <w:rPr>
          <w:rFonts w:ascii="Times New Roman"/>
          <w:b w:val="false"/>
          <w:i w:val="false"/>
          <w:color w:val="000000"/>
          <w:sz w:val="28"/>
        </w:rPr>
        <w:t>
|  5     |Салықтық емес өзге де түсімдер                        | 13997710 
</w:t>
      </w:r>
      <w:r>
        <w:br/>
      </w:r>
      <w:r>
        <w:rPr>
          <w:rFonts w:ascii="Times New Roman"/>
          <w:b w:val="false"/>
          <w:i w:val="false"/>
          <w:color w:val="000000"/>
          <w:sz w:val="28"/>
        </w:rPr>
        <w:t>
|    1   |Салықтық емес өзге де түсімдер                        | 13997710 
</w:t>
      </w:r>
      <w:r>
        <w:br/>
      </w:r>
      <w:r>
        <w:rPr>
          <w:rFonts w:ascii="Times New Roman"/>
          <w:b w:val="false"/>
          <w:i w:val="false"/>
          <w:color w:val="000000"/>
          <w:sz w:val="28"/>
        </w:rPr>
        <w:t>
|      9 |Салықтық емес өзге де түсімдер                        | 13997710 
</w:t>
      </w:r>
      <w:r>
        <w:br/>
      </w:r>
      <w:r>
        <w:rPr>
          <w:rFonts w:ascii="Times New Roman"/>
          <w:b w:val="false"/>
          <w:i w:val="false"/>
          <w:color w:val="000000"/>
          <w:sz w:val="28"/>
        </w:rPr>
        <w:t>
|3       |Капиталмен жасалған операциялардан алынатын кірістер  | 60330533 
</w:t>
      </w:r>
      <w:r>
        <w:br/>
      </w:r>
      <w:r>
        <w:rPr>
          <w:rFonts w:ascii="Times New Roman"/>
          <w:b w:val="false"/>
          <w:i w:val="false"/>
          <w:color w:val="000000"/>
          <w:sz w:val="28"/>
        </w:rPr>
        <w:t>
|  1     |Негізгі капиталды сату                                | 58111535 
</w:t>
      </w:r>
      <w:r>
        <w:br/>
      </w:r>
      <w:r>
        <w:rPr>
          <w:rFonts w:ascii="Times New Roman"/>
          <w:b w:val="false"/>
          <w:i w:val="false"/>
          <w:color w:val="000000"/>
          <w:sz w:val="28"/>
        </w:rPr>
        <w:t>
|   1    |Негізгі капиталды сату                                | 58111535 
</w:t>
      </w:r>
      <w:r>
        <w:br/>
      </w:r>
      <w:r>
        <w:rPr>
          <w:rFonts w:ascii="Times New Roman"/>
          <w:b w:val="false"/>
          <w:i w:val="false"/>
          <w:color w:val="000000"/>
          <w:sz w:val="28"/>
        </w:rPr>
        <w:t>
|      4 |Мемлекеттік меншік объектілерін жекешелендіруден      | 58111535 
</w:t>
      </w:r>
      <w:r>
        <w:br/>
      </w:r>
      <w:r>
        <w:rPr>
          <w:rFonts w:ascii="Times New Roman"/>
          <w:b w:val="false"/>
          <w:i w:val="false"/>
          <w:color w:val="000000"/>
          <w:sz w:val="28"/>
        </w:rPr>
        <w:t>
|        |түсетін түсімдер                                      |          
</w:t>
      </w:r>
      <w:r>
        <w:br/>
      </w:r>
      <w:r>
        <w:rPr>
          <w:rFonts w:ascii="Times New Roman"/>
          <w:b w:val="false"/>
          <w:i w:val="false"/>
          <w:color w:val="000000"/>
          <w:sz w:val="28"/>
        </w:rPr>
        <w:t>
|  2     |Мемлекеттік қорлардан тауарлар сату                   |  2218998 
</w:t>
      </w:r>
      <w:r>
        <w:br/>
      </w:r>
      <w:r>
        <w:rPr>
          <w:rFonts w:ascii="Times New Roman"/>
          <w:b w:val="false"/>
          <w:i w:val="false"/>
          <w:color w:val="000000"/>
          <w:sz w:val="28"/>
        </w:rPr>
        <w:t>
|    1   |Мемлекеттік қорлардан тауарлар сату                   |  2218998 
</w:t>
      </w:r>
      <w:r>
        <w:br/>
      </w:r>
      <w:r>
        <w:rPr>
          <w:rFonts w:ascii="Times New Roman"/>
          <w:b w:val="false"/>
          <w:i w:val="false"/>
          <w:color w:val="000000"/>
          <w:sz w:val="28"/>
        </w:rPr>
        <w:t>
|      1 |Мемлекеттік резервтерден алынған тауарлар мен         |  2218998 
</w:t>
      </w:r>
      <w:r>
        <w:br/>
      </w:r>
      <w:r>
        <w:rPr>
          <w:rFonts w:ascii="Times New Roman"/>
          <w:b w:val="false"/>
          <w:i w:val="false"/>
          <w:color w:val="000000"/>
          <w:sz w:val="28"/>
        </w:rPr>
        <w:t>
|        |мемлекеттік қорлардан сатылған астық үшін берешектерді|          
</w:t>
      </w:r>
      <w:r>
        <w:br/>
      </w:r>
      <w:r>
        <w:rPr>
          <w:rFonts w:ascii="Times New Roman"/>
          <w:b w:val="false"/>
          <w:i w:val="false"/>
          <w:color w:val="000000"/>
          <w:sz w:val="28"/>
        </w:rPr>
        <w:t>
|        |өтеуден түсетін түсімдер                              |          
</w:t>
      </w:r>
      <w:r>
        <w:br/>
      </w:r>
      <w:r>
        <w:rPr>
          <w:rFonts w:ascii="Times New Roman"/>
          <w:b w:val="false"/>
          <w:i w:val="false"/>
          <w:color w:val="000000"/>
          <w:sz w:val="28"/>
        </w:rPr>
        <w:t>
|        |      II. Алынған ресми трансферттер (гранттар)       |39651699
</w:t>
      </w:r>
      <w:r>
        <w:br/>
      </w:r>
      <w:r>
        <w:rPr>
          <w:rFonts w:ascii="Times New Roman"/>
          <w:b w:val="false"/>
          <w:i w:val="false"/>
          <w:color w:val="000000"/>
          <w:sz w:val="28"/>
        </w:rPr>
        <w:t>
|4       |Алынған ресми трансферттер (гранттар)                 |39651699
</w:t>
      </w:r>
      <w:r>
        <w:br/>
      </w:r>
      <w:r>
        <w:rPr>
          <w:rFonts w:ascii="Times New Roman"/>
          <w:b w:val="false"/>
          <w:i w:val="false"/>
          <w:color w:val="000000"/>
          <w:sz w:val="28"/>
        </w:rPr>
        <w:t>
|  1     |Мемлекеттік басқарудың төмен тұрған органдарынан      |37904949
</w:t>
      </w:r>
      <w:r>
        <w:br/>
      </w:r>
      <w:r>
        <w:rPr>
          <w:rFonts w:ascii="Times New Roman"/>
          <w:b w:val="false"/>
          <w:i w:val="false"/>
          <w:color w:val="000000"/>
          <w:sz w:val="28"/>
        </w:rPr>
        <w:t>
|        |алынатын трансферттер                                 |          
</w:t>
      </w:r>
      <w:r>
        <w:br/>
      </w:r>
      <w:r>
        <w:rPr>
          <w:rFonts w:ascii="Times New Roman"/>
          <w:b w:val="false"/>
          <w:i w:val="false"/>
          <w:color w:val="000000"/>
          <w:sz w:val="28"/>
        </w:rPr>
        <w:t>
|    2   |Бюджеттік алулар                                      |37904949
</w:t>
      </w:r>
      <w:r>
        <w:br/>
      </w:r>
      <w:r>
        <w:rPr>
          <w:rFonts w:ascii="Times New Roman"/>
          <w:b w:val="false"/>
          <w:i w:val="false"/>
          <w:color w:val="000000"/>
          <w:sz w:val="28"/>
        </w:rPr>
        <w:t>
|      4 |Ақтөбе облысының бюджетінен бюджеттік алу             |  1645768 
</w:t>
      </w:r>
      <w:r>
        <w:br/>
      </w:r>
      <w:r>
        <w:rPr>
          <w:rFonts w:ascii="Times New Roman"/>
          <w:b w:val="false"/>
          <w:i w:val="false"/>
          <w:color w:val="000000"/>
          <w:sz w:val="28"/>
        </w:rPr>
        <w:t>
|      6 |Атырау облысының бюджетінен бюджеттік алу             |  6765916 
</w:t>
      </w:r>
      <w:r>
        <w:br/>
      </w:r>
      <w:r>
        <w:rPr>
          <w:rFonts w:ascii="Times New Roman"/>
          <w:b w:val="false"/>
          <w:i w:val="false"/>
          <w:color w:val="000000"/>
          <w:sz w:val="28"/>
        </w:rPr>
        <w:t>
|      10|Қарағанды облысының бюджетінен бюджеттік алу          |  4384315 
</w:t>
      </w:r>
      <w:r>
        <w:br/>
      </w:r>
      <w:r>
        <w:rPr>
          <w:rFonts w:ascii="Times New Roman"/>
          <w:b w:val="false"/>
          <w:i w:val="false"/>
          <w:color w:val="000000"/>
          <w:sz w:val="28"/>
        </w:rPr>
        <w:t>
|      12|Қостанай облысының бюджетінен бюджеттік алу           |  362 519 
</w:t>
      </w:r>
      <w:r>
        <w:br/>
      </w:r>
      <w:r>
        <w:rPr>
          <w:rFonts w:ascii="Times New Roman"/>
          <w:b w:val="false"/>
          <w:i w:val="false"/>
          <w:color w:val="000000"/>
          <w:sz w:val="28"/>
        </w:rPr>
        <w:t>
|      13|Маңғыстау облысының бюджетінен бюджеттік алу          |  4 844265
</w:t>
      </w:r>
      <w:r>
        <w:br/>
      </w:r>
      <w:r>
        <w:rPr>
          <w:rFonts w:ascii="Times New Roman"/>
          <w:b w:val="false"/>
          <w:i w:val="false"/>
          <w:color w:val="000000"/>
          <w:sz w:val="28"/>
        </w:rPr>
        <w:t>
|      14|Павлодар облысының бюджетінен бюджеттік алу           |  3 740322
</w:t>
      </w:r>
      <w:r>
        <w:br/>
      </w:r>
      <w:r>
        <w:rPr>
          <w:rFonts w:ascii="Times New Roman"/>
          <w:b w:val="false"/>
          <w:i w:val="false"/>
          <w:color w:val="000000"/>
          <w:sz w:val="28"/>
        </w:rPr>
        <w:t>
|      17|Алматы облысының бюджетінен бюджеттік алу             | 16161844 
</w:t>
      </w:r>
      <w:r>
        <w:br/>
      </w:r>
      <w:r>
        <w:rPr>
          <w:rFonts w:ascii="Times New Roman"/>
          <w:b w:val="false"/>
          <w:i w:val="false"/>
          <w:color w:val="000000"/>
          <w:sz w:val="28"/>
        </w:rPr>
        <w:t>
|  9     |Өзге де көздерден                                     |  1746750 
</w:t>
      </w:r>
      <w:r>
        <w:br/>
      </w:r>
      <w:r>
        <w:rPr>
          <w:rFonts w:ascii="Times New Roman"/>
          <w:b w:val="false"/>
          <w:i w:val="false"/>
          <w:color w:val="000000"/>
          <w:sz w:val="28"/>
        </w:rPr>
        <w:t>
|    9   |Өзге де трансферттер                                  |  1746750 
</w:t>
      </w:r>
      <w:r>
        <w:br/>
      </w:r>
      <w:r>
        <w:rPr>
          <w:rFonts w:ascii="Times New Roman"/>
          <w:b w:val="false"/>
          <w:i w:val="false"/>
          <w:color w:val="000000"/>
          <w:sz w:val="28"/>
        </w:rPr>
        <w:t>
|      1 |Ағымдағы                                              |  1746750 
</w:t>
      </w:r>
      <w:r>
        <w:br/>
      </w:r>
      <w:r>
        <w:rPr>
          <w:rFonts w:ascii="Times New Roman"/>
          <w:b w:val="false"/>
          <w:i w:val="false"/>
          <w:color w:val="000000"/>
          <w:sz w:val="28"/>
        </w:rPr>
        <w:t>
|        |      III. Өтеу                                       |  2033332 
</w:t>
      </w:r>
      <w:r>
        <w:br/>
      </w:r>
      <w:r>
        <w:rPr>
          <w:rFonts w:ascii="Times New Roman"/>
          <w:b w:val="false"/>
          <w:i w:val="false"/>
          <w:color w:val="000000"/>
          <w:sz w:val="28"/>
        </w:rPr>
        <w:t>
|5       |Бюджеттен берілген несиелерді өтеу                    |  2 033332
</w:t>
      </w:r>
      <w:r>
        <w:br/>
      </w:r>
      <w:r>
        <w:rPr>
          <w:rFonts w:ascii="Times New Roman"/>
          <w:b w:val="false"/>
          <w:i w:val="false"/>
          <w:color w:val="000000"/>
          <w:sz w:val="28"/>
        </w:rPr>
        <w:t>
|  1     |Бұрын берілген несиелерді өтеу                        |   911234 
</w:t>
      </w:r>
      <w:r>
        <w:br/>
      </w:r>
      <w:r>
        <w:rPr>
          <w:rFonts w:ascii="Times New Roman"/>
          <w:b w:val="false"/>
          <w:i w:val="false"/>
          <w:color w:val="000000"/>
          <w:sz w:val="28"/>
        </w:rPr>
        <w:t>
|    2   |Банктер және банк операцияларының жекелеген түрлерін  |   153000 
</w:t>
      </w:r>
      <w:r>
        <w:br/>
      </w:r>
      <w:r>
        <w:rPr>
          <w:rFonts w:ascii="Times New Roman"/>
          <w:b w:val="false"/>
          <w:i w:val="false"/>
          <w:color w:val="000000"/>
          <w:sz w:val="28"/>
        </w:rPr>
        <w:t>
|        |жүзеге асыратын ұйымдарды қоспағанда, ұйымдардың өтеуі|          
</w:t>
      </w:r>
      <w:r>
        <w:br/>
      </w:r>
      <w:r>
        <w:rPr>
          <w:rFonts w:ascii="Times New Roman"/>
          <w:b w:val="false"/>
          <w:i w:val="false"/>
          <w:color w:val="000000"/>
          <w:sz w:val="28"/>
        </w:rPr>
        <w:t>
|      4 |Ауыл шаруашылығын қаржылай қолдау қорына берілген     |    25000
</w:t>
      </w:r>
      <w:r>
        <w:br/>
      </w:r>
      <w:r>
        <w:rPr>
          <w:rFonts w:ascii="Times New Roman"/>
          <w:b w:val="false"/>
          <w:i w:val="false"/>
          <w:color w:val="000000"/>
          <w:sz w:val="28"/>
        </w:rPr>
        <w:t>
|        |орталықтандырылған директивалық несиелер бойынша      | 
</w:t>
      </w:r>
      <w:r>
        <w:br/>
      </w:r>
      <w:r>
        <w:rPr>
          <w:rFonts w:ascii="Times New Roman"/>
          <w:b w:val="false"/>
          <w:i w:val="false"/>
          <w:color w:val="000000"/>
          <w:sz w:val="28"/>
        </w:rPr>
        <w:t>
|        |мерзімі өткен берешекті қайтару                       |
</w:t>
      </w:r>
      <w:r>
        <w:br/>
      </w:r>
      <w:r>
        <w:rPr>
          <w:rFonts w:ascii="Times New Roman"/>
          <w:b w:val="false"/>
          <w:i w:val="false"/>
          <w:color w:val="000000"/>
          <w:sz w:val="28"/>
        </w:rPr>
        <w:t>
|      6 |Лизинг операцияларын жүргізуге берілген несиелер      | 128 000
</w:t>
      </w:r>
      <w:r>
        <w:br/>
      </w:r>
      <w:r>
        <w:rPr>
          <w:rFonts w:ascii="Times New Roman"/>
          <w:b w:val="false"/>
          <w:i w:val="false"/>
          <w:color w:val="000000"/>
          <w:sz w:val="28"/>
        </w:rPr>
        <w:t>
|        |бойынша қаражатты қайтару                             |        
</w:t>
      </w:r>
      <w:r>
        <w:br/>
      </w:r>
      <w:r>
        <w:rPr>
          <w:rFonts w:ascii="Times New Roman"/>
          <w:b w:val="false"/>
          <w:i w:val="false"/>
          <w:color w:val="000000"/>
          <w:sz w:val="28"/>
        </w:rPr>
        <w:t>
|    4   |Банктер мен банк операцияларының жекелеген түрлерін   | 758 234
</w:t>
      </w:r>
      <w:r>
        <w:br/>
      </w:r>
      <w:r>
        <w:rPr>
          <w:rFonts w:ascii="Times New Roman"/>
          <w:b w:val="false"/>
          <w:i w:val="false"/>
          <w:color w:val="000000"/>
          <w:sz w:val="28"/>
        </w:rPr>
        <w:t>
|        |жүзеге асыратын ұйымдардың өтеуі                      |          
</w:t>
      </w:r>
      <w:r>
        <w:br/>
      </w:r>
      <w:r>
        <w:rPr>
          <w:rFonts w:ascii="Times New Roman"/>
          <w:b w:val="false"/>
          <w:i w:val="false"/>
          <w:color w:val="000000"/>
          <w:sz w:val="28"/>
        </w:rPr>
        <w:t>
|      1 |Банктер мен банк операцияларының жекелеген түрлерін   | 568 634
</w:t>
      </w:r>
      <w:r>
        <w:br/>
      </w:r>
      <w:r>
        <w:rPr>
          <w:rFonts w:ascii="Times New Roman"/>
          <w:b w:val="false"/>
          <w:i w:val="false"/>
          <w:color w:val="000000"/>
          <w:sz w:val="28"/>
        </w:rPr>
        <w:t>
|        |жүзеге асыратын ұйымдардың өтеуі                      |          
</w:t>
      </w:r>
      <w:r>
        <w:br/>
      </w:r>
      <w:r>
        <w:rPr>
          <w:rFonts w:ascii="Times New Roman"/>
          <w:b w:val="false"/>
          <w:i w:val="false"/>
          <w:color w:val="000000"/>
          <w:sz w:val="28"/>
        </w:rPr>
        <w:t>
|      2 |Ауыл шаруашылығы жобаларын бірлесіп қаржыландыру      | 150000 
</w:t>
      </w:r>
      <w:r>
        <w:br/>
      </w:r>
      <w:r>
        <w:rPr>
          <w:rFonts w:ascii="Times New Roman"/>
          <w:b w:val="false"/>
          <w:i w:val="false"/>
          <w:color w:val="000000"/>
          <w:sz w:val="28"/>
        </w:rPr>
        <w:t>
|        |бағдарламасы бойынша өтеу                             |          
</w:t>
      </w:r>
      <w:r>
        <w:br/>
      </w:r>
      <w:r>
        <w:rPr>
          <w:rFonts w:ascii="Times New Roman"/>
          <w:b w:val="false"/>
          <w:i w:val="false"/>
          <w:color w:val="000000"/>
          <w:sz w:val="28"/>
        </w:rPr>
        <w:t>
|      3 |Тұрғын үй құрылысы және тұрғын үй сатып алу           |    39600 
</w:t>
      </w:r>
      <w:r>
        <w:br/>
      </w:r>
      <w:r>
        <w:rPr>
          <w:rFonts w:ascii="Times New Roman"/>
          <w:b w:val="false"/>
          <w:i w:val="false"/>
          <w:color w:val="000000"/>
          <w:sz w:val="28"/>
        </w:rPr>
        <w:t>
|        |бағдарламасы бойынша өтеу                             |          
</w:t>
      </w:r>
      <w:r>
        <w:br/>
      </w:r>
      <w:r>
        <w:rPr>
          <w:rFonts w:ascii="Times New Roman"/>
          <w:b w:val="false"/>
          <w:i w:val="false"/>
          <w:color w:val="000000"/>
          <w:sz w:val="28"/>
        </w:rPr>
        <w:t>
|  2     |Төленген үкіметтік кепілдіктер бойынша талаптарды өтеу|  1 122098
</w:t>
      </w:r>
      <w:r>
        <w:br/>
      </w:r>
      <w:r>
        <w:rPr>
          <w:rFonts w:ascii="Times New Roman"/>
          <w:b w:val="false"/>
          <w:i w:val="false"/>
          <w:color w:val="000000"/>
          <w:sz w:val="28"/>
        </w:rPr>
        <w:t>
|    2   |Банктер мен банк операцияларының жекелеген түрлерін   |  1 122098
</w:t>
      </w:r>
      <w:r>
        <w:br/>
      </w:r>
      <w:r>
        <w:rPr>
          <w:rFonts w:ascii="Times New Roman"/>
          <w:b w:val="false"/>
          <w:i w:val="false"/>
          <w:color w:val="000000"/>
          <w:sz w:val="28"/>
        </w:rPr>
        <w:t>
|        |жүзеге асыратын ұйымдарды қоспағанда, ұйымдардың өтеуі|          
</w:t>
      </w:r>
      <w:r>
        <w:br/>
      </w:r>
      <w:r>
        <w:rPr>
          <w:rFonts w:ascii="Times New Roman"/>
          <w:b w:val="false"/>
          <w:i w:val="false"/>
          <w:color w:val="000000"/>
          <w:sz w:val="28"/>
        </w:rPr>
        <w:t>
|      1 |Қазақстан Республикасы Үкіметінің мемлекеттік         |  1 122098
</w:t>
      </w:r>
      <w:r>
        <w:br/>
      </w:r>
      <w:r>
        <w:rPr>
          <w:rFonts w:ascii="Times New Roman"/>
          <w:b w:val="false"/>
          <w:i w:val="false"/>
          <w:color w:val="000000"/>
          <w:sz w:val="28"/>
        </w:rPr>
        <w:t>
|        |кепілдігі бар заемдар бойынша өтеу                    |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|Функционалдық топ                                              |  Сомасы  
</w:t>
      </w:r>
      <w:r>
        <w:br/>
      </w:r>
      <w:r>
        <w:rPr>
          <w:rFonts w:ascii="Times New Roman"/>
          <w:b w:val="false"/>
          <w:i w:val="false"/>
          <w:color w:val="000000"/>
          <w:sz w:val="28"/>
        </w:rPr>
        <w:t>
| Ішкі функция                                                  |          
</w:t>
      </w:r>
      <w:r>
        <w:br/>
      </w:r>
      <w:r>
        <w:rPr>
          <w:rFonts w:ascii="Times New Roman"/>
          <w:b w:val="false"/>
          <w:i w:val="false"/>
          <w:color w:val="000000"/>
          <w:sz w:val="28"/>
        </w:rPr>
        <w:t>
|   Мемлекеттік мекеме                                          |          
</w:t>
      </w:r>
      <w:r>
        <w:br/>
      </w:r>
      <w:r>
        <w:rPr>
          <w:rFonts w:ascii="Times New Roman"/>
          <w:b w:val="false"/>
          <w:i w:val="false"/>
          <w:color w:val="000000"/>
          <w:sz w:val="28"/>
        </w:rPr>
        <w:t>
|       Бағдарлама                                              |          
</w:t>
      </w:r>
      <w:r>
        <w:br/>
      </w:r>
      <w:r>
        <w:rPr>
          <w:rFonts w:ascii="Times New Roman"/>
          <w:b w:val="false"/>
          <w:i w:val="false"/>
          <w:color w:val="000000"/>
          <w:sz w:val="28"/>
        </w:rPr>
        <w:t>
|         Кіші бағдарлама                                       |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    1   |                         2                            |     3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        |IV. Шығыстар                                          |325687514 
</w:t>
      </w:r>
      <w:r>
        <w:br/>
      </w:r>
      <w:r>
        <w:rPr>
          <w:rFonts w:ascii="Times New Roman"/>
          <w:b w:val="false"/>
          <w:i w:val="false"/>
          <w:color w:val="000000"/>
          <w:sz w:val="28"/>
        </w:rPr>
        <w:t>
|1       |Жалпы сипаттағы мемлекеттік қызмет көрсетулер         |23 571 699
</w:t>
      </w:r>
      <w:r>
        <w:br/>
      </w:r>
      <w:r>
        <w:rPr>
          <w:rFonts w:ascii="Times New Roman"/>
          <w:b w:val="false"/>
          <w:i w:val="false"/>
          <w:color w:val="000000"/>
          <w:sz w:val="28"/>
        </w:rPr>
        <w:t>
|  1     |Мемлекеттік басқарудың жалпы функцияларын орындайтын  |          
</w:t>
      </w:r>
      <w:r>
        <w:br/>
      </w:r>
      <w:r>
        <w:rPr>
          <w:rFonts w:ascii="Times New Roman"/>
          <w:b w:val="false"/>
          <w:i w:val="false"/>
          <w:color w:val="000000"/>
          <w:sz w:val="28"/>
        </w:rPr>
        <w:t>
|        |өкілді, атқарушы және басқа органдар                  |5 121 737 
</w:t>
      </w:r>
      <w:r>
        <w:br/>
      </w:r>
      <w:r>
        <w:rPr>
          <w:rFonts w:ascii="Times New Roman"/>
          <w:b w:val="false"/>
          <w:i w:val="false"/>
          <w:color w:val="000000"/>
          <w:sz w:val="28"/>
        </w:rPr>
        <w:t>
|  101   |Қазақстан Республикасы Президентінің Әкімшілігі       |392 272   
</w:t>
      </w:r>
      <w:r>
        <w:br/>
      </w:r>
      <w:r>
        <w:rPr>
          <w:rFonts w:ascii="Times New Roman"/>
          <w:b w:val="false"/>
          <w:i w:val="false"/>
          <w:color w:val="000000"/>
          <w:sz w:val="28"/>
        </w:rPr>
        <w:t>
|     1  |Республикалық деңгейдегі әкімшілік шығыстар           |372 272   
</w:t>
      </w:r>
      <w:r>
        <w:br/>
      </w:r>
      <w:r>
        <w:rPr>
          <w:rFonts w:ascii="Times New Roman"/>
          <w:b w:val="false"/>
          <w:i w:val="false"/>
          <w:color w:val="000000"/>
          <w:sz w:val="28"/>
        </w:rPr>
        <w:t>
|       1|Орталық органның аппараты                             |372 272   
</w:t>
      </w:r>
      <w:r>
        <w:br/>
      </w:r>
      <w:r>
        <w:rPr>
          <w:rFonts w:ascii="Times New Roman"/>
          <w:b w:val="false"/>
          <w:i w:val="false"/>
          <w:color w:val="000000"/>
          <w:sz w:val="28"/>
        </w:rPr>
        <w:t>
|     31 |Мемлекеттік наградаларды және олардың құжаттарын      |20 000    
</w:t>
      </w:r>
      <w:r>
        <w:br/>
      </w:r>
      <w:r>
        <w:rPr>
          <w:rFonts w:ascii="Times New Roman"/>
          <w:b w:val="false"/>
          <w:i w:val="false"/>
          <w:color w:val="000000"/>
          <w:sz w:val="28"/>
        </w:rPr>
        <w:t>
|        |әзірлеу                                               |          
</w:t>
      </w:r>
      <w:r>
        <w:br/>
      </w:r>
      <w:r>
        <w:rPr>
          <w:rFonts w:ascii="Times New Roman"/>
          <w:b w:val="false"/>
          <w:i w:val="false"/>
          <w:color w:val="000000"/>
          <w:sz w:val="28"/>
        </w:rPr>
        <w:t>
|  102   |Қазақстан Республикасы Парламентінің Шаруашылық       |789 555   
</w:t>
      </w:r>
      <w:r>
        <w:br/>
      </w:r>
      <w:r>
        <w:rPr>
          <w:rFonts w:ascii="Times New Roman"/>
          <w:b w:val="false"/>
          <w:i w:val="false"/>
          <w:color w:val="000000"/>
          <w:sz w:val="28"/>
        </w:rPr>
        <w:t>
|        |Басқармасы                                            |          
</w:t>
      </w:r>
      <w:r>
        <w:br/>
      </w:r>
      <w:r>
        <w:rPr>
          <w:rFonts w:ascii="Times New Roman"/>
          <w:b w:val="false"/>
          <w:i w:val="false"/>
          <w:color w:val="000000"/>
          <w:sz w:val="28"/>
        </w:rPr>
        <w:t>
|     1  |Республикалық деңгейдегі әкімшілік шығыстар           |789 555   
</w:t>
      </w:r>
      <w:r>
        <w:br/>
      </w:r>
      <w:r>
        <w:rPr>
          <w:rFonts w:ascii="Times New Roman"/>
          <w:b w:val="false"/>
          <w:i w:val="false"/>
          <w:color w:val="000000"/>
          <w:sz w:val="28"/>
        </w:rPr>
        <w:t>
|       1|Орталық органның аппараты                             |789 555   
</w:t>
      </w:r>
      <w:r>
        <w:br/>
      </w:r>
      <w:r>
        <w:rPr>
          <w:rFonts w:ascii="Times New Roman"/>
          <w:b w:val="false"/>
          <w:i w:val="false"/>
          <w:color w:val="000000"/>
          <w:sz w:val="28"/>
        </w:rPr>
        <w:t>
|  104   |Қазақстан Республикасы Премьер-Министрінің Кеңсесі    |218 894   
</w:t>
      </w:r>
      <w:r>
        <w:br/>
      </w:r>
      <w:r>
        <w:rPr>
          <w:rFonts w:ascii="Times New Roman"/>
          <w:b w:val="false"/>
          <w:i w:val="false"/>
          <w:color w:val="000000"/>
          <w:sz w:val="28"/>
        </w:rPr>
        <w:t>
|     1  |Республикалық деңгейдегі әкімшілік шығыстар           |218 894   
</w:t>
      </w:r>
      <w:r>
        <w:br/>
      </w:r>
      <w:r>
        <w:rPr>
          <w:rFonts w:ascii="Times New Roman"/>
          <w:b w:val="false"/>
          <w:i w:val="false"/>
          <w:color w:val="000000"/>
          <w:sz w:val="28"/>
        </w:rPr>
        <w:t>
|       1|Орталық органның аппараты                             |218 894   
</w:t>
      </w:r>
      <w:r>
        <w:br/>
      </w:r>
      <w:r>
        <w:rPr>
          <w:rFonts w:ascii="Times New Roman"/>
          <w:b w:val="false"/>
          <w:i w:val="false"/>
          <w:color w:val="000000"/>
          <w:sz w:val="28"/>
        </w:rPr>
        <w:t>
|  406   |Республикалық бюджеттік атқарылуын бақылау жөніндегі  |24 945    
</w:t>
      </w:r>
      <w:r>
        <w:br/>
      </w:r>
      <w:r>
        <w:rPr>
          <w:rFonts w:ascii="Times New Roman"/>
          <w:b w:val="false"/>
          <w:i w:val="false"/>
          <w:color w:val="000000"/>
          <w:sz w:val="28"/>
        </w:rPr>
        <w:t>
|        |есеп комитеті                                         |          
</w:t>
      </w:r>
      <w:r>
        <w:br/>
      </w:r>
      <w:r>
        <w:rPr>
          <w:rFonts w:ascii="Times New Roman"/>
          <w:b w:val="false"/>
          <w:i w:val="false"/>
          <w:color w:val="000000"/>
          <w:sz w:val="28"/>
        </w:rPr>
        <w:t>
|     1  |Республикалық деңгейдегі әкімшілік шығыстар           |24 945    
</w:t>
      </w:r>
      <w:r>
        <w:br/>
      </w:r>
      <w:r>
        <w:rPr>
          <w:rFonts w:ascii="Times New Roman"/>
          <w:b w:val="false"/>
          <w:i w:val="false"/>
          <w:color w:val="000000"/>
          <w:sz w:val="28"/>
        </w:rPr>
        <w:t>
|       1|Орталық органның аппараты                             |24 945    
</w:t>
      </w:r>
      <w:r>
        <w:br/>
      </w:r>
      <w:r>
        <w:rPr>
          <w:rFonts w:ascii="Times New Roman"/>
          <w:b w:val="false"/>
          <w:i w:val="false"/>
          <w:color w:val="000000"/>
          <w:sz w:val="28"/>
        </w:rPr>
        <w:t>
|  637   |Қазақстан Республикасының Конституциялық Кеңесі       |31 071    
</w:t>
      </w:r>
      <w:r>
        <w:br/>
      </w:r>
      <w:r>
        <w:rPr>
          <w:rFonts w:ascii="Times New Roman"/>
          <w:b w:val="false"/>
          <w:i w:val="false"/>
          <w:color w:val="000000"/>
          <w:sz w:val="28"/>
        </w:rPr>
        <w:t>
|     1  |Республикалық деңгейдегі әкімшілік шығыстар           |31 071    
</w:t>
      </w:r>
      <w:r>
        <w:br/>
      </w:r>
      <w:r>
        <w:rPr>
          <w:rFonts w:ascii="Times New Roman"/>
          <w:b w:val="false"/>
          <w:i w:val="false"/>
          <w:color w:val="000000"/>
          <w:sz w:val="28"/>
        </w:rPr>
        <w:t>
|       1|Орталық органның аппараты                             |31 071    
</w:t>
      </w:r>
      <w:r>
        <w:br/>
      </w:r>
      <w:r>
        <w:rPr>
          <w:rFonts w:ascii="Times New Roman"/>
          <w:b w:val="false"/>
          <w:i w:val="false"/>
          <w:color w:val="000000"/>
          <w:sz w:val="28"/>
        </w:rPr>
        <w:t>
||  690   |Қазақстан Республикасының Орталық сайлау комиссиясы   |1 000 829 
</w:t>
      </w:r>
      <w:r>
        <w:br/>
      </w:r>
      <w:r>
        <w:rPr>
          <w:rFonts w:ascii="Times New Roman"/>
          <w:b w:val="false"/>
          <w:i w:val="false"/>
          <w:color w:val="000000"/>
          <w:sz w:val="28"/>
        </w:rPr>
        <w:t>
|     1  |Республикалық деңгейдегі әкімшілік шығыстар           |31 847    
</w:t>
      </w:r>
      <w:r>
        <w:br/>
      </w:r>
      <w:r>
        <w:rPr>
          <w:rFonts w:ascii="Times New Roman"/>
          <w:b w:val="false"/>
          <w:i w:val="false"/>
          <w:color w:val="000000"/>
          <w:sz w:val="28"/>
        </w:rPr>
        <w:t>
|       1|Орталық органның аппараты                             |31 847    
</w:t>
      </w:r>
      <w:r>
        <w:br/>
      </w:r>
      <w:r>
        <w:rPr>
          <w:rFonts w:ascii="Times New Roman"/>
          <w:b w:val="false"/>
          <w:i w:val="false"/>
          <w:color w:val="000000"/>
          <w:sz w:val="28"/>
        </w:rPr>
        <w:t>
|     30 |Сайлаулар өткізу                                      |968 982   
</w:t>
      </w:r>
      <w:r>
        <w:br/>
      </w:r>
      <w:r>
        <w:rPr>
          <w:rFonts w:ascii="Times New Roman"/>
          <w:b w:val="false"/>
          <w:i w:val="false"/>
          <w:color w:val="000000"/>
          <w:sz w:val="28"/>
        </w:rPr>
        <w:t>
|      31|Қазақстан Республикасы Парламенті Сенатының депутат.  |27 530    
</w:t>
      </w:r>
      <w:r>
        <w:br/>
      </w:r>
      <w:r>
        <w:rPr>
          <w:rFonts w:ascii="Times New Roman"/>
          <w:b w:val="false"/>
          <w:i w:val="false"/>
          <w:color w:val="000000"/>
          <w:sz w:val="28"/>
        </w:rPr>
        <w:t>
|        |тарын сайлауды өткізу                                 |          
</w:t>
      </w:r>
      <w:r>
        <w:br/>
      </w:r>
      <w:r>
        <w:rPr>
          <w:rFonts w:ascii="Times New Roman"/>
          <w:b w:val="false"/>
          <w:i w:val="false"/>
          <w:color w:val="000000"/>
          <w:sz w:val="28"/>
        </w:rPr>
        <w:t>
|      32|Қазақстан Республикасы Парламенті Мәжілісінің депутат.|274 464   
</w:t>
      </w:r>
      <w:r>
        <w:br/>
      </w:r>
      <w:r>
        <w:rPr>
          <w:rFonts w:ascii="Times New Roman"/>
          <w:b w:val="false"/>
          <w:i w:val="false"/>
          <w:color w:val="000000"/>
          <w:sz w:val="28"/>
        </w:rPr>
        <w:t>
|        |тарын сайлауды өткізу                                 |          
</w:t>
      </w:r>
      <w:r>
        <w:br/>
      </w:r>
      <w:r>
        <w:rPr>
          <w:rFonts w:ascii="Times New Roman"/>
          <w:b w:val="false"/>
          <w:i w:val="false"/>
          <w:color w:val="000000"/>
          <w:sz w:val="28"/>
        </w:rPr>
        <w:t>
|      33|Мәслихаттар депутаттарын сайлауды өткізу              |666 988   
</w:t>
      </w:r>
      <w:r>
        <w:br/>
      </w:r>
      <w:r>
        <w:rPr>
          <w:rFonts w:ascii="Times New Roman"/>
          <w:b w:val="false"/>
          <w:i w:val="false"/>
          <w:color w:val="000000"/>
          <w:sz w:val="28"/>
        </w:rPr>
        <w:t>
|  694   |Қазақстан Республикасы Президентінің Іс басқармасы    |2 664 171 
</w:t>
      </w:r>
      <w:r>
        <w:br/>
      </w:r>
      <w:r>
        <w:rPr>
          <w:rFonts w:ascii="Times New Roman"/>
          <w:b w:val="false"/>
          <w:i w:val="false"/>
          <w:color w:val="000000"/>
          <w:sz w:val="28"/>
        </w:rPr>
        <w:t>
|     1  |Республикалық деңгейдегі әкімшілік шығыстар           |59 408    
</w:t>
      </w:r>
      <w:r>
        <w:br/>
      </w:r>
      <w:r>
        <w:rPr>
          <w:rFonts w:ascii="Times New Roman"/>
          <w:b w:val="false"/>
          <w:i w:val="false"/>
          <w:color w:val="000000"/>
          <w:sz w:val="28"/>
        </w:rPr>
        <w:t>
|       1|Орталық органның аппараты                             |59 408    
</w:t>
      </w:r>
      <w:r>
        <w:br/>
      </w:r>
      <w:r>
        <w:rPr>
          <w:rFonts w:ascii="Times New Roman"/>
          <w:b w:val="false"/>
          <w:i w:val="false"/>
          <w:color w:val="000000"/>
          <w:sz w:val="28"/>
        </w:rPr>
        <w:t>
|     30 |Бірінші кезектегі объектілер бойынша мемлекеттік      |1 524 763 
</w:t>
      </w:r>
      <w:r>
        <w:br/>
      </w:r>
      <w:r>
        <w:rPr>
          <w:rFonts w:ascii="Times New Roman"/>
          <w:b w:val="false"/>
          <w:i w:val="false"/>
          <w:color w:val="000000"/>
          <w:sz w:val="28"/>
        </w:rPr>
        <w:t>
|        |жобалардың бағдарламасы                               |          
</w:t>
      </w:r>
      <w:r>
        <w:br/>
      </w:r>
      <w:r>
        <w:rPr>
          <w:rFonts w:ascii="Times New Roman"/>
          <w:b w:val="false"/>
          <w:i w:val="false"/>
          <w:color w:val="000000"/>
          <w:sz w:val="28"/>
        </w:rPr>
        <w:t>
|      30|Астана қаласындағы бірінші кезектегі объектілердің    |  600 000 
</w:t>
      </w:r>
      <w:r>
        <w:br/>
      </w:r>
      <w:r>
        <w:rPr>
          <w:rFonts w:ascii="Times New Roman"/>
          <w:b w:val="false"/>
          <w:i w:val="false"/>
          <w:color w:val="000000"/>
          <w:sz w:val="28"/>
        </w:rPr>
        <w:t>
|        |құрылысы                                              |          
</w:t>
      </w:r>
      <w:r>
        <w:br/>
      </w:r>
      <w:r>
        <w:rPr>
          <w:rFonts w:ascii="Times New Roman"/>
          <w:b w:val="false"/>
          <w:i w:val="false"/>
          <w:color w:val="000000"/>
          <w:sz w:val="28"/>
        </w:rPr>
        <w:t>
|      31|Мемлекеттік резиденциялардың жұмыс істеуін қамтамасыз |515 383   
</w:t>
      </w:r>
      <w:r>
        <w:br/>
      </w:r>
      <w:r>
        <w:rPr>
          <w:rFonts w:ascii="Times New Roman"/>
          <w:b w:val="false"/>
          <w:i w:val="false"/>
          <w:color w:val="000000"/>
          <w:sz w:val="28"/>
        </w:rPr>
        <w:t>
|        |ету                                                   |          
</w:t>
      </w:r>
      <w:r>
        <w:br/>
      </w:r>
      <w:r>
        <w:rPr>
          <w:rFonts w:ascii="Times New Roman"/>
          <w:b w:val="false"/>
          <w:i w:val="false"/>
          <w:color w:val="000000"/>
          <w:sz w:val="28"/>
        </w:rPr>
        <w:t>
|      32|Ресми делегацияларға қызмет көрсету                   |125 000   
</w:t>
      </w:r>
      <w:r>
        <w:br/>
      </w:r>
      <w:r>
        <w:rPr>
          <w:rFonts w:ascii="Times New Roman"/>
          <w:b w:val="false"/>
          <w:i w:val="false"/>
          <w:color w:val="000000"/>
          <w:sz w:val="28"/>
        </w:rPr>
        <w:t>
|      33|Үкімет үйлерін ұстау                                  |284 380   
</w:t>
      </w:r>
      <w:r>
        <w:br/>
      </w:r>
      <w:r>
        <w:rPr>
          <w:rFonts w:ascii="Times New Roman"/>
          <w:b w:val="false"/>
          <w:i w:val="false"/>
          <w:color w:val="000000"/>
          <w:sz w:val="28"/>
        </w:rPr>
        <w:t>
|     33 |Әкімшілік кешенін сатып алу                           |1 080 000 
</w:t>
      </w:r>
      <w:r>
        <w:br/>
      </w:r>
      <w:r>
        <w:rPr>
          <w:rFonts w:ascii="Times New Roman"/>
          <w:b w:val="false"/>
          <w:i w:val="false"/>
          <w:color w:val="000000"/>
          <w:sz w:val="28"/>
        </w:rPr>
        <w:t>
|2       |Қаржылық қызмет                                       |11 695472 
</w:t>
      </w:r>
      <w:r>
        <w:br/>
      </w:r>
      <w:r>
        <w:rPr>
          <w:rFonts w:ascii="Times New Roman"/>
          <w:b w:val="false"/>
          <w:i w:val="false"/>
          <w:color w:val="000000"/>
          <w:sz w:val="28"/>
        </w:rPr>
        <w:t>
|  217   |Қазақстан Республикасының Қаржы министрлігі           |5 891 443 
</w:t>
      </w:r>
      <w:r>
        <w:br/>
      </w:r>
      <w:r>
        <w:rPr>
          <w:rFonts w:ascii="Times New Roman"/>
          <w:b w:val="false"/>
          <w:i w:val="false"/>
          <w:color w:val="000000"/>
          <w:sz w:val="28"/>
        </w:rPr>
        <w:t>
|       1|Республикалық деңгейдегі әкімшілік шығыстар           |2 571 755 
</w:t>
      </w:r>
      <w:r>
        <w:br/>
      </w:r>
      <w:r>
        <w:rPr>
          <w:rFonts w:ascii="Times New Roman"/>
          <w:b w:val="false"/>
          <w:i w:val="false"/>
          <w:color w:val="000000"/>
          <w:sz w:val="28"/>
        </w:rPr>
        <w:t>
|       1|Орталық органның аппараты                             |538 021   
</w:t>
      </w:r>
      <w:r>
        <w:br/>
      </w:r>
      <w:r>
        <w:rPr>
          <w:rFonts w:ascii="Times New Roman"/>
          <w:b w:val="false"/>
          <w:i w:val="false"/>
          <w:color w:val="000000"/>
          <w:sz w:val="28"/>
        </w:rPr>
        <w:t>
|       2|Аумақтық органдардың аппараты                         |2 033 734 
</w:t>
      </w:r>
      <w:r>
        <w:br/>
      </w:r>
      <w:r>
        <w:rPr>
          <w:rFonts w:ascii="Times New Roman"/>
          <w:b w:val="false"/>
          <w:i w:val="false"/>
          <w:color w:val="000000"/>
          <w:sz w:val="28"/>
        </w:rPr>
        <w:t>
|     3  |Ақпараттық-есептеу қызметін көрсету                   | 120 000  
</w:t>
      </w:r>
      <w:r>
        <w:br/>
      </w:r>
      <w:r>
        <w:rPr>
          <w:rFonts w:ascii="Times New Roman"/>
          <w:b w:val="false"/>
          <w:i w:val="false"/>
          <w:color w:val="000000"/>
          <w:sz w:val="28"/>
        </w:rPr>
        <w:t>
|     30 |Мемлекеттік қызметшілердің санағын жүргізу            |  6732    
</w:t>
      </w:r>
      <w:r>
        <w:br/>
      </w:r>
      <w:r>
        <w:rPr>
          <w:rFonts w:ascii="Times New Roman"/>
          <w:b w:val="false"/>
          <w:i w:val="false"/>
          <w:color w:val="000000"/>
          <w:sz w:val="28"/>
        </w:rPr>
        <w:t>
|     32 |Мемлекеттік меншіктің тізілімін жүргізу               |  57 600  
</w:t>
      </w:r>
      <w:r>
        <w:br/>
      </w:r>
      <w:r>
        <w:rPr>
          <w:rFonts w:ascii="Times New Roman"/>
          <w:b w:val="false"/>
          <w:i w:val="false"/>
          <w:color w:val="000000"/>
          <w:sz w:val="28"/>
        </w:rPr>
        <w:t>
|     33 |Қымбат металдарды сақтау                              |  985     
</w:t>
      </w:r>
      <w:r>
        <w:br/>
      </w:r>
      <w:r>
        <w:rPr>
          <w:rFonts w:ascii="Times New Roman"/>
          <w:b w:val="false"/>
          <w:i w:val="false"/>
          <w:color w:val="000000"/>
          <w:sz w:val="28"/>
        </w:rPr>
        <w:t>
|     35 |Банктік қызмет көрсетулер, клиринг байланысын,        |  895 000 
</w:t>
      </w:r>
      <w:r>
        <w:br/>
      </w:r>
      <w:r>
        <w:rPr>
          <w:rFonts w:ascii="Times New Roman"/>
          <w:b w:val="false"/>
          <w:i w:val="false"/>
          <w:color w:val="000000"/>
          <w:sz w:val="28"/>
        </w:rPr>
        <w:t>
|        |электрондық почтаны, байланыстың ішкі аймақтық арнала.|          
</w:t>
      </w:r>
      <w:r>
        <w:br/>
      </w:r>
      <w:r>
        <w:rPr>
          <w:rFonts w:ascii="Times New Roman"/>
          <w:b w:val="false"/>
          <w:i w:val="false"/>
          <w:color w:val="000000"/>
          <w:sz w:val="28"/>
        </w:rPr>
        <w:t>
|        |рын пайдаланғаны үшін ақы төлеу                       |          
</w:t>
      </w:r>
      <w:r>
        <w:br/>
      </w:r>
      <w:r>
        <w:rPr>
          <w:rFonts w:ascii="Times New Roman"/>
          <w:b w:val="false"/>
          <w:i w:val="false"/>
          <w:color w:val="000000"/>
          <w:sz w:val="28"/>
        </w:rPr>
        <w:t>
|     36 |Мемлекеттік меншікті жекешелендіру мен оған байланысты|300 000   
</w:t>
      </w:r>
      <w:r>
        <w:br/>
      </w:r>
      <w:r>
        <w:rPr>
          <w:rFonts w:ascii="Times New Roman"/>
          <w:b w:val="false"/>
          <w:i w:val="false"/>
          <w:color w:val="000000"/>
          <w:sz w:val="28"/>
        </w:rPr>
        <w:t>
|        |даулар жөніндегі кеңесшілердің қызметіне ақы төлеу    |          
</w:t>
      </w:r>
      <w:r>
        <w:br/>
      </w:r>
      <w:r>
        <w:rPr>
          <w:rFonts w:ascii="Times New Roman"/>
          <w:b w:val="false"/>
          <w:i w:val="false"/>
          <w:color w:val="000000"/>
          <w:sz w:val="28"/>
        </w:rPr>
        <w:t>
|     37 |Қаржылық органдарды нормативтік құқықтық актілермен   |14 558    
</w:t>
      </w:r>
      <w:r>
        <w:br/>
      </w:r>
      <w:r>
        <w:rPr>
          <w:rFonts w:ascii="Times New Roman"/>
          <w:b w:val="false"/>
          <w:i w:val="false"/>
          <w:color w:val="000000"/>
          <w:sz w:val="28"/>
        </w:rPr>
        <w:t>
|        |қамтамасыз ету                                        |          
</w:t>
      </w:r>
      <w:r>
        <w:br/>
      </w:r>
      <w:r>
        <w:rPr>
          <w:rFonts w:ascii="Times New Roman"/>
          <w:b w:val="false"/>
          <w:i w:val="false"/>
          <w:color w:val="000000"/>
          <w:sz w:val="28"/>
        </w:rPr>
        <w:t>
|     38 |Қазынашылықты жаңғырту                                |1 339 175 
</w:t>
      </w:r>
      <w:r>
        <w:br/>
      </w:r>
      <w:r>
        <w:rPr>
          <w:rFonts w:ascii="Times New Roman"/>
          <w:b w:val="false"/>
          <w:i w:val="false"/>
          <w:color w:val="000000"/>
          <w:sz w:val="28"/>
        </w:rPr>
        <w:t>
|      80|Сыртқы қарыздар есебінен жобаны жүзеге асыру          |1 071 340 
</w:t>
      </w:r>
      <w:r>
        <w:br/>
      </w:r>
      <w:r>
        <w:rPr>
          <w:rFonts w:ascii="Times New Roman"/>
          <w:b w:val="false"/>
          <w:i w:val="false"/>
          <w:color w:val="000000"/>
          <w:sz w:val="28"/>
        </w:rPr>
        <w:t>
|      81|Республикалық бюджеттен қоса қаржыландыру есебінен    |267 835   
</w:t>
      </w:r>
      <w:r>
        <w:br/>
      </w:r>
      <w:r>
        <w:rPr>
          <w:rFonts w:ascii="Times New Roman"/>
          <w:b w:val="false"/>
          <w:i w:val="false"/>
          <w:color w:val="000000"/>
          <w:sz w:val="28"/>
        </w:rPr>
        <w:t>
|        |жобаны жүзеге асыру                                   |          
</w:t>
      </w:r>
      <w:r>
        <w:br/>
      </w:r>
      <w:r>
        <w:rPr>
          <w:rFonts w:ascii="Times New Roman"/>
          <w:b w:val="false"/>
          <w:i w:val="false"/>
          <w:color w:val="000000"/>
          <w:sz w:val="28"/>
        </w:rPr>
        <w:t>
|     39 |Мемлекеттік қаржы туралы деректердің автоматтандырылған   893    
</w:t>
      </w:r>
      <w:r>
        <w:br/>
      </w:r>
      <w:r>
        <w:rPr>
          <w:rFonts w:ascii="Times New Roman"/>
          <w:b w:val="false"/>
          <w:i w:val="false"/>
          <w:color w:val="000000"/>
          <w:sz w:val="28"/>
        </w:rPr>
        <w:t>
|        |базасын жасау                                         |          
</w:t>
      </w:r>
      <w:r>
        <w:br/>
      </w:r>
      <w:r>
        <w:rPr>
          <w:rFonts w:ascii="Times New Roman"/>
          <w:b w:val="false"/>
          <w:i w:val="false"/>
          <w:color w:val="000000"/>
          <w:sz w:val="28"/>
        </w:rPr>
        <w:t>
|     40 |Мемлекеттік бюджетті қалыптастыру процесін            | 1 330    
</w:t>
      </w:r>
      <w:r>
        <w:br/>
      </w:r>
      <w:r>
        <w:rPr>
          <w:rFonts w:ascii="Times New Roman"/>
          <w:b w:val="false"/>
          <w:i w:val="false"/>
          <w:color w:val="000000"/>
          <w:sz w:val="28"/>
        </w:rPr>
        <w:t>
|        |автоматтандыру                                        |          
</w:t>
      </w:r>
      <w:r>
        <w:br/>
      </w:r>
      <w:r>
        <w:rPr>
          <w:rFonts w:ascii="Times New Roman"/>
          <w:b w:val="false"/>
          <w:i w:val="false"/>
          <w:color w:val="000000"/>
          <w:sz w:val="28"/>
        </w:rPr>
        <w:t>
|     48 |Қаржылық секторды және кәсіпорындар секторын дамыту   |117 615   
</w:t>
      </w:r>
      <w:r>
        <w:br/>
      </w:r>
      <w:r>
        <w:rPr>
          <w:rFonts w:ascii="Times New Roman"/>
          <w:b w:val="false"/>
          <w:i w:val="false"/>
          <w:color w:val="000000"/>
          <w:sz w:val="28"/>
        </w:rPr>
        <w:t>
|      80|Сыртқы қарыздар есебінен жобаны жүзеге асыру          |117 615   
</w:t>
      </w:r>
      <w:r>
        <w:br/>
      </w:r>
      <w:r>
        <w:rPr>
          <w:rFonts w:ascii="Times New Roman"/>
          <w:b w:val="false"/>
          <w:i w:val="false"/>
          <w:color w:val="000000"/>
          <w:sz w:val="28"/>
        </w:rPr>
        <w:t>
|     49 |Мемлекеттік органдарды техникалық қолдау              |465 800   
</w:t>
      </w:r>
      <w:r>
        <w:br/>
      </w:r>
      <w:r>
        <w:rPr>
          <w:rFonts w:ascii="Times New Roman"/>
          <w:b w:val="false"/>
          <w:i w:val="false"/>
          <w:color w:val="000000"/>
          <w:sz w:val="28"/>
        </w:rPr>
        <w:t>
|      80|Сыртқы қарыздар есебінен жобаны жүзеге асыру          |465 800   
</w:t>
      </w:r>
      <w:r>
        <w:br/>
      </w:r>
      <w:r>
        <w:rPr>
          <w:rFonts w:ascii="Times New Roman"/>
          <w:b w:val="false"/>
          <w:i w:val="false"/>
          <w:color w:val="000000"/>
          <w:sz w:val="28"/>
        </w:rPr>
        <w:t>
|  219   |Қазақстан Республикасының Мемлекеттік кіріс           |5 732 685 
</w:t>
      </w:r>
      <w:r>
        <w:br/>
      </w:r>
      <w:r>
        <w:rPr>
          <w:rFonts w:ascii="Times New Roman"/>
          <w:b w:val="false"/>
          <w:i w:val="false"/>
          <w:color w:val="000000"/>
          <w:sz w:val="28"/>
        </w:rPr>
        <w:t>
|        |министрлігі                                           |          
</w:t>
      </w:r>
      <w:r>
        <w:br/>
      </w:r>
      <w:r>
        <w:rPr>
          <w:rFonts w:ascii="Times New Roman"/>
          <w:b w:val="false"/>
          <w:i w:val="false"/>
          <w:color w:val="000000"/>
          <w:sz w:val="28"/>
        </w:rPr>
        <w:t>
|     1  |Республикалық деңгейдегі әкімшілік шығыстар           |4 901 993 
</w:t>
      </w:r>
      <w:r>
        <w:br/>
      </w:r>
      <w:r>
        <w:rPr>
          <w:rFonts w:ascii="Times New Roman"/>
          <w:b w:val="false"/>
          <w:i w:val="false"/>
          <w:color w:val="000000"/>
          <w:sz w:val="28"/>
        </w:rPr>
        <w:t>
|       1|Орталық органның аппараты                             |300 482   
</w:t>
      </w:r>
      <w:r>
        <w:br/>
      </w:r>
      <w:r>
        <w:rPr>
          <w:rFonts w:ascii="Times New Roman"/>
          <w:b w:val="false"/>
          <w:i w:val="false"/>
          <w:color w:val="000000"/>
          <w:sz w:val="28"/>
        </w:rPr>
        <w:t>
|       2|Аумақтық органдардың аппараты                         |2 066 194 
</w:t>
      </w:r>
      <w:r>
        <w:br/>
      </w:r>
      <w:r>
        <w:rPr>
          <w:rFonts w:ascii="Times New Roman"/>
          <w:b w:val="false"/>
          <w:i w:val="false"/>
          <w:color w:val="000000"/>
          <w:sz w:val="28"/>
        </w:rPr>
        <w:t>
|      30|Салық полициясы комитетінің аппараты                  |126 408   
</w:t>
      </w:r>
      <w:r>
        <w:br/>
      </w:r>
      <w:r>
        <w:rPr>
          <w:rFonts w:ascii="Times New Roman"/>
          <w:b w:val="false"/>
          <w:i w:val="false"/>
          <w:color w:val="000000"/>
          <w:sz w:val="28"/>
        </w:rPr>
        <w:t>
|      31|Салық полициясы комитетінің аумақтық органдарының     |598 227   
</w:t>
      </w:r>
      <w:r>
        <w:br/>
      </w:r>
      <w:r>
        <w:rPr>
          <w:rFonts w:ascii="Times New Roman"/>
          <w:b w:val="false"/>
          <w:i w:val="false"/>
          <w:color w:val="000000"/>
          <w:sz w:val="28"/>
        </w:rPr>
        <w:t>
|        |аппараты                                              |          
</w:t>
      </w:r>
      <w:r>
        <w:br/>
      </w:r>
      <w:r>
        <w:rPr>
          <w:rFonts w:ascii="Times New Roman"/>
          <w:b w:val="false"/>
          <w:i w:val="false"/>
          <w:color w:val="000000"/>
          <w:sz w:val="28"/>
        </w:rPr>
        <w:t>
|      32|Кеден комитетінің аппараты                            |667 085   
</w:t>
      </w:r>
      <w:r>
        <w:br/>
      </w:r>
      <w:r>
        <w:rPr>
          <w:rFonts w:ascii="Times New Roman"/>
          <w:b w:val="false"/>
          <w:i w:val="false"/>
          <w:color w:val="000000"/>
          <w:sz w:val="28"/>
        </w:rPr>
        <w:t>
|      33|Кеден комитетінің аумақтық органдарының аппараты      |1143597   
</w:t>
      </w:r>
      <w:r>
        <w:br/>
      </w:r>
      <w:r>
        <w:rPr>
          <w:rFonts w:ascii="Times New Roman"/>
          <w:b w:val="false"/>
          <w:i w:val="false"/>
          <w:color w:val="000000"/>
          <w:sz w:val="28"/>
        </w:rPr>
        <w:t>
|    30  |Қайта ұйымдастыру және банкроттық рәсімдерді жүргізу  |25 000    
</w:t>
      </w:r>
      <w:r>
        <w:br/>
      </w:r>
      <w:r>
        <w:rPr>
          <w:rFonts w:ascii="Times New Roman"/>
          <w:b w:val="false"/>
          <w:i w:val="false"/>
          <w:color w:val="000000"/>
          <w:sz w:val="28"/>
        </w:rPr>
        <w:t>
|    31  |Акциздік маркаларды басып шығару                      |435 500   
</w:t>
      </w:r>
      <w:r>
        <w:br/>
      </w:r>
      <w:r>
        <w:rPr>
          <w:rFonts w:ascii="Times New Roman"/>
          <w:b w:val="false"/>
          <w:i w:val="false"/>
          <w:color w:val="000000"/>
          <w:sz w:val="28"/>
        </w:rPr>
        <w:t>
|    32  |Қаржылық секторды дамыту                              |349 350   
</w:t>
      </w:r>
      <w:r>
        <w:br/>
      </w:r>
      <w:r>
        <w:rPr>
          <w:rFonts w:ascii="Times New Roman"/>
          <w:b w:val="false"/>
          <w:i w:val="false"/>
          <w:color w:val="000000"/>
          <w:sz w:val="28"/>
        </w:rPr>
        <w:t>
|      80|Сыртқы қарыздар есебінен жобаны жүзеге асыру          |349 350   
</w:t>
      </w:r>
      <w:r>
        <w:br/>
      </w:r>
      <w:r>
        <w:rPr>
          <w:rFonts w:ascii="Times New Roman"/>
          <w:b w:val="false"/>
          <w:i w:val="false"/>
          <w:color w:val="000000"/>
          <w:sz w:val="28"/>
        </w:rPr>
        <w:t>
|    33  |Фискальдық органдарды нормативтік құқықтық актілермен |20 842    
</w:t>
      </w:r>
      <w:r>
        <w:br/>
      </w:r>
      <w:r>
        <w:rPr>
          <w:rFonts w:ascii="Times New Roman"/>
          <w:b w:val="false"/>
          <w:i w:val="false"/>
          <w:color w:val="000000"/>
          <w:sz w:val="28"/>
        </w:rPr>
        <w:t>
|        |қамтамасыз ету                                        |          
</w:t>
      </w:r>
      <w:r>
        <w:br/>
      </w:r>
      <w:r>
        <w:rPr>
          <w:rFonts w:ascii="Times New Roman"/>
          <w:b w:val="false"/>
          <w:i w:val="false"/>
          <w:color w:val="000000"/>
          <w:sz w:val="28"/>
        </w:rPr>
        <w:t>
|  311   |Қазақстан Республикасының Инвестициялар жөніндегі     |41 676    
</w:t>
      </w:r>
      <w:r>
        <w:br/>
      </w:r>
      <w:r>
        <w:rPr>
          <w:rFonts w:ascii="Times New Roman"/>
          <w:b w:val="false"/>
          <w:i w:val="false"/>
          <w:color w:val="000000"/>
          <w:sz w:val="28"/>
        </w:rPr>
        <w:t>
|        |агенттігі                                             |          
</w:t>
      </w:r>
      <w:r>
        <w:br/>
      </w:r>
      <w:r>
        <w:rPr>
          <w:rFonts w:ascii="Times New Roman"/>
          <w:b w:val="false"/>
          <w:i w:val="false"/>
          <w:color w:val="000000"/>
          <w:sz w:val="28"/>
        </w:rPr>
        <w:t>
|     1  |Республикалық деңгейдегі әкімшілік шығыстар           |25 676    
</w:t>
      </w:r>
      <w:r>
        <w:br/>
      </w:r>
      <w:r>
        <w:rPr>
          <w:rFonts w:ascii="Times New Roman"/>
          <w:b w:val="false"/>
          <w:i w:val="false"/>
          <w:color w:val="000000"/>
          <w:sz w:val="28"/>
        </w:rPr>
        <w:t>
|       1|Орталық органның аппараты                             |25 676    
</w:t>
      </w:r>
      <w:r>
        <w:br/>
      </w:r>
      <w:r>
        <w:rPr>
          <w:rFonts w:ascii="Times New Roman"/>
          <w:b w:val="false"/>
          <w:i w:val="false"/>
          <w:color w:val="000000"/>
          <w:sz w:val="28"/>
        </w:rPr>
        <w:t>
|     30 |Инвестицияларды тарту жөніндегі жарнама-ақпарат       |16 000    
</w:t>
      </w:r>
      <w:r>
        <w:br/>
      </w:r>
      <w:r>
        <w:rPr>
          <w:rFonts w:ascii="Times New Roman"/>
          <w:b w:val="false"/>
          <w:i w:val="false"/>
          <w:color w:val="000000"/>
          <w:sz w:val="28"/>
        </w:rPr>
        <w:t>
|        |жұмыстарын жүргізу                                    |         
</w:t>
      </w:r>
      <w:r>
        <w:br/>
      </w:r>
      <w:r>
        <w:rPr>
          <w:rFonts w:ascii="Times New Roman"/>
          <w:b w:val="false"/>
          <w:i w:val="false"/>
          <w:color w:val="000000"/>
          <w:sz w:val="28"/>
        </w:rPr>
        <w:t>
|  610   |Қазақстан Республикасының Мемлекеттік сатып алу       |9 560     
</w:t>
      </w:r>
      <w:r>
        <w:br/>
      </w:r>
      <w:r>
        <w:rPr>
          <w:rFonts w:ascii="Times New Roman"/>
          <w:b w:val="false"/>
          <w:i w:val="false"/>
          <w:color w:val="000000"/>
          <w:sz w:val="28"/>
        </w:rPr>
        <w:t>
|        |жөніндегі агенттігі                                   |          
</w:t>
      </w:r>
      <w:r>
        <w:br/>
      </w:r>
      <w:r>
        <w:rPr>
          <w:rFonts w:ascii="Times New Roman"/>
          <w:b w:val="false"/>
          <w:i w:val="false"/>
          <w:color w:val="000000"/>
          <w:sz w:val="28"/>
        </w:rPr>
        <w:t>
|     1  |Республикалық деңгейдегі әкімшілік шығыстар           |9 560     
</w:t>
      </w:r>
      <w:r>
        <w:br/>
      </w:r>
      <w:r>
        <w:rPr>
          <w:rFonts w:ascii="Times New Roman"/>
          <w:b w:val="false"/>
          <w:i w:val="false"/>
          <w:color w:val="000000"/>
          <w:sz w:val="28"/>
        </w:rPr>
        <w:t>
|       1|Орталық органның аппараты                             |9 560     
</w:t>
      </w:r>
      <w:r>
        <w:br/>
      </w:r>
      <w:r>
        <w:rPr>
          <w:rFonts w:ascii="Times New Roman"/>
          <w:b w:val="false"/>
          <w:i w:val="false"/>
          <w:color w:val="000000"/>
          <w:sz w:val="28"/>
        </w:rPr>
        <w:t>
|  660   |Қазақстан Республикасының Бағалы қағаздар жөніндегі   |     20108
</w:t>
      </w:r>
      <w:r>
        <w:br/>
      </w:r>
      <w:r>
        <w:rPr>
          <w:rFonts w:ascii="Times New Roman"/>
          <w:b w:val="false"/>
          <w:i w:val="false"/>
          <w:color w:val="000000"/>
          <w:sz w:val="28"/>
        </w:rPr>
        <w:t>
|        |ұлттық комиссиясы                                     |          
</w:t>
      </w:r>
      <w:r>
        <w:br/>
      </w:r>
      <w:r>
        <w:rPr>
          <w:rFonts w:ascii="Times New Roman"/>
          <w:b w:val="false"/>
          <w:i w:val="false"/>
          <w:color w:val="000000"/>
          <w:sz w:val="28"/>
        </w:rPr>
        <w:t>
|     1  |Республикалық деңгейдегі әкімшілік шығыстар           |    20108 
</w:t>
      </w:r>
      <w:r>
        <w:br/>
      </w:r>
      <w:r>
        <w:rPr>
          <w:rFonts w:ascii="Times New Roman"/>
          <w:b w:val="false"/>
          <w:i w:val="false"/>
          <w:color w:val="000000"/>
          <w:sz w:val="28"/>
        </w:rPr>
        <w:t>
|       1|Орталық органның аппараты                             |    20108 
</w:t>
      </w:r>
      <w:r>
        <w:br/>
      </w:r>
      <w:r>
        <w:rPr>
          <w:rFonts w:ascii="Times New Roman"/>
          <w:b w:val="false"/>
          <w:i w:val="false"/>
          <w:color w:val="000000"/>
          <w:sz w:val="28"/>
        </w:rPr>
        <w:t>
| 3      |Сыртқы саясат қызметі                                 |3 088 581 
</w:t>
      </w:r>
      <w:r>
        <w:br/>
      </w:r>
      <w:r>
        <w:rPr>
          <w:rFonts w:ascii="Times New Roman"/>
          <w:b w:val="false"/>
          <w:i w:val="false"/>
          <w:color w:val="000000"/>
          <w:sz w:val="28"/>
        </w:rPr>
        <w:t>
|  204   |Қазақстан Республикасының Сыртқы істер министрлігі    |3 088 581 
</w:t>
      </w:r>
      <w:r>
        <w:br/>
      </w:r>
      <w:r>
        <w:rPr>
          <w:rFonts w:ascii="Times New Roman"/>
          <w:b w:val="false"/>
          <w:i w:val="false"/>
          <w:color w:val="000000"/>
          <w:sz w:val="28"/>
        </w:rPr>
        <w:t>
|     1  |Республикалық деңгейдегі әкімшілік шығыстар           |2 047 550 
</w:t>
      </w:r>
      <w:r>
        <w:br/>
      </w:r>
      <w:r>
        <w:rPr>
          <w:rFonts w:ascii="Times New Roman"/>
          <w:b w:val="false"/>
          <w:i w:val="false"/>
          <w:color w:val="000000"/>
          <w:sz w:val="28"/>
        </w:rPr>
        <w:t>
|       1|Орталық органның аппараты                             |140 017   
</w:t>
      </w:r>
      <w:r>
        <w:br/>
      </w:r>
      <w:r>
        <w:rPr>
          <w:rFonts w:ascii="Times New Roman"/>
          <w:b w:val="false"/>
          <w:i w:val="false"/>
          <w:color w:val="000000"/>
          <w:sz w:val="28"/>
        </w:rPr>
        <w:t>
|       4|Басқа елдердегі органдардың аппараты (елшіліктер,     |1 907 533 
</w:t>
      </w:r>
      <w:r>
        <w:br/>
      </w:r>
      <w:r>
        <w:rPr>
          <w:rFonts w:ascii="Times New Roman"/>
          <w:b w:val="false"/>
          <w:i w:val="false"/>
          <w:color w:val="000000"/>
          <w:sz w:val="28"/>
        </w:rPr>
        <w:t>
|        |өкілдіктер, дипломатиялық миссиялар)                  |          
</w:t>
      </w:r>
      <w:r>
        <w:br/>
      </w:r>
      <w:r>
        <w:rPr>
          <w:rFonts w:ascii="Times New Roman"/>
          <w:b w:val="false"/>
          <w:i w:val="false"/>
          <w:color w:val="000000"/>
          <w:sz w:val="28"/>
        </w:rPr>
        <w:t>
|     30 |Елдің саяси, сауда-экономикалық мүдделерін қамтамасыз |208 205   
</w:t>
      </w:r>
      <w:r>
        <w:br/>
      </w:r>
      <w:r>
        <w:rPr>
          <w:rFonts w:ascii="Times New Roman"/>
          <w:b w:val="false"/>
          <w:i w:val="false"/>
          <w:color w:val="000000"/>
          <w:sz w:val="28"/>
        </w:rPr>
        <w:t>
|        |ету                                                   |          
</w:t>
      </w:r>
      <w:r>
        <w:br/>
      </w:r>
      <w:r>
        <w:rPr>
          <w:rFonts w:ascii="Times New Roman"/>
          <w:b w:val="false"/>
          <w:i w:val="false"/>
          <w:color w:val="000000"/>
          <w:sz w:val="28"/>
        </w:rPr>
        <w:t>
|      30|ТМД-нің атқарушы хатшылығы                            |8 789     
</w:t>
      </w:r>
      <w:r>
        <w:br/>
      </w:r>
      <w:r>
        <w:rPr>
          <w:rFonts w:ascii="Times New Roman"/>
          <w:b w:val="false"/>
          <w:i w:val="false"/>
          <w:color w:val="000000"/>
          <w:sz w:val="28"/>
        </w:rPr>
        <w:t>
|      32|Экономикалық одақтың Мемлекетаралық экономикалық      |26 280    
</w:t>
      </w:r>
      <w:r>
        <w:br/>
      </w:r>
      <w:r>
        <w:rPr>
          <w:rFonts w:ascii="Times New Roman"/>
          <w:b w:val="false"/>
          <w:i w:val="false"/>
          <w:color w:val="000000"/>
          <w:sz w:val="28"/>
        </w:rPr>
        <w:t>
|        |комитеті                                              |          
</w:t>
      </w:r>
      <w:r>
        <w:br/>
      </w:r>
      <w:r>
        <w:rPr>
          <w:rFonts w:ascii="Times New Roman"/>
          <w:b w:val="false"/>
          <w:i w:val="false"/>
          <w:color w:val="000000"/>
          <w:sz w:val="28"/>
        </w:rPr>
        <w:t>
|      33|Интеграциялық комитет                                 |28 031    
</w:t>
      </w:r>
      <w:r>
        <w:br/>
      </w:r>
      <w:r>
        <w:rPr>
          <w:rFonts w:ascii="Times New Roman"/>
          <w:b w:val="false"/>
          <w:i w:val="false"/>
          <w:color w:val="000000"/>
          <w:sz w:val="28"/>
        </w:rPr>
        <w:t>
|      34|ТМД-ға мүше елдердің Көлік министрлерінің көлік       |419       
</w:t>
      </w:r>
      <w:r>
        <w:br/>
      </w:r>
      <w:r>
        <w:rPr>
          <w:rFonts w:ascii="Times New Roman"/>
          <w:b w:val="false"/>
          <w:i w:val="false"/>
          <w:color w:val="000000"/>
          <w:sz w:val="28"/>
        </w:rPr>
        <w:t>
|        |кеңесін үйлестірудің атқарушы комитеті                |          
</w:t>
      </w:r>
      <w:r>
        <w:br/>
      </w:r>
      <w:r>
        <w:rPr>
          <w:rFonts w:ascii="Times New Roman"/>
          <w:b w:val="false"/>
          <w:i w:val="false"/>
          <w:color w:val="000000"/>
          <w:sz w:val="28"/>
        </w:rPr>
        <w:t>
|      35|Мемлекетаралық авиациялық комитет                     |3 225     
</w:t>
      </w:r>
      <w:r>
        <w:br/>
      </w:r>
      <w:r>
        <w:rPr>
          <w:rFonts w:ascii="Times New Roman"/>
          <w:b w:val="false"/>
          <w:i w:val="false"/>
          <w:color w:val="000000"/>
          <w:sz w:val="28"/>
        </w:rPr>
        <w:t>
|      36|Мемлекетаралық экологиялық кеңес                      |403       
</w:t>
      </w:r>
      <w:r>
        <w:br/>
      </w:r>
      <w:r>
        <w:rPr>
          <w:rFonts w:ascii="Times New Roman"/>
          <w:b w:val="false"/>
          <w:i w:val="false"/>
          <w:color w:val="000000"/>
          <w:sz w:val="28"/>
        </w:rPr>
        <w:t>
|      37|ТМД экономикалық соты                                 |6 590     
</w:t>
      </w:r>
      <w:r>
        <w:br/>
      </w:r>
      <w:r>
        <w:rPr>
          <w:rFonts w:ascii="Times New Roman"/>
          <w:b w:val="false"/>
          <w:i w:val="false"/>
          <w:color w:val="000000"/>
          <w:sz w:val="28"/>
        </w:rPr>
        <w:t>
|      38|Парламентаралық Ассамблея                             |11 606    
</w:t>
      </w:r>
      <w:r>
        <w:br/>
      </w:r>
      <w:r>
        <w:rPr>
          <w:rFonts w:ascii="Times New Roman"/>
          <w:b w:val="false"/>
          <w:i w:val="false"/>
          <w:color w:val="000000"/>
          <w:sz w:val="28"/>
        </w:rPr>
        <w:t>
|      39|Стандарттау, метрология және сертификаттау жөніндегі  |213       
</w:t>
      </w:r>
      <w:r>
        <w:br/>
      </w:r>
      <w:r>
        <w:rPr>
          <w:rFonts w:ascii="Times New Roman"/>
          <w:b w:val="false"/>
          <w:i w:val="false"/>
          <w:color w:val="000000"/>
          <w:sz w:val="28"/>
        </w:rPr>
        <w:t>
|        |мемлекетаралық кеңес                                  |          
</w:t>
      </w:r>
      <w:r>
        <w:br/>
      </w:r>
      <w:r>
        <w:rPr>
          <w:rFonts w:ascii="Times New Roman"/>
          <w:b w:val="false"/>
          <w:i w:val="false"/>
          <w:color w:val="000000"/>
          <w:sz w:val="28"/>
        </w:rPr>
        <w:t>
|      40|ТМД Статистикалық комитеті                            |5 361     
</w:t>
      </w:r>
      <w:r>
        <w:br/>
      </w:r>
      <w:r>
        <w:rPr>
          <w:rFonts w:ascii="Times New Roman"/>
          <w:b w:val="false"/>
          <w:i w:val="false"/>
          <w:color w:val="000000"/>
          <w:sz w:val="28"/>
        </w:rPr>
        <w:t>
|      42|Табиғи және техногендік сипаттағы төтенше жағдайлар   |768       
</w:t>
      </w:r>
      <w:r>
        <w:br/>
      </w:r>
      <w:r>
        <w:rPr>
          <w:rFonts w:ascii="Times New Roman"/>
          <w:b w:val="false"/>
          <w:i w:val="false"/>
          <w:color w:val="000000"/>
          <w:sz w:val="28"/>
        </w:rPr>
        <w:t>
|        |жөніндегі мемлекетаралық кеңес                        |          
</w:t>
      </w:r>
      <w:r>
        <w:br/>
      </w:r>
      <w:r>
        <w:rPr>
          <w:rFonts w:ascii="Times New Roman"/>
          <w:b w:val="false"/>
          <w:i w:val="false"/>
          <w:color w:val="000000"/>
          <w:sz w:val="28"/>
        </w:rPr>
        <w:t>
|      43|Геодезия, картография, кадастр және қашықтықтан       |319       
</w:t>
      </w:r>
      <w:r>
        <w:br/>
      </w:r>
      <w:r>
        <w:rPr>
          <w:rFonts w:ascii="Times New Roman"/>
          <w:b w:val="false"/>
          <w:i w:val="false"/>
          <w:color w:val="000000"/>
          <w:sz w:val="28"/>
        </w:rPr>
        <w:t>
|        |бақылау жөніндегі мемлекетаралық кеңес                |          
</w:t>
      </w:r>
      <w:r>
        <w:br/>
      </w:r>
      <w:r>
        <w:rPr>
          <w:rFonts w:ascii="Times New Roman"/>
          <w:b w:val="false"/>
          <w:i w:val="false"/>
          <w:color w:val="000000"/>
          <w:sz w:val="28"/>
        </w:rPr>
        <w:t>
|      44|Мұнай және газ жөніндегі мемлекетаралық кеңес         |1 224     
</w:t>
      </w:r>
      <w:r>
        <w:br/>
      </w:r>
      <w:r>
        <w:rPr>
          <w:rFonts w:ascii="Times New Roman"/>
          <w:b w:val="false"/>
          <w:i w:val="false"/>
          <w:color w:val="000000"/>
          <w:sz w:val="28"/>
        </w:rPr>
        <w:t>
|      45|Гидрометеорология жөніндегі мемлекетаралық кеңес      |92        
</w:t>
      </w:r>
      <w:r>
        <w:br/>
      </w:r>
      <w:r>
        <w:rPr>
          <w:rFonts w:ascii="Times New Roman"/>
          <w:b w:val="false"/>
          <w:i w:val="false"/>
          <w:color w:val="000000"/>
          <w:sz w:val="28"/>
        </w:rPr>
        <w:t>
|      46|ТМД-ға қатысушылардың машина жасаудағы ынтымақтастық  |533       
</w:t>
      </w:r>
      <w:r>
        <w:br/>
      </w:r>
      <w:r>
        <w:rPr>
          <w:rFonts w:ascii="Times New Roman"/>
          <w:b w:val="false"/>
          <w:i w:val="false"/>
          <w:color w:val="000000"/>
          <w:sz w:val="28"/>
        </w:rPr>
        <w:t>
|        |жөніндегі мемлекетаралық кеңесінің хатшылығы          |          
</w:t>
      </w:r>
      <w:r>
        <w:br/>
      </w:r>
      <w:r>
        <w:rPr>
          <w:rFonts w:ascii="Times New Roman"/>
          <w:b w:val="false"/>
          <w:i w:val="false"/>
          <w:color w:val="000000"/>
          <w:sz w:val="28"/>
        </w:rPr>
        <w:t>
|      47|Беларусь Республикасының, Қазақстан Республикасының,  |          
</w:t>
      </w:r>
      <w:r>
        <w:br/>
      </w:r>
      <w:r>
        <w:rPr>
          <w:rFonts w:ascii="Times New Roman"/>
          <w:b w:val="false"/>
          <w:i w:val="false"/>
          <w:color w:val="000000"/>
          <w:sz w:val="28"/>
        </w:rPr>
        <w:t>
|        |Қырғыз Республикасының, Ресей Федерациясының          |5 386     
</w:t>
      </w:r>
      <w:r>
        <w:br/>
      </w:r>
      <w:r>
        <w:rPr>
          <w:rFonts w:ascii="Times New Roman"/>
          <w:b w:val="false"/>
          <w:i w:val="false"/>
          <w:color w:val="000000"/>
          <w:sz w:val="28"/>
        </w:rPr>
        <w:t>
|        |Парламентаралық комитеті                              |          
</w:t>
      </w:r>
      <w:r>
        <w:br/>
      </w:r>
      <w:r>
        <w:rPr>
          <w:rFonts w:ascii="Times New Roman"/>
          <w:b w:val="false"/>
          <w:i w:val="false"/>
          <w:color w:val="000000"/>
          <w:sz w:val="28"/>
        </w:rPr>
        <w:t>
|      48|Көмір мен металдың евразиялық бірлестігі              |4 451     
</w:t>
      </w:r>
      <w:r>
        <w:br/>
      </w:r>
      <w:r>
        <w:rPr>
          <w:rFonts w:ascii="Times New Roman"/>
          <w:b w:val="false"/>
          <w:i w:val="false"/>
          <w:color w:val="000000"/>
          <w:sz w:val="28"/>
        </w:rPr>
        <w:t>
|      49|Химия және мұнай химиясы саласындағы кеңес            |869       
</w:t>
      </w:r>
      <w:r>
        <w:br/>
      </w:r>
      <w:r>
        <w:rPr>
          <w:rFonts w:ascii="Times New Roman"/>
          <w:b w:val="false"/>
          <w:i w:val="false"/>
          <w:color w:val="000000"/>
          <w:sz w:val="28"/>
        </w:rPr>
        <w:t>
|      50|ТМД елдерінің ұйымдасқан қылмысқа қарсы күрес         |7 120     
</w:t>
      </w:r>
      <w:r>
        <w:br/>
      </w:r>
      <w:r>
        <w:rPr>
          <w:rFonts w:ascii="Times New Roman"/>
          <w:b w:val="false"/>
          <w:i w:val="false"/>
          <w:color w:val="000000"/>
          <w:sz w:val="28"/>
        </w:rPr>
        <w:t>
|        |жөніндегі арнайы қызметтерінің біріктірілген деректер |          
</w:t>
      </w:r>
      <w:r>
        <w:br/>
      </w:r>
      <w:r>
        <w:rPr>
          <w:rFonts w:ascii="Times New Roman"/>
          <w:b w:val="false"/>
          <w:i w:val="false"/>
          <w:color w:val="000000"/>
          <w:sz w:val="28"/>
        </w:rPr>
        <w:t>
|        |банкі                                                 |          
</w:t>
      </w:r>
      <w:r>
        <w:br/>
      </w:r>
      <w:r>
        <w:rPr>
          <w:rFonts w:ascii="Times New Roman"/>
          <w:b w:val="false"/>
          <w:i w:val="false"/>
          <w:color w:val="000000"/>
          <w:sz w:val="28"/>
        </w:rPr>
        <w:t>
|      51|Қазақстан Республикасы, Қырғыз Республикасы және Өзбек|12 343    
</w:t>
      </w:r>
      <w:r>
        <w:br/>
      </w:r>
      <w:r>
        <w:rPr>
          <w:rFonts w:ascii="Times New Roman"/>
          <w:b w:val="false"/>
          <w:i w:val="false"/>
          <w:color w:val="000000"/>
          <w:sz w:val="28"/>
        </w:rPr>
        <w:t>
|        |стан Республикасы мемлекетаралық кеңесінің атқарушы   |          
</w:t>
      </w:r>
      <w:r>
        <w:br/>
      </w:r>
      <w:r>
        <w:rPr>
          <w:rFonts w:ascii="Times New Roman"/>
          <w:b w:val="false"/>
          <w:i w:val="false"/>
          <w:color w:val="000000"/>
          <w:sz w:val="28"/>
        </w:rPr>
        <w:t>
|        |комитеті                                              |          
</w:t>
      </w:r>
      <w:r>
        <w:br/>
      </w:r>
      <w:r>
        <w:rPr>
          <w:rFonts w:ascii="Times New Roman"/>
          <w:b w:val="false"/>
          <w:i w:val="false"/>
          <w:color w:val="000000"/>
          <w:sz w:val="28"/>
        </w:rPr>
        <w:t>
|      52|Аралды құтқарудың халықаралық қоры                    |84 184    
</w:t>
      </w:r>
      <w:r>
        <w:br/>
      </w:r>
      <w:r>
        <w:rPr>
          <w:rFonts w:ascii="Times New Roman"/>
          <w:b w:val="false"/>
          <w:i w:val="false"/>
          <w:color w:val="000000"/>
          <w:sz w:val="28"/>
        </w:rPr>
        <w:t>
|    31  |Халықаралық ұйымдарға қатысу                          |400 164   
</w:t>
      </w:r>
      <w:r>
        <w:br/>
      </w:r>
      <w:r>
        <w:rPr>
          <w:rFonts w:ascii="Times New Roman"/>
          <w:b w:val="false"/>
          <w:i w:val="false"/>
          <w:color w:val="000000"/>
          <w:sz w:val="28"/>
        </w:rPr>
        <w:t>
|    32  |Жауынгер-интернационалистердің мемлекетаралық кешенді |          
</w:t>
      </w:r>
      <w:r>
        <w:br/>
      </w:r>
      <w:r>
        <w:rPr>
          <w:rFonts w:ascii="Times New Roman"/>
          <w:b w:val="false"/>
          <w:i w:val="false"/>
          <w:color w:val="000000"/>
          <w:sz w:val="28"/>
        </w:rPr>
        <w:t>
|        |медициналық-әлеуметтік бағдарламасы                   |2 300     
</w:t>
      </w:r>
      <w:r>
        <w:br/>
      </w:r>
      <w:r>
        <w:rPr>
          <w:rFonts w:ascii="Times New Roman"/>
          <w:b w:val="false"/>
          <w:i w:val="false"/>
          <w:color w:val="000000"/>
          <w:sz w:val="28"/>
        </w:rPr>
        <w:t>
|    33  |Мемлекетаралық радионавигациялық бағдарлама           |1 452     
</w:t>
      </w:r>
      <w:r>
        <w:br/>
      </w:r>
      <w:r>
        <w:rPr>
          <w:rFonts w:ascii="Times New Roman"/>
          <w:b w:val="false"/>
          <w:i w:val="false"/>
          <w:color w:val="000000"/>
          <w:sz w:val="28"/>
        </w:rPr>
        <w:t>
|    34  |"Қаһарман Брест қамалы" мемориалдық кешені            |3 690     
</w:t>
      </w:r>
      <w:r>
        <w:br/>
      </w:r>
      <w:r>
        <w:rPr>
          <w:rFonts w:ascii="Times New Roman"/>
          <w:b w:val="false"/>
          <w:i w:val="false"/>
          <w:color w:val="000000"/>
          <w:sz w:val="28"/>
        </w:rPr>
        <w:t>
|    35  |Құжаттарды дайындау бойынша консулдық қызметтер       |6 000 
</w:t>
      </w:r>
      <w:r>
        <w:br/>
      </w:r>
      <w:r>
        <w:rPr>
          <w:rFonts w:ascii="Times New Roman"/>
          <w:b w:val="false"/>
          <w:i w:val="false"/>
          <w:color w:val="000000"/>
          <w:sz w:val="28"/>
        </w:rPr>
        <w:t>
|    36  |Сыртқы істер министрлігінің шетелдегі шетелдік меке.  |          
</w:t>
      </w:r>
      <w:r>
        <w:br/>
      </w:r>
      <w:r>
        <w:rPr>
          <w:rFonts w:ascii="Times New Roman"/>
          <w:b w:val="false"/>
          <w:i w:val="false"/>
          <w:color w:val="000000"/>
          <w:sz w:val="28"/>
        </w:rPr>
        <w:t>
|        |мелеріне жылжымайтын мүлік сатып алу                  |419 220   
</w:t>
      </w:r>
      <w:r>
        <w:br/>
      </w:r>
      <w:r>
        <w:rPr>
          <w:rFonts w:ascii="Times New Roman"/>
          <w:b w:val="false"/>
          <w:i w:val="false"/>
          <w:color w:val="000000"/>
          <w:sz w:val="28"/>
        </w:rPr>
        <w:t>
|      80|Сыртқы қарыздар есебінен жобаны жүзеге асыру          |419 220   
</w:t>
      </w:r>
      <w:r>
        <w:br/>
      </w:r>
      <w:r>
        <w:rPr>
          <w:rFonts w:ascii="Times New Roman"/>
          <w:b w:val="false"/>
          <w:i w:val="false"/>
          <w:color w:val="000000"/>
          <w:sz w:val="28"/>
        </w:rPr>
        <w:t>
| 4      |Іргелі және қолданбалы ғылыми зерттеулер              |2 602 272 
</w:t>
      </w:r>
      <w:r>
        <w:br/>
      </w:r>
      <w:r>
        <w:rPr>
          <w:rFonts w:ascii="Times New Roman"/>
          <w:b w:val="false"/>
          <w:i w:val="false"/>
          <w:color w:val="000000"/>
          <w:sz w:val="28"/>
        </w:rPr>
        <w:t>
|  101   |Қазақстан Республикасы Президентінің әкімшілігі       |20 622    
</w:t>
      </w:r>
      <w:r>
        <w:br/>
      </w:r>
      <w:r>
        <w:rPr>
          <w:rFonts w:ascii="Times New Roman"/>
          <w:b w:val="false"/>
          <w:i w:val="false"/>
          <w:color w:val="000000"/>
          <w:sz w:val="28"/>
        </w:rPr>
        <w:t>
|    30  |Мемлекеттің ішкі және сыртқы саясатының стратегиялық  |          
</w:t>
      </w:r>
      <w:r>
        <w:br/>
      </w:r>
      <w:r>
        <w:rPr>
          <w:rFonts w:ascii="Times New Roman"/>
          <w:b w:val="false"/>
          <w:i w:val="false"/>
          <w:color w:val="000000"/>
          <w:sz w:val="28"/>
        </w:rPr>
        <w:t>
|        |аспектілерін болжамды-талдамалық қамтамасыз ету       |20 622    
</w:t>
      </w:r>
      <w:r>
        <w:br/>
      </w:r>
      <w:r>
        <w:rPr>
          <w:rFonts w:ascii="Times New Roman"/>
          <w:b w:val="false"/>
          <w:i w:val="false"/>
          <w:color w:val="000000"/>
          <w:sz w:val="28"/>
        </w:rPr>
        <w:t>
|      30|Қазақстан стратегиялық зерттеу институты              |20 622    
</w:t>
      </w:r>
      <w:r>
        <w:br/>
      </w:r>
      <w:r>
        <w:rPr>
          <w:rFonts w:ascii="Times New Roman"/>
          <w:b w:val="false"/>
          <w:i w:val="false"/>
          <w:color w:val="000000"/>
          <w:sz w:val="28"/>
        </w:rPr>
        <w:t>
|  206   |Қазақстан Республикасының Ғылым және жоғары білім     |2 219 053 
</w:t>
      </w:r>
      <w:r>
        <w:br/>
      </w:r>
      <w:r>
        <w:rPr>
          <w:rFonts w:ascii="Times New Roman"/>
          <w:b w:val="false"/>
          <w:i w:val="false"/>
          <w:color w:val="000000"/>
          <w:sz w:val="28"/>
        </w:rPr>
        <w:t>
|        |министрлігі                                           |          
</w:t>
      </w:r>
      <w:r>
        <w:br/>
      </w:r>
      <w:r>
        <w:rPr>
          <w:rFonts w:ascii="Times New Roman"/>
          <w:b w:val="false"/>
          <w:i w:val="false"/>
          <w:color w:val="000000"/>
          <w:sz w:val="28"/>
        </w:rPr>
        <w:t>
|    1   |Республикалық деңгейдегі әкімшілік шығыстар           |66 268    
</w:t>
      </w:r>
      <w:r>
        <w:br/>
      </w:r>
      <w:r>
        <w:rPr>
          <w:rFonts w:ascii="Times New Roman"/>
          <w:b w:val="false"/>
          <w:i w:val="false"/>
          <w:color w:val="000000"/>
          <w:sz w:val="28"/>
        </w:rPr>
        <w:t>
|       1|Орталық органның аппараты                             |63 916    
</w:t>
      </w:r>
      <w:r>
        <w:br/>
      </w:r>
      <w:r>
        <w:rPr>
          <w:rFonts w:ascii="Times New Roman"/>
          <w:b w:val="false"/>
          <w:i w:val="false"/>
          <w:color w:val="000000"/>
          <w:sz w:val="28"/>
        </w:rPr>
        <w:t>
|      30|"Байқоңыр" ғарыш айлағындағы арнайы өкілдіктің        |3 352     
</w:t>
      </w:r>
      <w:r>
        <w:br/>
      </w:r>
      <w:r>
        <w:rPr>
          <w:rFonts w:ascii="Times New Roman"/>
          <w:b w:val="false"/>
          <w:i w:val="false"/>
          <w:color w:val="000000"/>
          <w:sz w:val="28"/>
        </w:rPr>
        <w:t>
|        |аппараты                                              |          
</w:t>
      </w:r>
      <w:r>
        <w:br/>
      </w:r>
      <w:r>
        <w:rPr>
          <w:rFonts w:ascii="Times New Roman"/>
          <w:b w:val="false"/>
          <w:i w:val="false"/>
          <w:color w:val="000000"/>
          <w:sz w:val="28"/>
        </w:rPr>
        <w:t>
|    31  |Іргелі және қолданбалы ғылыми-техникалық бағдарламалар|2 036 492 
</w:t>
      </w:r>
      <w:r>
        <w:br/>
      </w:r>
      <w:r>
        <w:rPr>
          <w:rFonts w:ascii="Times New Roman"/>
          <w:b w:val="false"/>
          <w:i w:val="false"/>
          <w:color w:val="000000"/>
          <w:sz w:val="28"/>
        </w:rPr>
        <w:t>
|      30|Қазақстан Республикасының Ұлттық Ғылыми Академиясы    |9 000     
</w:t>
      </w:r>
      <w:r>
        <w:br/>
      </w:r>
      <w:r>
        <w:rPr>
          <w:rFonts w:ascii="Times New Roman"/>
          <w:b w:val="false"/>
          <w:i w:val="false"/>
          <w:color w:val="000000"/>
          <w:sz w:val="28"/>
        </w:rPr>
        <w:t>
|      31|Ғылым, техника және білім беру саласындағы мемлекеттік|22 000    
</w:t>
      </w:r>
      <w:r>
        <w:br/>
      </w:r>
      <w:r>
        <w:rPr>
          <w:rFonts w:ascii="Times New Roman"/>
          <w:b w:val="false"/>
          <w:i w:val="false"/>
          <w:color w:val="000000"/>
          <w:sz w:val="28"/>
        </w:rPr>
        <w:t>
|        |сыйлықақылар мен стипендиялар                         |          
</w:t>
      </w:r>
      <w:r>
        <w:br/>
      </w:r>
      <w:r>
        <w:rPr>
          <w:rFonts w:ascii="Times New Roman"/>
          <w:b w:val="false"/>
          <w:i w:val="false"/>
          <w:color w:val="000000"/>
          <w:sz w:val="28"/>
        </w:rPr>
        <w:t>
|      32|Түбегейлі және қолданбалы ғылыми зерттеу              |2 005 492 
</w:t>
      </w:r>
      <w:r>
        <w:br/>
      </w:r>
      <w:r>
        <w:rPr>
          <w:rFonts w:ascii="Times New Roman"/>
          <w:b w:val="false"/>
          <w:i w:val="false"/>
          <w:color w:val="000000"/>
          <w:sz w:val="28"/>
        </w:rPr>
        <w:t>
|    32  |Ғылыми-техникалық ақпараттың жетімділігін қамтамасыз  |94 398    
</w:t>
      </w:r>
      <w:r>
        <w:br/>
      </w:r>
      <w:r>
        <w:rPr>
          <w:rFonts w:ascii="Times New Roman"/>
          <w:b w:val="false"/>
          <w:i w:val="false"/>
          <w:color w:val="000000"/>
          <w:sz w:val="28"/>
        </w:rPr>
        <w:t>
|        |ету                                                   |          
</w:t>
      </w:r>
      <w:r>
        <w:br/>
      </w:r>
      <w:r>
        <w:rPr>
          <w:rFonts w:ascii="Times New Roman"/>
          <w:b w:val="false"/>
          <w:i w:val="false"/>
          <w:color w:val="000000"/>
          <w:sz w:val="28"/>
        </w:rPr>
        <w:t>
|    33  |Ғылыми-тарихи құндылықтарды республикалық деңгейде    |1 895     
</w:t>
      </w:r>
      <w:r>
        <w:br/>
      </w:r>
      <w:r>
        <w:rPr>
          <w:rFonts w:ascii="Times New Roman"/>
          <w:b w:val="false"/>
          <w:i w:val="false"/>
          <w:color w:val="000000"/>
          <w:sz w:val="28"/>
        </w:rPr>
        <w:t>
|        |қорғау                                                |          
</w:t>
      </w:r>
      <w:r>
        <w:br/>
      </w:r>
      <w:r>
        <w:rPr>
          <w:rFonts w:ascii="Times New Roman"/>
          <w:b w:val="false"/>
          <w:i w:val="false"/>
          <w:color w:val="000000"/>
          <w:sz w:val="28"/>
        </w:rPr>
        <w:t>
|      30|Қ.Сәтпаев атындағы мұражай                            |1 895     
</w:t>
      </w:r>
      <w:r>
        <w:br/>
      </w:r>
      <w:r>
        <w:rPr>
          <w:rFonts w:ascii="Times New Roman"/>
          <w:b w:val="false"/>
          <w:i w:val="false"/>
          <w:color w:val="000000"/>
          <w:sz w:val="28"/>
        </w:rPr>
        <w:t>
|    34  |Ғылыми кадрларды аттестаттау                          |20 000    
</w:t>
      </w:r>
      <w:r>
        <w:br/>
      </w:r>
      <w:r>
        <w:rPr>
          <w:rFonts w:ascii="Times New Roman"/>
          <w:b w:val="false"/>
          <w:i w:val="false"/>
          <w:color w:val="000000"/>
          <w:sz w:val="28"/>
        </w:rPr>
        <w:t>
|  208   |Қазақстан Республикасының Қорғаныс министрлігі        |34 600    
</w:t>
      </w:r>
      <w:r>
        <w:br/>
      </w:r>
      <w:r>
        <w:rPr>
          <w:rFonts w:ascii="Times New Roman"/>
          <w:b w:val="false"/>
          <w:i w:val="false"/>
          <w:color w:val="000000"/>
          <w:sz w:val="28"/>
        </w:rPr>
        <w:t>
|    30  |Қорғаныс сипатындағы қолданбалы ғылыми зерттеулер мен |34 600   
</w:t>
      </w:r>
      <w:r>
        <w:br/>
      </w:r>
      <w:r>
        <w:rPr>
          <w:rFonts w:ascii="Times New Roman"/>
          <w:b w:val="false"/>
          <w:i w:val="false"/>
          <w:color w:val="000000"/>
          <w:sz w:val="28"/>
        </w:rPr>
        <w:t>
|        |тәжірибелік-конструкторлық жұмыстар                   |          
</w:t>
      </w:r>
      <w:r>
        <w:br/>
      </w:r>
      <w:r>
        <w:rPr>
          <w:rFonts w:ascii="Times New Roman"/>
          <w:b w:val="false"/>
          <w:i w:val="false"/>
          <w:color w:val="000000"/>
          <w:sz w:val="28"/>
        </w:rPr>
        <w:t>
|      30|Қорғаныс сипатындағы қолданбалы ғылыми зерттеулер мен |34 600    
</w:t>
      </w:r>
      <w:r>
        <w:br/>
      </w:r>
      <w:r>
        <w:rPr>
          <w:rFonts w:ascii="Times New Roman"/>
          <w:b w:val="false"/>
          <w:i w:val="false"/>
          <w:color w:val="000000"/>
          <w:sz w:val="28"/>
        </w:rPr>
        <w:t>
|        |тәжірибелік-конструкторлық жұмыстар                   |          
</w:t>
      </w:r>
      <w:r>
        <w:br/>
      </w:r>
      <w:r>
        <w:rPr>
          <w:rFonts w:ascii="Times New Roman"/>
          <w:b w:val="false"/>
          <w:i w:val="false"/>
          <w:color w:val="000000"/>
          <w:sz w:val="28"/>
        </w:rPr>
        <w:t>
|  212   |Қазақстан Республикасының Ауыл шаруашылығы министрлігі|33 500    
</w:t>
      </w:r>
      <w:r>
        <w:br/>
      </w:r>
      <w:r>
        <w:rPr>
          <w:rFonts w:ascii="Times New Roman"/>
          <w:b w:val="false"/>
          <w:i w:val="false"/>
          <w:color w:val="000000"/>
          <w:sz w:val="28"/>
        </w:rPr>
        <w:t>
|    30  |Ауыл шаруашылығы, су (су кадастрын әзірлеу) және орман|33 500    
</w:t>
      </w:r>
      <w:r>
        <w:br/>
      </w:r>
      <w:r>
        <w:rPr>
          <w:rFonts w:ascii="Times New Roman"/>
          <w:b w:val="false"/>
          <w:i w:val="false"/>
          <w:color w:val="000000"/>
          <w:sz w:val="28"/>
        </w:rPr>
        <w:t>
|        |шаруашылығы мен қоршаған ортаны қорғау саласындағы    |          
</w:t>
      </w:r>
      <w:r>
        <w:br/>
      </w:r>
      <w:r>
        <w:rPr>
          <w:rFonts w:ascii="Times New Roman"/>
          <w:b w:val="false"/>
          <w:i w:val="false"/>
          <w:color w:val="000000"/>
          <w:sz w:val="28"/>
        </w:rPr>
        <w:t>
|        |қолданбалы ғылыми зерттеулер                          |          
</w:t>
      </w:r>
      <w:r>
        <w:br/>
      </w:r>
      <w:r>
        <w:rPr>
          <w:rFonts w:ascii="Times New Roman"/>
          <w:b w:val="false"/>
          <w:i w:val="false"/>
          <w:color w:val="000000"/>
          <w:sz w:val="28"/>
        </w:rPr>
        <w:t>
|      30|Ауыл шаруашылығы саласындағы қолданбалы ғылыми        |33 500    
</w:t>
      </w:r>
      <w:r>
        <w:br/>
      </w:r>
      <w:r>
        <w:rPr>
          <w:rFonts w:ascii="Times New Roman"/>
          <w:b w:val="false"/>
          <w:i w:val="false"/>
          <w:color w:val="000000"/>
          <w:sz w:val="28"/>
        </w:rPr>
        <w:t>
|        |зерттеулер                                            |          
</w:t>
      </w:r>
      <w:r>
        <w:br/>
      </w:r>
      <w:r>
        <w:rPr>
          <w:rFonts w:ascii="Times New Roman"/>
          <w:b w:val="false"/>
          <w:i w:val="false"/>
          <w:color w:val="000000"/>
          <w:sz w:val="28"/>
        </w:rPr>
        <w:t>
|  215   |Қазақстан Республикасының Көлік, коммуникациялар және |3 200     
</w:t>
      </w:r>
      <w:r>
        <w:br/>
      </w:r>
      <w:r>
        <w:rPr>
          <w:rFonts w:ascii="Times New Roman"/>
          <w:b w:val="false"/>
          <w:i w:val="false"/>
          <w:color w:val="000000"/>
          <w:sz w:val="28"/>
        </w:rPr>
        <w:t>
|        |туризм министрлігі                                    | 
</w:t>
      </w:r>
      <w:r>
        <w:br/>
      </w:r>
      <w:r>
        <w:rPr>
          <w:rFonts w:ascii="Times New Roman"/>
          <w:b w:val="false"/>
          <w:i w:val="false"/>
          <w:color w:val="000000"/>
          <w:sz w:val="28"/>
        </w:rPr>
        <w:t>
|    41  |Көлік және коммуникациялар саласындағы қолданбалы     |3 200     
</w:t>
      </w:r>
      <w:r>
        <w:br/>
      </w:r>
      <w:r>
        <w:rPr>
          <w:rFonts w:ascii="Times New Roman"/>
          <w:b w:val="false"/>
          <w:i w:val="false"/>
          <w:color w:val="000000"/>
          <w:sz w:val="28"/>
        </w:rPr>
        <w:t>
|        |ғылыми зерттеулер                                     |          
</w:t>
      </w:r>
      <w:r>
        <w:br/>
      </w:r>
      <w:r>
        <w:rPr>
          <w:rFonts w:ascii="Times New Roman"/>
          <w:b w:val="false"/>
          <w:i w:val="false"/>
          <w:color w:val="000000"/>
          <w:sz w:val="28"/>
        </w:rPr>
        <w:t>
|      30|Көлік және коммуникациялар саласындағы қолданбалы     |3 200     
</w:t>
      </w:r>
      <w:r>
        <w:br/>
      </w:r>
      <w:r>
        <w:rPr>
          <w:rFonts w:ascii="Times New Roman"/>
          <w:b w:val="false"/>
          <w:i w:val="false"/>
          <w:color w:val="000000"/>
          <w:sz w:val="28"/>
        </w:rPr>
        <w:t>
|        |ғылыми зерттеулер                                     |          
</w:t>
      </w:r>
      <w:r>
        <w:br/>
      </w:r>
      <w:r>
        <w:rPr>
          <w:rFonts w:ascii="Times New Roman"/>
          <w:b w:val="false"/>
          <w:i w:val="false"/>
          <w:color w:val="000000"/>
          <w:sz w:val="28"/>
        </w:rPr>
        <w:t>
|  218   |Қазақстан Республикасының Табиғи ресурстар және       |32 771    
</w:t>
      </w:r>
      <w:r>
        <w:br/>
      </w:r>
      <w:r>
        <w:rPr>
          <w:rFonts w:ascii="Times New Roman"/>
          <w:b w:val="false"/>
          <w:i w:val="false"/>
          <w:color w:val="000000"/>
          <w:sz w:val="28"/>
        </w:rPr>
        <w:t>
|        |қоршаған ортаны қорғау министрлігі                    |          
</w:t>
      </w:r>
      <w:r>
        <w:br/>
      </w:r>
      <w:r>
        <w:rPr>
          <w:rFonts w:ascii="Times New Roman"/>
          <w:b w:val="false"/>
          <w:i w:val="false"/>
          <w:color w:val="000000"/>
          <w:sz w:val="28"/>
        </w:rPr>
        <w:t>
|    30  |Қоршаған ортаны қорғау және жер қойнауын пайдалану    |32 771    
</w:t>
      </w:r>
      <w:r>
        <w:br/>
      </w:r>
      <w:r>
        <w:rPr>
          <w:rFonts w:ascii="Times New Roman"/>
          <w:b w:val="false"/>
          <w:i w:val="false"/>
          <w:color w:val="000000"/>
          <w:sz w:val="28"/>
        </w:rPr>
        <w:t>
|        |геологиясы саласындағы қолданбалы ғылыми зерттеулер   |          
</w:t>
      </w:r>
      <w:r>
        <w:br/>
      </w:r>
      <w:r>
        <w:rPr>
          <w:rFonts w:ascii="Times New Roman"/>
          <w:b w:val="false"/>
          <w:i w:val="false"/>
          <w:color w:val="000000"/>
          <w:sz w:val="28"/>
        </w:rPr>
        <w:t>
|    10  |Қоршаған ортаны қорғау саласындағы қолданбалы ғылыми  |16 864    
</w:t>
      </w:r>
      <w:r>
        <w:br/>
      </w:r>
      <w:r>
        <w:rPr>
          <w:rFonts w:ascii="Times New Roman"/>
          <w:b w:val="false"/>
          <w:i w:val="false"/>
          <w:color w:val="000000"/>
          <w:sz w:val="28"/>
        </w:rPr>
        <w:t>
|        |зерттеулер                                            |          
</w:t>
      </w:r>
      <w:r>
        <w:br/>
      </w:r>
      <w:r>
        <w:rPr>
          <w:rFonts w:ascii="Times New Roman"/>
          <w:b w:val="false"/>
          <w:i w:val="false"/>
          <w:color w:val="000000"/>
          <w:sz w:val="28"/>
        </w:rPr>
        <w:t>
|      30|Жер қойнауын пайдалану геологиясы саласындағы қолдан. |          
</w:t>
      </w:r>
      <w:r>
        <w:br/>
      </w:r>
      <w:r>
        <w:rPr>
          <w:rFonts w:ascii="Times New Roman"/>
          <w:b w:val="false"/>
          <w:i w:val="false"/>
          <w:color w:val="000000"/>
          <w:sz w:val="28"/>
        </w:rPr>
        <w:t>
|        |балы ғылыми зерттеулер                                |15 907    
</w:t>
      </w:r>
      <w:r>
        <w:br/>
      </w:r>
      <w:r>
        <w:rPr>
          <w:rFonts w:ascii="Times New Roman"/>
          <w:b w:val="false"/>
          <w:i w:val="false"/>
          <w:color w:val="000000"/>
          <w:sz w:val="28"/>
        </w:rPr>
        <w:t>
|  224   |Қазақстан Республикасының Денсаулық сақтау, білім және|126 165   
</w:t>
      </w:r>
      <w:r>
        <w:br/>
      </w:r>
      <w:r>
        <w:rPr>
          <w:rFonts w:ascii="Times New Roman"/>
          <w:b w:val="false"/>
          <w:i w:val="false"/>
          <w:color w:val="000000"/>
          <w:sz w:val="28"/>
        </w:rPr>
        <w:t>
|        |спорт министрлігі                                     |          
</w:t>
      </w:r>
      <w:r>
        <w:br/>
      </w:r>
      <w:r>
        <w:rPr>
          <w:rFonts w:ascii="Times New Roman"/>
          <w:b w:val="false"/>
          <w:i w:val="false"/>
          <w:color w:val="000000"/>
          <w:sz w:val="28"/>
        </w:rPr>
        <w:t>
|    30  |Білім беру және денсаулық сақтау саласындағы          |126 165   
</w:t>
      </w:r>
      <w:r>
        <w:br/>
      </w:r>
      <w:r>
        <w:rPr>
          <w:rFonts w:ascii="Times New Roman"/>
          <w:b w:val="false"/>
          <w:i w:val="false"/>
          <w:color w:val="000000"/>
          <w:sz w:val="28"/>
        </w:rPr>
        <w:t>
|        |қолданбалы ғылыми зерттеулер                          |          
</w:t>
      </w:r>
      <w:r>
        <w:br/>
      </w:r>
      <w:r>
        <w:rPr>
          <w:rFonts w:ascii="Times New Roman"/>
          <w:b w:val="false"/>
          <w:i w:val="false"/>
          <w:color w:val="000000"/>
          <w:sz w:val="28"/>
        </w:rPr>
        <w:t>
|      30|Білім беру саласындағы қолданбалы ғылыми зерттеулер   |20 050    
</w:t>
      </w:r>
      <w:r>
        <w:br/>
      </w:r>
      <w:r>
        <w:rPr>
          <w:rFonts w:ascii="Times New Roman"/>
          <w:b w:val="false"/>
          <w:i w:val="false"/>
          <w:color w:val="000000"/>
          <w:sz w:val="28"/>
        </w:rPr>
        <w:t>
|      32|Денсаулық сақтау саласындағы қолданбалы ғылыми        |99 670    
</w:t>
      </w:r>
      <w:r>
        <w:br/>
      </w:r>
      <w:r>
        <w:rPr>
          <w:rFonts w:ascii="Times New Roman"/>
          <w:b w:val="false"/>
          <w:i w:val="false"/>
          <w:color w:val="000000"/>
          <w:sz w:val="28"/>
        </w:rPr>
        <w:t>
|        |зерттеулер                                            |          
</w:t>
      </w:r>
      <w:r>
        <w:br/>
      </w:r>
      <w:r>
        <w:rPr>
          <w:rFonts w:ascii="Times New Roman"/>
          <w:b w:val="false"/>
          <w:i w:val="false"/>
          <w:color w:val="000000"/>
          <w:sz w:val="28"/>
        </w:rPr>
        <w:t>
|      33|Қазақстан Республикасының туберкулез проблемаларының  |6 445     
</w:t>
      </w:r>
      <w:r>
        <w:br/>
      </w:r>
      <w:r>
        <w:rPr>
          <w:rFonts w:ascii="Times New Roman"/>
          <w:b w:val="false"/>
          <w:i w:val="false"/>
          <w:color w:val="000000"/>
          <w:sz w:val="28"/>
        </w:rPr>
        <w:t>
|        |ұлттық орталығы                                       |          
</w:t>
      </w:r>
      <w:r>
        <w:br/>
      </w:r>
      <w:r>
        <w:rPr>
          <w:rFonts w:ascii="Times New Roman"/>
          <w:b w:val="false"/>
          <w:i w:val="false"/>
          <w:color w:val="000000"/>
          <w:sz w:val="28"/>
        </w:rPr>
        <w:t>
|  230   |Қазақстан Республикасының Мәдениет, ақпарат және      |2 544     
</w:t>
      </w:r>
      <w:r>
        <w:br/>
      </w:r>
      <w:r>
        <w:rPr>
          <w:rFonts w:ascii="Times New Roman"/>
          <w:b w:val="false"/>
          <w:i w:val="false"/>
          <w:color w:val="000000"/>
          <w:sz w:val="28"/>
        </w:rPr>
        <w:t>
|        |қоғамдық келісім министрлігі                          |          
</w:t>
      </w:r>
      <w:r>
        <w:br/>
      </w:r>
      <w:r>
        <w:rPr>
          <w:rFonts w:ascii="Times New Roman"/>
          <w:b w:val="false"/>
          <w:i w:val="false"/>
          <w:color w:val="000000"/>
          <w:sz w:val="28"/>
        </w:rPr>
        <w:t>
|    40  |Мәдениет саласындағы қолданбалы ғылыми зерттеу        |2 544     
</w:t>
      </w:r>
      <w:r>
        <w:br/>
      </w:r>
      <w:r>
        <w:rPr>
          <w:rFonts w:ascii="Times New Roman"/>
          <w:b w:val="false"/>
          <w:i w:val="false"/>
          <w:color w:val="000000"/>
          <w:sz w:val="28"/>
        </w:rPr>
        <w:t>
|      30|Мәдениет саласындағы қолданбалы ғылыми зерттеулер     |2 544     
</w:t>
      </w:r>
      <w:r>
        <w:br/>
      </w:r>
      <w:r>
        <w:rPr>
          <w:rFonts w:ascii="Times New Roman"/>
          <w:b w:val="false"/>
          <w:i w:val="false"/>
          <w:color w:val="000000"/>
          <w:sz w:val="28"/>
        </w:rPr>
        <w:t>
|  232   |Қазақстан Республикасының Энергетика, индустрия және  |48 955    
</w:t>
      </w:r>
      <w:r>
        <w:br/>
      </w:r>
      <w:r>
        <w:rPr>
          <w:rFonts w:ascii="Times New Roman"/>
          <w:b w:val="false"/>
          <w:i w:val="false"/>
          <w:color w:val="000000"/>
          <w:sz w:val="28"/>
        </w:rPr>
        <w:t>
|        |сауда министрлігі                                     |          
</w:t>
      </w:r>
      <w:r>
        <w:br/>
      </w:r>
      <w:r>
        <w:rPr>
          <w:rFonts w:ascii="Times New Roman"/>
          <w:b w:val="false"/>
          <w:i w:val="false"/>
          <w:color w:val="000000"/>
          <w:sz w:val="28"/>
        </w:rPr>
        <w:t>
|    30  |Энергетика, индустрия, құрылыс, стандарттау,          |6 744     
</w:t>
      </w:r>
      <w:r>
        <w:br/>
      </w:r>
      <w:r>
        <w:rPr>
          <w:rFonts w:ascii="Times New Roman"/>
          <w:b w:val="false"/>
          <w:i w:val="false"/>
          <w:color w:val="000000"/>
          <w:sz w:val="28"/>
        </w:rPr>
        <w:t>
|        |сертификаттау, метрология және сапа жүйелері          |          
</w:t>
      </w:r>
      <w:r>
        <w:br/>
      </w:r>
      <w:r>
        <w:rPr>
          <w:rFonts w:ascii="Times New Roman"/>
          <w:b w:val="false"/>
          <w:i w:val="false"/>
          <w:color w:val="000000"/>
          <w:sz w:val="28"/>
        </w:rPr>
        <w:t>
|        |салаларындағы қолданбалы ғылыми зерттеулер            |          
</w:t>
      </w:r>
      <w:r>
        <w:br/>
      </w:r>
      <w:r>
        <w:rPr>
          <w:rFonts w:ascii="Times New Roman"/>
          <w:b w:val="false"/>
          <w:i w:val="false"/>
          <w:color w:val="000000"/>
          <w:sz w:val="28"/>
        </w:rPr>
        <w:t>
|      30|Энергетика саласындағы қолданбалы зерттеулер          |6 064     
</w:t>
      </w:r>
      <w:r>
        <w:br/>
      </w:r>
      <w:r>
        <w:rPr>
          <w:rFonts w:ascii="Times New Roman"/>
          <w:b w:val="false"/>
          <w:i w:val="false"/>
          <w:color w:val="000000"/>
          <w:sz w:val="28"/>
        </w:rPr>
        <w:t>
|      34|Сертификаттау саласындағы қолданбалы зерттеулер       |110       
</w:t>
      </w:r>
      <w:r>
        <w:br/>
      </w:r>
      <w:r>
        <w:rPr>
          <w:rFonts w:ascii="Times New Roman"/>
          <w:b w:val="false"/>
          <w:i w:val="false"/>
          <w:color w:val="000000"/>
          <w:sz w:val="28"/>
        </w:rPr>
        <w:t>
|      35|Метрология саласындағы қолданбалы зерттеулер          |426       
</w:t>
      </w:r>
      <w:r>
        <w:br/>
      </w:r>
      <w:r>
        <w:rPr>
          <w:rFonts w:ascii="Times New Roman"/>
          <w:b w:val="false"/>
          <w:i w:val="false"/>
          <w:color w:val="000000"/>
          <w:sz w:val="28"/>
        </w:rPr>
        <w:t>
|      36|Сапа жүйелері саласындағы қолданбалы зерттеулер       |144       
</w:t>
      </w:r>
      <w:r>
        <w:br/>
      </w:r>
      <w:r>
        <w:rPr>
          <w:rFonts w:ascii="Times New Roman"/>
          <w:b w:val="false"/>
          <w:i w:val="false"/>
          <w:color w:val="000000"/>
          <w:sz w:val="28"/>
        </w:rPr>
        <w:t>
|    40  |Микрография саласындағы ғылыми зерттеулер             |     42211
</w:t>
      </w:r>
      <w:r>
        <w:br/>
      </w:r>
      <w:r>
        <w:rPr>
          <w:rFonts w:ascii="Times New Roman"/>
          <w:b w:val="false"/>
          <w:i w:val="false"/>
          <w:color w:val="000000"/>
          <w:sz w:val="28"/>
        </w:rPr>
        <w:t>
|      30|Микрография институты                                 |    42211 
</w:t>
      </w:r>
      <w:r>
        <w:br/>
      </w:r>
      <w:r>
        <w:rPr>
          <w:rFonts w:ascii="Times New Roman"/>
          <w:b w:val="false"/>
          <w:i w:val="false"/>
          <w:color w:val="000000"/>
          <w:sz w:val="28"/>
        </w:rPr>
        <w:t>
|  308   |Қазақстан Республикасының Төтенше жағдайлар жөніндегі |     2 456
</w:t>
      </w:r>
      <w:r>
        <w:br/>
      </w:r>
      <w:r>
        <w:rPr>
          <w:rFonts w:ascii="Times New Roman"/>
          <w:b w:val="false"/>
          <w:i w:val="false"/>
          <w:color w:val="000000"/>
          <w:sz w:val="28"/>
        </w:rPr>
        <w:t>
|        |агенттігі                                             |          
</w:t>
      </w:r>
      <w:r>
        <w:br/>
      </w:r>
      <w:r>
        <w:rPr>
          <w:rFonts w:ascii="Times New Roman"/>
          <w:b w:val="false"/>
          <w:i w:val="false"/>
          <w:color w:val="000000"/>
          <w:sz w:val="28"/>
        </w:rPr>
        <w:t>
|    30  |Табиғи және техногендік сипаттағы төтенше жағдайлар   |     2 456
</w:t>
      </w:r>
      <w:r>
        <w:br/>
      </w:r>
      <w:r>
        <w:rPr>
          <w:rFonts w:ascii="Times New Roman"/>
          <w:b w:val="false"/>
          <w:i w:val="false"/>
          <w:color w:val="000000"/>
          <w:sz w:val="28"/>
        </w:rPr>
        <w:t>
|        |саласында қолданбалы ғылыми зерттеулер                |          
</w:t>
      </w:r>
      <w:r>
        <w:br/>
      </w:r>
      <w:r>
        <w:rPr>
          <w:rFonts w:ascii="Times New Roman"/>
          <w:b w:val="false"/>
          <w:i w:val="false"/>
          <w:color w:val="000000"/>
          <w:sz w:val="28"/>
        </w:rPr>
        <w:t>
|      30|Табиғи және техногендік сипаттағы төтенше жағдайлар   |     2 456
</w:t>
      </w:r>
      <w:r>
        <w:br/>
      </w:r>
      <w:r>
        <w:rPr>
          <w:rFonts w:ascii="Times New Roman"/>
          <w:b w:val="false"/>
          <w:i w:val="false"/>
          <w:color w:val="000000"/>
          <w:sz w:val="28"/>
        </w:rPr>
        <w:t>
|        |саласында қолданбалы ғылыми зерттеулер                |          
</w:t>
      </w:r>
      <w:r>
        <w:br/>
      </w:r>
      <w:r>
        <w:rPr>
          <w:rFonts w:ascii="Times New Roman"/>
          <w:b w:val="false"/>
          <w:i w:val="false"/>
          <w:color w:val="000000"/>
          <w:sz w:val="28"/>
        </w:rPr>
        <w:t>
|  604   |Қазақстан Республикасының Стратегиялық жоспарлау және |290       
</w:t>
      </w:r>
      <w:r>
        <w:br/>
      </w:r>
      <w:r>
        <w:rPr>
          <w:rFonts w:ascii="Times New Roman"/>
          <w:b w:val="false"/>
          <w:i w:val="false"/>
          <w:color w:val="000000"/>
          <w:sz w:val="28"/>
        </w:rPr>
        <w:t>
|        |реформалар жөніндегі агенттігі                        |          
</w:t>
      </w:r>
      <w:r>
        <w:br/>
      </w:r>
      <w:r>
        <w:rPr>
          <w:rFonts w:ascii="Times New Roman"/>
          <w:b w:val="false"/>
          <w:i w:val="false"/>
          <w:color w:val="000000"/>
          <w:sz w:val="28"/>
        </w:rPr>
        <w:t>
|    30  |Экономика және мемлекеттік басқару саласындағы        |290       
</w:t>
      </w:r>
      <w:r>
        <w:br/>
      </w:r>
      <w:r>
        <w:rPr>
          <w:rFonts w:ascii="Times New Roman"/>
          <w:b w:val="false"/>
          <w:i w:val="false"/>
          <w:color w:val="000000"/>
          <w:sz w:val="28"/>
        </w:rPr>
        <w:t>
|        |қолданбалы ғылыми зерттеулер                          |          
</w:t>
      </w:r>
      <w:r>
        <w:br/>
      </w:r>
      <w:r>
        <w:rPr>
          <w:rFonts w:ascii="Times New Roman"/>
          <w:b w:val="false"/>
          <w:i w:val="false"/>
          <w:color w:val="000000"/>
          <w:sz w:val="28"/>
        </w:rPr>
        <w:t>
|  606   |Қазақстан Республикасының Статистика жөніндегі        |2 841     
</w:t>
      </w:r>
      <w:r>
        <w:br/>
      </w:r>
      <w:r>
        <w:rPr>
          <w:rFonts w:ascii="Times New Roman"/>
          <w:b w:val="false"/>
          <w:i w:val="false"/>
          <w:color w:val="000000"/>
          <w:sz w:val="28"/>
        </w:rPr>
        <w:t>
|        |агенттігі                                             |          
</w:t>
      </w:r>
      <w:r>
        <w:br/>
      </w:r>
      <w:r>
        <w:rPr>
          <w:rFonts w:ascii="Times New Roman"/>
          <w:b w:val="false"/>
          <w:i w:val="false"/>
          <w:color w:val="000000"/>
          <w:sz w:val="28"/>
        </w:rPr>
        <w:t>
|     32 |Ақпараттық жүйелер саласындағы қолданбалы ғылыми      |2 841     
</w:t>
      </w:r>
      <w:r>
        <w:br/>
      </w:r>
      <w:r>
        <w:rPr>
          <w:rFonts w:ascii="Times New Roman"/>
          <w:b w:val="false"/>
          <w:i w:val="false"/>
          <w:color w:val="000000"/>
          <w:sz w:val="28"/>
        </w:rPr>
        <w:t>
|        |зерттеулер                                            |          
</w:t>
      </w:r>
      <w:r>
        <w:br/>
      </w:r>
      <w:r>
        <w:rPr>
          <w:rFonts w:ascii="Times New Roman"/>
          <w:b w:val="false"/>
          <w:i w:val="false"/>
          <w:color w:val="000000"/>
          <w:sz w:val="28"/>
        </w:rPr>
        <w:t>
|      30|Ақпараттық жүйелер саласындағы қолданбалы ғылыми      |2 841     
</w:t>
      </w:r>
      <w:r>
        <w:br/>
      </w:r>
      <w:r>
        <w:rPr>
          <w:rFonts w:ascii="Times New Roman"/>
          <w:b w:val="false"/>
          <w:i w:val="false"/>
          <w:color w:val="000000"/>
          <w:sz w:val="28"/>
        </w:rPr>
        <w:t>
|        |зерттеулер                                            |          
</w:t>
      </w:r>
      <w:r>
        <w:br/>
      </w:r>
      <w:r>
        <w:rPr>
          <w:rFonts w:ascii="Times New Roman"/>
          <w:b w:val="false"/>
          <w:i w:val="false"/>
          <w:color w:val="000000"/>
          <w:sz w:val="28"/>
        </w:rPr>
        <w:t>
|  647   |Ұлттық ғылыми-техникалық орталық                      |75 275    
</w:t>
      </w:r>
      <w:r>
        <w:br/>
      </w:r>
      <w:r>
        <w:rPr>
          <w:rFonts w:ascii="Times New Roman"/>
          <w:b w:val="false"/>
          <w:i w:val="false"/>
          <w:color w:val="000000"/>
          <w:sz w:val="28"/>
        </w:rPr>
        <w:t>
|      30|Ақпараттық және ұлттық қауіпсіздік саласындағы іргелі |75 275    
</w:t>
      </w:r>
      <w:r>
        <w:br/>
      </w:r>
      <w:r>
        <w:rPr>
          <w:rFonts w:ascii="Times New Roman"/>
          <w:b w:val="false"/>
          <w:i w:val="false"/>
          <w:color w:val="000000"/>
          <w:sz w:val="28"/>
        </w:rPr>
        <w:t>
|        |ғылыми зерттеулер                                     |          
</w:t>
      </w:r>
      <w:r>
        <w:br/>
      </w:r>
      <w:r>
        <w:rPr>
          <w:rFonts w:ascii="Times New Roman"/>
          <w:b w:val="false"/>
          <w:i w:val="false"/>
          <w:color w:val="000000"/>
          <w:sz w:val="28"/>
        </w:rPr>
        <w:t>
|      30|Ұлттық ғылыми-техникалық орталық                      |10 311    
</w:t>
      </w:r>
      <w:r>
        <w:br/>
      </w:r>
      <w:r>
        <w:rPr>
          <w:rFonts w:ascii="Times New Roman"/>
          <w:b w:val="false"/>
          <w:i w:val="false"/>
          <w:color w:val="000000"/>
          <w:sz w:val="28"/>
        </w:rPr>
        <w:t>
|      31|Қолданбалы математика институты                       |34 471    
</w:t>
      </w:r>
      <w:r>
        <w:br/>
      </w:r>
      <w:r>
        <w:rPr>
          <w:rFonts w:ascii="Times New Roman"/>
          <w:b w:val="false"/>
          <w:i w:val="false"/>
          <w:color w:val="000000"/>
          <w:sz w:val="28"/>
        </w:rPr>
        <w:t>
|      32|Арнайы техникалық зерттеу институты                   |17 587    
</w:t>
      </w:r>
      <w:r>
        <w:br/>
      </w:r>
      <w:r>
        <w:rPr>
          <w:rFonts w:ascii="Times New Roman"/>
          <w:b w:val="false"/>
          <w:i w:val="false"/>
          <w:color w:val="000000"/>
          <w:sz w:val="28"/>
        </w:rPr>
        <w:t>
|      33|Эргономика институты                                  |12 906    
</w:t>
      </w:r>
      <w:r>
        <w:br/>
      </w:r>
      <w:r>
        <w:rPr>
          <w:rFonts w:ascii="Times New Roman"/>
          <w:b w:val="false"/>
          <w:i w:val="false"/>
          <w:color w:val="000000"/>
          <w:sz w:val="28"/>
        </w:rPr>
        <w:t>
| 5      |Жоспарлау және статистикалық қызмет                   |954 808   
</w:t>
      </w:r>
      <w:r>
        <w:br/>
      </w:r>
      <w:r>
        <w:rPr>
          <w:rFonts w:ascii="Times New Roman"/>
          <w:b w:val="false"/>
          <w:i w:val="false"/>
          <w:color w:val="000000"/>
          <w:sz w:val="28"/>
        </w:rPr>
        <w:t>
|  603   |Қазақстан Республикасының Экономикалық жоспарлау      |23 140    
</w:t>
      </w:r>
      <w:r>
        <w:br/>
      </w:r>
      <w:r>
        <w:rPr>
          <w:rFonts w:ascii="Times New Roman"/>
          <w:b w:val="false"/>
          <w:i w:val="false"/>
          <w:color w:val="000000"/>
          <w:sz w:val="28"/>
        </w:rPr>
        <w:t>
|        |жөніндегі агенттігі                                   |          
</w:t>
      </w:r>
      <w:r>
        <w:br/>
      </w:r>
      <w:r>
        <w:rPr>
          <w:rFonts w:ascii="Times New Roman"/>
          <w:b w:val="false"/>
          <w:i w:val="false"/>
          <w:color w:val="000000"/>
          <w:sz w:val="28"/>
        </w:rPr>
        <w:t>
|    1   |Республикалық деңгейдегі әкімшілік шығыстар           |23 140    
</w:t>
      </w:r>
      <w:r>
        <w:br/>
      </w:r>
      <w:r>
        <w:rPr>
          <w:rFonts w:ascii="Times New Roman"/>
          <w:b w:val="false"/>
          <w:i w:val="false"/>
          <w:color w:val="000000"/>
          <w:sz w:val="28"/>
        </w:rPr>
        <w:t>
|      1 |Орталық органның аппараты                             |23 140    
</w:t>
      </w:r>
      <w:r>
        <w:br/>
      </w:r>
      <w:r>
        <w:rPr>
          <w:rFonts w:ascii="Times New Roman"/>
          <w:b w:val="false"/>
          <w:i w:val="false"/>
          <w:color w:val="000000"/>
          <w:sz w:val="28"/>
        </w:rPr>
        <w:t>
|  604   |Қазақстан Республикасының Стратегиялық жоспарлау      |30 292    
</w:t>
      </w:r>
      <w:r>
        <w:br/>
      </w:r>
      <w:r>
        <w:rPr>
          <w:rFonts w:ascii="Times New Roman"/>
          <w:b w:val="false"/>
          <w:i w:val="false"/>
          <w:color w:val="000000"/>
          <w:sz w:val="28"/>
        </w:rPr>
        <w:t>
|        |және реформалар жөніндегі агенттігі                   |          
</w:t>
      </w:r>
      <w:r>
        <w:br/>
      </w:r>
      <w:r>
        <w:rPr>
          <w:rFonts w:ascii="Times New Roman"/>
          <w:b w:val="false"/>
          <w:i w:val="false"/>
          <w:color w:val="000000"/>
          <w:sz w:val="28"/>
        </w:rPr>
        <w:t>
|    1   |Республикалық деңгейдегі әкімшілік шығыстар           |30 292    
</w:t>
      </w:r>
      <w:r>
        <w:br/>
      </w:r>
      <w:r>
        <w:rPr>
          <w:rFonts w:ascii="Times New Roman"/>
          <w:b w:val="false"/>
          <w:i w:val="false"/>
          <w:color w:val="000000"/>
          <w:sz w:val="28"/>
        </w:rPr>
        <w:t>
|       1|Орталық органның аппараты                             |30 292    
</w:t>
      </w:r>
      <w:r>
        <w:br/>
      </w:r>
      <w:r>
        <w:rPr>
          <w:rFonts w:ascii="Times New Roman"/>
          <w:b w:val="false"/>
          <w:i w:val="false"/>
          <w:color w:val="000000"/>
          <w:sz w:val="28"/>
        </w:rPr>
        <w:t>
|  606   |Қазақстан Республикасының Статистика жөніндегі        |901 376   
</w:t>
      </w:r>
      <w:r>
        <w:br/>
      </w:r>
      <w:r>
        <w:rPr>
          <w:rFonts w:ascii="Times New Roman"/>
          <w:b w:val="false"/>
          <w:i w:val="false"/>
          <w:color w:val="000000"/>
          <w:sz w:val="28"/>
        </w:rPr>
        <w:t>
|        |агенттігі                                             |          
</w:t>
      </w:r>
      <w:r>
        <w:br/>
      </w:r>
      <w:r>
        <w:rPr>
          <w:rFonts w:ascii="Times New Roman"/>
          <w:b w:val="false"/>
          <w:i w:val="false"/>
          <w:color w:val="000000"/>
          <w:sz w:val="28"/>
        </w:rPr>
        <w:t>
|    1   |Республикалық деңгейдегі әкімшілік шығыстар           |162 601   
</w:t>
      </w:r>
      <w:r>
        <w:br/>
      </w:r>
      <w:r>
        <w:rPr>
          <w:rFonts w:ascii="Times New Roman"/>
          <w:b w:val="false"/>
          <w:i w:val="false"/>
          <w:color w:val="000000"/>
          <w:sz w:val="28"/>
        </w:rPr>
        <w:t>
|       1|Орталық органның аппараты                             |74 748    
</w:t>
      </w:r>
      <w:r>
        <w:br/>
      </w:r>
      <w:r>
        <w:rPr>
          <w:rFonts w:ascii="Times New Roman"/>
          <w:b w:val="false"/>
          <w:i w:val="false"/>
          <w:color w:val="000000"/>
          <w:sz w:val="28"/>
        </w:rPr>
        <w:t>
|       2|Аумақтық органдардың аппараты                         |87 853    
</w:t>
      </w:r>
      <w:r>
        <w:br/>
      </w:r>
      <w:r>
        <w:rPr>
          <w:rFonts w:ascii="Times New Roman"/>
          <w:b w:val="false"/>
          <w:i w:val="false"/>
          <w:color w:val="000000"/>
          <w:sz w:val="28"/>
        </w:rPr>
        <w:t>
|    3   |Ақпараттық-есептеу қызметін көрсету                   |12 195    
</w:t>
      </w:r>
      <w:r>
        <w:br/>
      </w:r>
      <w:r>
        <w:rPr>
          <w:rFonts w:ascii="Times New Roman"/>
          <w:b w:val="false"/>
          <w:i w:val="false"/>
          <w:color w:val="000000"/>
          <w:sz w:val="28"/>
        </w:rPr>
        <w:t>
|    30  |Халық санағын жүргізу                                 |317 457   
</w:t>
      </w:r>
      <w:r>
        <w:br/>
      </w:r>
      <w:r>
        <w:rPr>
          <w:rFonts w:ascii="Times New Roman"/>
          <w:b w:val="false"/>
          <w:i w:val="false"/>
          <w:color w:val="000000"/>
          <w:sz w:val="28"/>
        </w:rPr>
        <w:t>
|    31  |Республиканың әлеуметтік-экономикалық жағдайы жөнінде.|409 123   
</w:t>
      </w:r>
      <w:r>
        <w:br/>
      </w:r>
      <w:r>
        <w:rPr>
          <w:rFonts w:ascii="Times New Roman"/>
          <w:b w:val="false"/>
          <w:i w:val="false"/>
          <w:color w:val="000000"/>
          <w:sz w:val="28"/>
        </w:rPr>
        <w:t>
|        |гі деректердің ақпараттық-статистикалық базаларын құру|          
</w:t>
      </w:r>
      <w:r>
        <w:br/>
      </w:r>
      <w:r>
        <w:rPr>
          <w:rFonts w:ascii="Times New Roman"/>
          <w:b w:val="false"/>
          <w:i w:val="false"/>
          <w:color w:val="000000"/>
          <w:sz w:val="28"/>
        </w:rPr>
        <w:t>
|      30|Ақпараттық-статистикалық орталықтар                   |208 037   
</w:t>
      </w:r>
      <w:r>
        <w:br/>
      </w:r>
      <w:r>
        <w:rPr>
          <w:rFonts w:ascii="Times New Roman"/>
          <w:b w:val="false"/>
          <w:i w:val="false"/>
          <w:color w:val="000000"/>
          <w:sz w:val="28"/>
        </w:rPr>
        <w:t>
|      31|Деректердің ақпараттық-статистикалық базаларын құру   |201 086   
</w:t>
      </w:r>
      <w:r>
        <w:br/>
      </w:r>
      <w:r>
        <w:rPr>
          <w:rFonts w:ascii="Times New Roman"/>
          <w:b w:val="false"/>
          <w:i w:val="false"/>
          <w:color w:val="000000"/>
          <w:sz w:val="28"/>
        </w:rPr>
        <w:t>
| 6      |Жалпы кадрлық мәселелер                               |27 956    
</w:t>
      </w:r>
      <w:r>
        <w:br/>
      </w:r>
      <w:r>
        <w:rPr>
          <w:rFonts w:ascii="Times New Roman"/>
          <w:b w:val="false"/>
          <w:i w:val="false"/>
          <w:color w:val="000000"/>
          <w:sz w:val="28"/>
        </w:rPr>
        <w:t>
|  608   |Қазақстан Республикасының Мемлекеттік қызмет істері   |27 956    
</w:t>
      </w:r>
      <w:r>
        <w:br/>
      </w:r>
      <w:r>
        <w:rPr>
          <w:rFonts w:ascii="Times New Roman"/>
          <w:b w:val="false"/>
          <w:i w:val="false"/>
          <w:color w:val="000000"/>
          <w:sz w:val="28"/>
        </w:rPr>
        <w:t>
|        |жөніндегі агенттігі                                   |          
</w:t>
      </w:r>
      <w:r>
        <w:br/>
      </w:r>
      <w:r>
        <w:rPr>
          <w:rFonts w:ascii="Times New Roman"/>
          <w:b w:val="false"/>
          <w:i w:val="false"/>
          <w:color w:val="000000"/>
          <w:sz w:val="28"/>
        </w:rPr>
        <w:t>
|    1   |Республикалық деңгейдегі әкімшілік шығыстар           |27 956    
</w:t>
      </w:r>
      <w:r>
        <w:br/>
      </w:r>
      <w:r>
        <w:rPr>
          <w:rFonts w:ascii="Times New Roman"/>
          <w:b w:val="false"/>
          <w:i w:val="false"/>
          <w:color w:val="000000"/>
          <w:sz w:val="28"/>
        </w:rPr>
        <w:t>
|       1|Орталық органның аппараты                             |27 956    
</w:t>
      </w:r>
      <w:r>
        <w:br/>
      </w:r>
      <w:r>
        <w:rPr>
          <w:rFonts w:ascii="Times New Roman"/>
          <w:b w:val="false"/>
          <w:i w:val="false"/>
          <w:color w:val="000000"/>
          <w:sz w:val="28"/>
        </w:rPr>
        <w:t>
| 9      |Жалпы сипаттағы өзге де мемлекеттік қызмет көрсетулер |80 875    
</w:t>
      </w:r>
      <w:r>
        <w:br/>
      </w:r>
      <w:r>
        <w:rPr>
          <w:rFonts w:ascii="Times New Roman"/>
          <w:b w:val="false"/>
          <w:i w:val="false"/>
          <w:color w:val="000000"/>
          <w:sz w:val="28"/>
        </w:rPr>
        <w:t>
|  224   |Қазақстан Республикасының Денсаулық сақтау, білім және|80 875    
</w:t>
      </w:r>
      <w:r>
        <w:br/>
      </w:r>
      <w:r>
        <w:rPr>
          <w:rFonts w:ascii="Times New Roman"/>
          <w:b w:val="false"/>
          <w:i w:val="false"/>
          <w:color w:val="000000"/>
          <w:sz w:val="28"/>
        </w:rPr>
        <w:t>
|        |спорт министрлігі                                     |          
</w:t>
      </w:r>
      <w:r>
        <w:br/>
      </w:r>
      <w:r>
        <w:rPr>
          <w:rFonts w:ascii="Times New Roman"/>
          <w:b w:val="false"/>
          <w:i w:val="false"/>
          <w:color w:val="000000"/>
          <w:sz w:val="28"/>
        </w:rPr>
        <w:t>
|    1   |Республикалық деңгейдегі әкімшілік шығыстар           |80 875    
</w:t>
      </w:r>
      <w:r>
        <w:br/>
      </w:r>
      <w:r>
        <w:rPr>
          <w:rFonts w:ascii="Times New Roman"/>
          <w:b w:val="false"/>
          <w:i w:val="false"/>
          <w:color w:val="000000"/>
          <w:sz w:val="28"/>
        </w:rPr>
        <w:t>
|       1|Орталық органның аппараты                             |80 875    
</w:t>
      </w:r>
      <w:r>
        <w:br/>
      </w:r>
      <w:r>
        <w:rPr>
          <w:rFonts w:ascii="Times New Roman"/>
          <w:b w:val="false"/>
          <w:i w:val="false"/>
          <w:color w:val="000000"/>
          <w:sz w:val="28"/>
        </w:rPr>
        <w:t>
|2       |Қорғаныс                                              |14 807 504
</w:t>
      </w:r>
      <w:r>
        <w:br/>
      </w:r>
      <w:r>
        <w:rPr>
          <w:rFonts w:ascii="Times New Roman"/>
          <w:b w:val="false"/>
          <w:i w:val="false"/>
          <w:color w:val="000000"/>
          <w:sz w:val="28"/>
        </w:rPr>
        <w:t>
|  1     |Әскери мұқтаждар                                      |13 980160 
</w:t>
      </w:r>
      <w:r>
        <w:br/>
      </w:r>
      <w:r>
        <w:rPr>
          <w:rFonts w:ascii="Times New Roman"/>
          <w:b w:val="false"/>
          <w:i w:val="false"/>
          <w:color w:val="000000"/>
          <w:sz w:val="28"/>
        </w:rPr>
        <w:t>
|  208   |Қазақстан Республикасының Қорғаныс министрлігі        |13 668 021
</w:t>
      </w:r>
      <w:r>
        <w:br/>
      </w:r>
      <w:r>
        <w:rPr>
          <w:rFonts w:ascii="Times New Roman"/>
          <w:b w:val="false"/>
          <w:i w:val="false"/>
          <w:color w:val="000000"/>
          <w:sz w:val="28"/>
        </w:rPr>
        <w:t>
|    1   |Республикалық деңгейдегі әкімшілік шығыстар           |1 233433  
</w:t>
      </w:r>
      <w:r>
        <w:br/>
      </w:r>
      <w:r>
        <w:rPr>
          <w:rFonts w:ascii="Times New Roman"/>
          <w:b w:val="false"/>
          <w:i w:val="false"/>
          <w:color w:val="000000"/>
          <w:sz w:val="28"/>
        </w:rPr>
        <w:t>
|       1|Орталық органның аппараты                             |174 273   
</w:t>
      </w:r>
      <w:r>
        <w:br/>
      </w:r>
      <w:r>
        <w:rPr>
          <w:rFonts w:ascii="Times New Roman"/>
          <w:b w:val="false"/>
          <w:i w:val="false"/>
          <w:color w:val="000000"/>
          <w:sz w:val="28"/>
        </w:rPr>
        <w:t>
|       4|Басқа елдердегі органдардың аппараты (елшіліктер,     |50 000    
</w:t>
      </w:r>
      <w:r>
        <w:br/>
      </w:r>
      <w:r>
        <w:rPr>
          <w:rFonts w:ascii="Times New Roman"/>
          <w:b w:val="false"/>
          <w:i w:val="false"/>
          <w:color w:val="000000"/>
          <w:sz w:val="28"/>
        </w:rPr>
        <w:t>
|        |өкілдіктер, дипломаттық миссиялар)                    |          
</w:t>
      </w:r>
      <w:r>
        <w:br/>
      </w:r>
      <w:r>
        <w:rPr>
          <w:rFonts w:ascii="Times New Roman"/>
          <w:b w:val="false"/>
          <w:i w:val="false"/>
          <w:color w:val="000000"/>
          <w:sz w:val="28"/>
        </w:rPr>
        <w:t>
|      30|Әскери комиссариаттардың аппараты                     |1 009 160 
</w:t>
      </w:r>
      <w:r>
        <w:br/>
      </w:r>
      <w:r>
        <w:rPr>
          <w:rFonts w:ascii="Times New Roman"/>
          <w:b w:val="false"/>
          <w:i w:val="false"/>
          <w:color w:val="000000"/>
          <w:sz w:val="28"/>
        </w:rPr>
        <w:t>
|    5   |Әскер бөлімдерін ұстау                                |8 041 668 
</w:t>
      </w:r>
      <w:r>
        <w:br/>
      </w:r>
      <w:r>
        <w:rPr>
          <w:rFonts w:ascii="Times New Roman"/>
          <w:b w:val="false"/>
          <w:i w:val="false"/>
          <w:color w:val="000000"/>
          <w:sz w:val="28"/>
        </w:rPr>
        <w:t>
|      30|Жалпы мақсаттағы күштердің әскери бөлімдері           |2 257 245 
</w:t>
      </w:r>
      <w:r>
        <w:br/>
      </w:r>
      <w:r>
        <w:rPr>
          <w:rFonts w:ascii="Times New Roman"/>
          <w:b w:val="false"/>
          <w:i w:val="false"/>
          <w:color w:val="000000"/>
          <w:sz w:val="28"/>
        </w:rPr>
        <w:t>
|      31|Мемлекеттік шекараны қорғау күштерінің әскери бөлім.  |1 491 950 
</w:t>
      </w:r>
      <w:r>
        <w:br/>
      </w:r>
      <w:r>
        <w:rPr>
          <w:rFonts w:ascii="Times New Roman"/>
          <w:b w:val="false"/>
          <w:i w:val="false"/>
          <w:color w:val="000000"/>
          <w:sz w:val="28"/>
        </w:rPr>
        <w:t>
|        |дері                                                  |          
</w:t>
      </w:r>
      <w:r>
        <w:br/>
      </w:r>
      <w:r>
        <w:rPr>
          <w:rFonts w:ascii="Times New Roman"/>
          <w:b w:val="false"/>
          <w:i w:val="false"/>
          <w:color w:val="000000"/>
          <w:sz w:val="28"/>
        </w:rPr>
        <w:t>
|      32|Әуе қорғанысы күштерінің әскери бөлімдері             |2 114 869 
</w:t>
      </w:r>
      <w:r>
        <w:br/>
      </w:r>
      <w:r>
        <w:rPr>
          <w:rFonts w:ascii="Times New Roman"/>
          <w:b w:val="false"/>
          <w:i w:val="false"/>
          <w:color w:val="000000"/>
          <w:sz w:val="28"/>
        </w:rPr>
        <w:t>
|      33|Арнайы мақсаттағы әскери бөлімдер                     |2 177 604 
</w:t>
      </w:r>
      <w:r>
        <w:br/>
      </w:r>
      <w:r>
        <w:rPr>
          <w:rFonts w:ascii="Times New Roman"/>
          <w:b w:val="false"/>
          <w:i w:val="false"/>
          <w:color w:val="000000"/>
          <w:sz w:val="28"/>
        </w:rPr>
        <w:t>
|    31  |Қорғаныс саласындағы халықаралық ынтымақтастық        |100 000   
</w:t>
      </w:r>
      <w:r>
        <w:br/>
      </w:r>
      <w:r>
        <w:rPr>
          <w:rFonts w:ascii="Times New Roman"/>
          <w:b w:val="false"/>
          <w:i w:val="false"/>
          <w:color w:val="000000"/>
          <w:sz w:val="28"/>
        </w:rPr>
        <w:t>
|      30|Қорғаныс саласындағы халықаралық ынтымақтастық        |60 135    
</w:t>
      </w:r>
      <w:r>
        <w:br/>
      </w:r>
      <w:r>
        <w:rPr>
          <w:rFonts w:ascii="Times New Roman"/>
          <w:b w:val="false"/>
          <w:i w:val="false"/>
          <w:color w:val="000000"/>
          <w:sz w:val="28"/>
        </w:rPr>
        <w:t>
|      31|Мемлекеттік шекараны қорғау саласындағы халықаралық   |39 865    
</w:t>
      </w:r>
      <w:r>
        <w:br/>
      </w:r>
      <w:r>
        <w:rPr>
          <w:rFonts w:ascii="Times New Roman"/>
          <w:b w:val="false"/>
          <w:i w:val="false"/>
          <w:color w:val="000000"/>
          <w:sz w:val="28"/>
        </w:rPr>
        <w:t>
|        |ынтымақтастық                                         |          
</w:t>
      </w:r>
      <w:r>
        <w:br/>
      </w:r>
      <w:r>
        <w:rPr>
          <w:rFonts w:ascii="Times New Roman"/>
          <w:b w:val="false"/>
          <w:i w:val="false"/>
          <w:color w:val="000000"/>
          <w:sz w:val="28"/>
        </w:rPr>
        <w:t>
|    32  |Әскери бөлімдердің қызметін қамтамасыз ету            |3 221 428 
</w:t>
      </w:r>
      <w:r>
        <w:br/>
      </w:r>
      <w:r>
        <w:rPr>
          <w:rFonts w:ascii="Times New Roman"/>
          <w:b w:val="false"/>
          <w:i w:val="false"/>
          <w:color w:val="000000"/>
          <w:sz w:val="28"/>
        </w:rPr>
        <w:t>
|      30|Инженерлік-техникалық қамтамасыз ету                  |125       
</w:t>
      </w:r>
      <w:r>
        <w:br/>
      </w:r>
      <w:r>
        <w:rPr>
          <w:rFonts w:ascii="Times New Roman"/>
          <w:b w:val="false"/>
          <w:i w:val="false"/>
          <w:color w:val="000000"/>
          <w:sz w:val="28"/>
        </w:rPr>
        <w:t>
|      31|Қару-жарақпен, техникамен және басқа да құралдармен   |125       
</w:t>
      </w:r>
      <w:r>
        <w:br/>
      </w:r>
      <w:r>
        <w:rPr>
          <w:rFonts w:ascii="Times New Roman"/>
          <w:b w:val="false"/>
          <w:i w:val="false"/>
          <w:color w:val="000000"/>
          <w:sz w:val="28"/>
        </w:rPr>
        <w:t>
|        |қамтамасыз ету                                        |          
</w:t>
      </w:r>
      <w:r>
        <w:br/>
      </w:r>
      <w:r>
        <w:rPr>
          <w:rFonts w:ascii="Times New Roman"/>
          <w:b w:val="false"/>
          <w:i w:val="false"/>
          <w:color w:val="000000"/>
          <w:sz w:val="28"/>
        </w:rPr>
        <w:t>
|      32|Әскери бөлімдерді тамақ өнімдерімен қамтамасыз ету    |1173280
</w:t>
      </w:r>
      <w:r>
        <w:br/>
      </w:r>
      <w:r>
        <w:rPr>
          <w:rFonts w:ascii="Times New Roman"/>
          <w:b w:val="false"/>
          <w:i w:val="false"/>
          <w:color w:val="000000"/>
          <w:sz w:val="28"/>
        </w:rPr>
        <w:t>
|      33|Әскери бөлімдерді дәрі-дәрмектермен қамтамасыз ету    |96 000   
</w:t>
      </w:r>
      <w:r>
        <w:br/>
      </w:r>
      <w:r>
        <w:rPr>
          <w:rFonts w:ascii="Times New Roman"/>
          <w:b w:val="false"/>
          <w:i w:val="false"/>
          <w:color w:val="000000"/>
          <w:sz w:val="28"/>
        </w:rPr>
        <w:t>
|      34|Әскери бөлімдерді жанар-жағармай материалдарымен      |136 992   
</w:t>
      </w:r>
      <w:r>
        <w:br/>
      </w:r>
      <w:r>
        <w:rPr>
          <w:rFonts w:ascii="Times New Roman"/>
          <w:b w:val="false"/>
          <w:i w:val="false"/>
          <w:color w:val="000000"/>
          <w:sz w:val="28"/>
        </w:rPr>
        <w:t>
|        |қамтамасыз ету                                        |          
</w:t>
      </w:r>
      <w:r>
        <w:br/>
      </w:r>
      <w:r>
        <w:rPr>
          <w:rFonts w:ascii="Times New Roman"/>
          <w:b w:val="false"/>
          <w:i w:val="false"/>
          <w:color w:val="000000"/>
          <w:sz w:val="28"/>
        </w:rPr>
        <w:t>
|      35|Әскери бөлімдерді киім-кешектермен және жалпы гигиена.|203 082   
</w:t>
      </w:r>
      <w:r>
        <w:br/>
      </w:r>
      <w:r>
        <w:rPr>
          <w:rFonts w:ascii="Times New Roman"/>
          <w:b w:val="false"/>
          <w:i w:val="false"/>
          <w:color w:val="000000"/>
          <w:sz w:val="28"/>
        </w:rPr>
        <w:t>
|        |лық құралдармен қамтамасыз ету                        |          
</w:t>
      </w:r>
      <w:r>
        <w:br/>
      </w:r>
      <w:r>
        <w:rPr>
          <w:rFonts w:ascii="Times New Roman"/>
          <w:b w:val="false"/>
          <w:i w:val="false"/>
          <w:color w:val="000000"/>
          <w:sz w:val="28"/>
        </w:rPr>
        <w:t>
|      36|Әскери бөлімдерді байланыспен қамтамасыз ету          |96 000   
</w:t>
      </w:r>
      <w:r>
        <w:br/>
      </w:r>
      <w:r>
        <w:rPr>
          <w:rFonts w:ascii="Times New Roman"/>
          <w:b w:val="false"/>
          <w:i w:val="false"/>
          <w:color w:val="000000"/>
          <w:sz w:val="28"/>
        </w:rPr>
        <w:t>
|      37|Жүктерді тасымалдау                                   |85 000    
</w:t>
      </w:r>
      <w:r>
        <w:br/>
      </w:r>
      <w:r>
        <w:rPr>
          <w:rFonts w:ascii="Times New Roman"/>
          <w:b w:val="false"/>
          <w:i w:val="false"/>
          <w:color w:val="000000"/>
          <w:sz w:val="28"/>
        </w:rPr>
        <w:t>
|      38|Әскери бөлімдер үшін тұрғын үй-коммуналдық қызмет     |1 397 355   
</w:t>
      </w:r>
      <w:r>
        <w:br/>
      </w:r>
      <w:r>
        <w:rPr>
          <w:rFonts w:ascii="Times New Roman"/>
          <w:b w:val="false"/>
          <w:i w:val="false"/>
          <w:color w:val="000000"/>
          <w:sz w:val="28"/>
        </w:rPr>
        <w:t>
|        |көрсетулер                                            |          
</w:t>
      </w:r>
      <w:r>
        <w:br/>
      </w:r>
      <w:r>
        <w:rPr>
          <w:rFonts w:ascii="Times New Roman"/>
          <w:b w:val="false"/>
          <w:i w:val="false"/>
          <w:color w:val="000000"/>
          <w:sz w:val="28"/>
        </w:rPr>
        <w:t>
|      40|Жеке құрамды тасымалдау                               |33 469    
</w:t>
      </w:r>
      <w:r>
        <w:br/>
      </w:r>
      <w:r>
        <w:rPr>
          <w:rFonts w:ascii="Times New Roman"/>
          <w:b w:val="false"/>
          <w:i w:val="false"/>
          <w:color w:val="000000"/>
          <w:sz w:val="28"/>
        </w:rPr>
        <w:t>
|    35  |Мемлекеттік шекара күзеті күштері әскери бөлімдерінің |1 071 492 
</w:t>
      </w:r>
      <w:r>
        <w:br/>
      </w:r>
      <w:r>
        <w:rPr>
          <w:rFonts w:ascii="Times New Roman"/>
          <w:b w:val="false"/>
          <w:i w:val="false"/>
          <w:color w:val="000000"/>
          <w:sz w:val="28"/>
        </w:rPr>
        <w:t>
|        |қызметін қамтамасыз ету                               |          
</w:t>
      </w:r>
      <w:r>
        <w:br/>
      </w:r>
      <w:r>
        <w:rPr>
          <w:rFonts w:ascii="Times New Roman"/>
          <w:b w:val="false"/>
          <w:i w:val="false"/>
          <w:color w:val="000000"/>
          <w:sz w:val="28"/>
        </w:rPr>
        <w:t>
|      30|Инженерлік-техникалық қамтамасыз ету                  |55 000    
</w:t>
      </w:r>
      <w:r>
        <w:br/>
      </w:r>
      <w:r>
        <w:rPr>
          <w:rFonts w:ascii="Times New Roman"/>
          <w:b w:val="false"/>
          <w:i w:val="false"/>
          <w:color w:val="000000"/>
          <w:sz w:val="28"/>
        </w:rPr>
        <w:t>
|      31|Қару-жарақпен, техникамен және басқа да құралдармен   |67 000    
</w:t>
      </w:r>
      <w:r>
        <w:br/>
      </w:r>
      <w:r>
        <w:rPr>
          <w:rFonts w:ascii="Times New Roman"/>
          <w:b w:val="false"/>
          <w:i w:val="false"/>
          <w:color w:val="000000"/>
          <w:sz w:val="28"/>
        </w:rPr>
        <w:t>
|        |қамтамасыз ету                                        |          
</w:t>
      </w:r>
      <w:r>
        <w:br/>
      </w:r>
      <w:r>
        <w:rPr>
          <w:rFonts w:ascii="Times New Roman"/>
          <w:b w:val="false"/>
          <w:i w:val="false"/>
          <w:color w:val="000000"/>
          <w:sz w:val="28"/>
        </w:rPr>
        <w:t>
|      32|Әскери бөлімдерді тамақ өнімдерімен қамтамасыз ету    |300 000   
</w:t>
      </w:r>
      <w:r>
        <w:br/>
      </w:r>
      <w:r>
        <w:rPr>
          <w:rFonts w:ascii="Times New Roman"/>
          <w:b w:val="false"/>
          <w:i w:val="false"/>
          <w:color w:val="000000"/>
          <w:sz w:val="28"/>
        </w:rPr>
        <w:t>
|      33|Әскери бөлімдерді дәрі-дәрмектермен қамтамасыз ету    |25 000    
</w:t>
      </w:r>
      <w:r>
        <w:br/>
      </w:r>
      <w:r>
        <w:rPr>
          <w:rFonts w:ascii="Times New Roman"/>
          <w:b w:val="false"/>
          <w:i w:val="false"/>
          <w:color w:val="000000"/>
          <w:sz w:val="28"/>
        </w:rPr>
        <w:t>
|      34|Әскери бөлімдерді жанар-жағармай материалдарымен      |150 000   
</w:t>
      </w:r>
      <w:r>
        <w:br/>
      </w:r>
      <w:r>
        <w:rPr>
          <w:rFonts w:ascii="Times New Roman"/>
          <w:b w:val="false"/>
          <w:i w:val="false"/>
          <w:color w:val="000000"/>
          <w:sz w:val="28"/>
        </w:rPr>
        <w:t>
|        |қамтамасыз ету                                        |          
</w:t>
      </w:r>
      <w:r>
        <w:br/>
      </w:r>
      <w:r>
        <w:rPr>
          <w:rFonts w:ascii="Times New Roman"/>
          <w:b w:val="false"/>
          <w:i w:val="false"/>
          <w:color w:val="000000"/>
          <w:sz w:val="28"/>
        </w:rPr>
        <w:t>
|      35|Әскери бөлімдерді киім-кешектермен және жалпы гигиена.|158 100   
</w:t>
      </w:r>
      <w:r>
        <w:br/>
      </w:r>
      <w:r>
        <w:rPr>
          <w:rFonts w:ascii="Times New Roman"/>
          <w:b w:val="false"/>
          <w:i w:val="false"/>
          <w:color w:val="000000"/>
          <w:sz w:val="28"/>
        </w:rPr>
        <w:t>
|        |лық құралдармен қамтамасыз ету                        |          
</w:t>
      </w:r>
      <w:r>
        <w:br/>
      </w:r>
      <w:r>
        <w:rPr>
          <w:rFonts w:ascii="Times New Roman"/>
          <w:b w:val="false"/>
          <w:i w:val="false"/>
          <w:color w:val="000000"/>
          <w:sz w:val="28"/>
        </w:rPr>
        <w:t>
|      36|Әскери бөлімдерді байланыспен қамтамасыз ету          |10 000    
</w:t>
      </w:r>
      <w:r>
        <w:br/>
      </w:r>
      <w:r>
        <w:rPr>
          <w:rFonts w:ascii="Times New Roman"/>
          <w:b w:val="false"/>
          <w:i w:val="false"/>
          <w:color w:val="000000"/>
          <w:sz w:val="28"/>
        </w:rPr>
        <w:t>
|      37|Әскери бөлімдерге арналған тұрғын үй-коммуналдық      |301 392   
</w:t>
      </w:r>
      <w:r>
        <w:br/>
      </w:r>
      <w:r>
        <w:rPr>
          <w:rFonts w:ascii="Times New Roman"/>
          <w:b w:val="false"/>
          <w:i w:val="false"/>
          <w:color w:val="000000"/>
          <w:sz w:val="28"/>
        </w:rPr>
        <w:t>
|        |қызмет көрсетулер                                     |          
</w:t>
      </w:r>
      <w:r>
        <w:br/>
      </w:r>
      <w:r>
        <w:rPr>
          <w:rFonts w:ascii="Times New Roman"/>
          <w:b w:val="false"/>
          <w:i w:val="false"/>
          <w:color w:val="000000"/>
          <w:sz w:val="28"/>
        </w:rPr>
        <w:t>
|      38|Мемлекетаралық тасымалдар                             |5 000     
</w:t>
      </w:r>
      <w:r>
        <w:br/>
      </w:r>
      <w:r>
        <w:rPr>
          <w:rFonts w:ascii="Times New Roman"/>
          <w:b w:val="false"/>
          <w:i w:val="false"/>
          <w:color w:val="000000"/>
          <w:sz w:val="28"/>
        </w:rPr>
        <w:t>
|  678   |Қазақстан Республикасының Республикалық ұланы         |312 139   
</w:t>
      </w:r>
      <w:r>
        <w:br/>
      </w:r>
      <w:r>
        <w:rPr>
          <w:rFonts w:ascii="Times New Roman"/>
          <w:b w:val="false"/>
          <w:i w:val="false"/>
          <w:color w:val="000000"/>
          <w:sz w:val="28"/>
        </w:rPr>
        <w:t>
|    1   |Республикалық деңгейдегі әкімшілік шығыстар           | 25 609   
</w:t>
      </w:r>
      <w:r>
        <w:br/>
      </w:r>
      <w:r>
        <w:rPr>
          <w:rFonts w:ascii="Times New Roman"/>
          <w:b w:val="false"/>
          <w:i w:val="false"/>
          <w:color w:val="000000"/>
          <w:sz w:val="28"/>
        </w:rPr>
        <w:t>
|       1|Орталық органның аппараты                             | 25 609   
</w:t>
      </w:r>
      <w:r>
        <w:br/>
      </w:r>
      <w:r>
        <w:rPr>
          <w:rFonts w:ascii="Times New Roman"/>
          <w:b w:val="false"/>
          <w:i w:val="false"/>
          <w:color w:val="000000"/>
          <w:sz w:val="28"/>
        </w:rPr>
        <w:t>
|    5   |Әскери бөлімдерді ұстау                               |286 530   
</w:t>
      </w:r>
      <w:r>
        <w:br/>
      </w:r>
      <w:r>
        <w:rPr>
          <w:rFonts w:ascii="Times New Roman"/>
          <w:b w:val="false"/>
          <w:i w:val="false"/>
          <w:color w:val="000000"/>
          <w:sz w:val="28"/>
        </w:rPr>
        <w:t>
|      30|Әскери бөлімдер                                       |286 530   
</w:t>
      </w:r>
      <w:r>
        <w:br/>
      </w:r>
      <w:r>
        <w:rPr>
          <w:rFonts w:ascii="Times New Roman"/>
          <w:b w:val="false"/>
          <w:i w:val="false"/>
          <w:color w:val="000000"/>
          <w:sz w:val="28"/>
        </w:rPr>
        <w:t>
| 2      |Төтенше жағдайлар жөніндегі жұмыстарды ұйымдастыру    |827 344   
</w:t>
      </w:r>
      <w:r>
        <w:br/>
      </w:r>
      <w:r>
        <w:rPr>
          <w:rFonts w:ascii="Times New Roman"/>
          <w:b w:val="false"/>
          <w:i w:val="false"/>
          <w:color w:val="000000"/>
          <w:sz w:val="28"/>
        </w:rPr>
        <w:t>
|  308   |Қазақстан Республикасының Төтенше жағдайлар жөніндегі |827 344   
</w:t>
      </w:r>
      <w:r>
        <w:br/>
      </w:r>
      <w:r>
        <w:rPr>
          <w:rFonts w:ascii="Times New Roman"/>
          <w:b w:val="false"/>
          <w:i w:val="false"/>
          <w:color w:val="000000"/>
          <w:sz w:val="28"/>
        </w:rPr>
        <w:t>
|        |агенттігі                                             |          
</w:t>
      </w:r>
      <w:r>
        <w:br/>
      </w:r>
      <w:r>
        <w:rPr>
          <w:rFonts w:ascii="Times New Roman"/>
          <w:b w:val="false"/>
          <w:i w:val="false"/>
          <w:color w:val="000000"/>
          <w:sz w:val="28"/>
        </w:rPr>
        <w:t>
|    1   |Республикалық деңгейдегі әкімшілік шығыстар           |343 755   
</w:t>
      </w:r>
      <w:r>
        <w:br/>
      </w:r>
      <w:r>
        <w:rPr>
          <w:rFonts w:ascii="Times New Roman"/>
          <w:b w:val="false"/>
          <w:i w:val="false"/>
          <w:color w:val="000000"/>
          <w:sz w:val="28"/>
        </w:rPr>
        <w:t>
|       1|Орталық органның аппараты                             |56 355    
</w:t>
      </w:r>
      <w:r>
        <w:br/>
      </w:r>
      <w:r>
        <w:rPr>
          <w:rFonts w:ascii="Times New Roman"/>
          <w:b w:val="false"/>
          <w:i w:val="false"/>
          <w:color w:val="000000"/>
          <w:sz w:val="28"/>
        </w:rPr>
        <w:t>
|       2|Аумақтық органдардың аппараты                         |287 400   
</w:t>
      </w:r>
      <w:r>
        <w:br/>
      </w:r>
      <w:r>
        <w:rPr>
          <w:rFonts w:ascii="Times New Roman"/>
          <w:b w:val="false"/>
          <w:i w:val="false"/>
          <w:color w:val="000000"/>
          <w:sz w:val="28"/>
        </w:rPr>
        <w:t>
|    3   |Ақпараттық-есептеу қызметін көрсету                   |13 172    
</w:t>
      </w:r>
      <w:r>
        <w:br/>
      </w:r>
      <w:r>
        <w:rPr>
          <w:rFonts w:ascii="Times New Roman"/>
          <w:b w:val="false"/>
          <w:i w:val="false"/>
          <w:color w:val="000000"/>
          <w:sz w:val="28"/>
        </w:rPr>
        <w:t>
|    31  |Табиғи және техногендік сипаттағы төтенше жағдайларды |201 938   
</w:t>
      </w:r>
      <w:r>
        <w:br/>
      </w:r>
      <w:r>
        <w:rPr>
          <w:rFonts w:ascii="Times New Roman"/>
          <w:b w:val="false"/>
          <w:i w:val="false"/>
          <w:color w:val="000000"/>
          <w:sz w:val="28"/>
        </w:rPr>
        <w:t>
|        |жою                                                   |          
</w:t>
      </w:r>
      <w:r>
        <w:br/>
      </w:r>
      <w:r>
        <w:rPr>
          <w:rFonts w:ascii="Times New Roman"/>
          <w:b w:val="false"/>
          <w:i w:val="false"/>
          <w:color w:val="000000"/>
          <w:sz w:val="28"/>
        </w:rPr>
        <w:t>
|     30 |Алматы қаласындағы республикалық жедел-құтқару жасағы |13 898    
</w:t>
      </w:r>
      <w:r>
        <w:br/>
      </w:r>
      <w:r>
        <w:rPr>
          <w:rFonts w:ascii="Times New Roman"/>
          <w:b w:val="false"/>
          <w:i w:val="false"/>
          <w:color w:val="000000"/>
          <w:sz w:val="28"/>
        </w:rPr>
        <w:t>
|     32 |Қарағанды қаласындағы әскери бөлім                    |32 818    
</w:t>
      </w:r>
      <w:r>
        <w:br/>
      </w:r>
      <w:r>
        <w:rPr>
          <w:rFonts w:ascii="Times New Roman"/>
          <w:b w:val="false"/>
          <w:i w:val="false"/>
          <w:color w:val="000000"/>
          <w:sz w:val="28"/>
        </w:rPr>
        <w:t>
|     33 |Алматы облысының Ұзынағаш қаласындағы әскери бөлім    |39 201    
</w:t>
      </w:r>
      <w:r>
        <w:br/>
      </w:r>
      <w:r>
        <w:rPr>
          <w:rFonts w:ascii="Times New Roman"/>
          <w:b w:val="false"/>
          <w:i w:val="false"/>
          <w:color w:val="000000"/>
          <w:sz w:val="28"/>
        </w:rPr>
        <w:t>
|     34 |Алматы облысының Ұзынағаш қаласындағы азаматтық       |116 021   
</w:t>
      </w:r>
      <w:r>
        <w:br/>
      </w:r>
      <w:r>
        <w:rPr>
          <w:rFonts w:ascii="Times New Roman"/>
          <w:b w:val="false"/>
          <w:i w:val="false"/>
          <w:color w:val="000000"/>
          <w:sz w:val="28"/>
        </w:rPr>
        <w:t>
|        |қорғаныс әскери бөлімі                                |          
</w:t>
      </w:r>
      <w:r>
        <w:br/>
      </w:r>
      <w:r>
        <w:rPr>
          <w:rFonts w:ascii="Times New Roman"/>
          <w:b w:val="false"/>
          <w:i w:val="false"/>
          <w:color w:val="000000"/>
          <w:sz w:val="28"/>
        </w:rPr>
        <w:t>
|    32  |Селден қорғау объектілерін пайдалану және дамыту      |    268479
</w:t>
      </w:r>
      <w:r>
        <w:br/>
      </w:r>
      <w:r>
        <w:rPr>
          <w:rFonts w:ascii="Times New Roman"/>
          <w:b w:val="false"/>
          <w:i w:val="false"/>
          <w:color w:val="000000"/>
          <w:sz w:val="28"/>
        </w:rPr>
        <w:t>
|      30|"Қазселденқорғау"                                     |141 979   
</w:t>
      </w:r>
      <w:r>
        <w:br/>
      </w:r>
      <w:r>
        <w:rPr>
          <w:rFonts w:ascii="Times New Roman"/>
          <w:b w:val="false"/>
          <w:i w:val="false"/>
          <w:color w:val="000000"/>
          <w:sz w:val="28"/>
        </w:rPr>
        <w:t>
|      31|Селден қорғау объектілерін дамыту                     |126 500   
</w:t>
      </w:r>
      <w:r>
        <w:br/>
      </w:r>
      <w:r>
        <w:rPr>
          <w:rFonts w:ascii="Times New Roman"/>
          <w:b w:val="false"/>
          <w:i w:val="false"/>
          <w:color w:val="000000"/>
          <w:sz w:val="28"/>
        </w:rPr>
        <w:t>
|3       |Қоғамдық тәртіп және қауіпсіздік                      | 25 491383
</w:t>
      </w:r>
      <w:r>
        <w:br/>
      </w:r>
      <w:r>
        <w:rPr>
          <w:rFonts w:ascii="Times New Roman"/>
          <w:b w:val="false"/>
          <w:i w:val="false"/>
          <w:color w:val="000000"/>
          <w:sz w:val="28"/>
        </w:rPr>
        <w:t>
|  1     |Құқық қорғау қызметі                                  |14 635 842
</w:t>
      </w:r>
      <w:r>
        <w:br/>
      </w:r>
      <w:r>
        <w:rPr>
          <w:rFonts w:ascii="Times New Roman"/>
          <w:b w:val="false"/>
          <w:i w:val="false"/>
          <w:color w:val="000000"/>
          <w:sz w:val="28"/>
        </w:rPr>
        <w:t>
|  201   |Қазақстан Республикасының Ішкі істер министрлігі      |14 635 842
</w:t>
      </w:r>
      <w:r>
        <w:br/>
      </w:r>
      <w:r>
        <w:rPr>
          <w:rFonts w:ascii="Times New Roman"/>
          <w:b w:val="false"/>
          <w:i w:val="false"/>
          <w:color w:val="000000"/>
          <w:sz w:val="28"/>
        </w:rPr>
        <w:t>
|    1   |Республикалық деңгейдегі әкімшілік шығыстар           |5 423 535
</w:t>
      </w:r>
      <w:r>
        <w:br/>
      </w:r>
      <w:r>
        <w:rPr>
          <w:rFonts w:ascii="Times New Roman"/>
          <w:b w:val="false"/>
          <w:i w:val="false"/>
          <w:color w:val="000000"/>
          <w:sz w:val="28"/>
        </w:rPr>
        <w:t>
|      1 |Орталық органның аппараты                             |1009552   
</w:t>
      </w:r>
      <w:r>
        <w:br/>
      </w:r>
      <w:r>
        <w:rPr>
          <w:rFonts w:ascii="Times New Roman"/>
          <w:b w:val="false"/>
          <w:i w:val="false"/>
          <w:color w:val="000000"/>
          <w:sz w:val="28"/>
        </w:rPr>
        <w:t>
|      2 |Аумақтық органдардың аппараты                         |4413983 
</w:t>
      </w:r>
      <w:r>
        <w:br/>
      </w:r>
      <w:r>
        <w:rPr>
          <w:rFonts w:ascii="Times New Roman"/>
          <w:b w:val="false"/>
          <w:i w:val="false"/>
          <w:color w:val="000000"/>
          <w:sz w:val="28"/>
        </w:rPr>
        <w:t>
|    4   |Тергеуге қатысқаны үшін адвокаттарға еңбекақы төлеу   |15000
</w:t>
      </w:r>
      <w:r>
        <w:br/>
      </w:r>
      <w:r>
        <w:rPr>
          <w:rFonts w:ascii="Times New Roman"/>
          <w:b w:val="false"/>
          <w:i w:val="false"/>
          <w:color w:val="000000"/>
          <w:sz w:val="28"/>
        </w:rPr>
        <w:t>
|    21  |Қоғамдық тәртіпті қорғау және қоғамдық қауіпсіздікті  |1 931 486 
</w:t>
      </w:r>
      <w:r>
        <w:br/>
      </w:r>
      <w:r>
        <w:rPr>
          <w:rFonts w:ascii="Times New Roman"/>
          <w:b w:val="false"/>
          <w:i w:val="false"/>
          <w:color w:val="000000"/>
          <w:sz w:val="28"/>
        </w:rPr>
        <w:t>
|        |республикалық деңгейде қамтамасыз ету                 |          
</w:t>
      </w:r>
      <w:r>
        <w:br/>
      </w:r>
      <w:r>
        <w:rPr>
          <w:rFonts w:ascii="Times New Roman"/>
          <w:b w:val="false"/>
          <w:i w:val="false"/>
          <w:color w:val="000000"/>
          <w:sz w:val="28"/>
        </w:rPr>
        <w:t>
|      30|Ішкі әскерлердің құрамалары және бөлімдері            |1 931 486 
</w:t>
      </w:r>
      <w:r>
        <w:br/>
      </w:r>
      <w:r>
        <w:rPr>
          <w:rFonts w:ascii="Times New Roman"/>
          <w:b w:val="false"/>
          <w:i w:val="false"/>
          <w:color w:val="000000"/>
          <w:sz w:val="28"/>
        </w:rPr>
        <w:t>
|    31  |Сотталғандар және тергеудегі тұтқынға алынған         |5 750 000 
</w:t>
      </w:r>
      <w:r>
        <w:br/>
      </w:r>
      <w:r>
        <w:rPr>
          <w:rFonts w:ascii="Times New Roman"/>
          <w:b w:val="false"/>
          <w:i w:val="false"/>
          <w:color w:val="000000"/>
          <w:sz w:val="28"/>
        </w:rPr>
        <w:t>
|        |адамдарды ұстау                                       |          
</w:t>
      </w:r>
      <w:r>
        <w:br/>
      </w:r>
      <w:r>
        <w:rPr>
          <w:rFonts w:ascii="Times New Roman"/>
          <w:b w:val="false"/>
          <w:i w:val="false"/>
          <w:color w:val="000000"/>
          <w:sz w:val="28"/>
        </w:rPr>
        <w:t>
|      30|Түзеу мекемелері мен тергеу изоляторлары              |5 750 000 
</w:t>
      </w:r>
      <w:r>
        <w:br/>
      </w:r>
      <w:r>
        <w:rPr>
          <w:rFonts w:ascii="Times New Roman"/>
          <w:b w:val="false"/>
          <w:i w:val="false"/>
          <w:color w:val="000000"/>
          <w:sz w:val="28"/>
        </w:rPr>
        <w:t>
|    32  |Нашақорлыққа қарсы күрес жөніндегі бағдарлама         |4 600     
</w:t>
      </w:r>
      <w:r>
        <w:br/>
      </w:r>
      <w:r>
        <w:rPr>
          <w:rFonts w:ascii="Times New Roman"/>
          <w:b w:val="false"/>
          <w:i w:val="false"/>
          <w:color w:val="000000"/>
          <w:sz w:val="28"/>
        </w:rPr>
        <w:t>
|    34  |Мемлекеттік жоба 3                                    |911 221   
</w:t>
      </w:r>
      <w:r>
        <w:br/>
      </w:r>
      <w:r>
        <w:rPr>
          <w:rFonts w:ascii="Times New Roman"/>
          <w:b w:val="false"/>
          <w:i w:val="false"/>
          <w:color w:val="000000"/>
          <w:sz w:val="28"/>
        </w:rPr>
        <w:t>
|      80|Сыртқы қарыздар есебінен жобаны жүзеге асыру          |911 221   
</w:t>
      </w:r>
      <w:r>
        <w:br/>
      </w:r>
      <w:r>
        <w:rPr>
          <w:rFonts w:ascii="Times New Roman"/>
          <w:b w:val="false"/>
          <w:i w:val="false"/>
          <w:color w:val="000000"/>
          <w:sz w:val="28"/>
        </w:rPr>
        <w:t>
|    35  |Қазақстан Республикасы азаматтарының төлқұжаттары мен |250 000   
</w:t>
      </w:r>
      <w:r>
        <w:br/>
      </w:r>
      <w:r>
        <w:rPr>
          <w:rFonts w:ascii="Times New Roman"/>
          <w:b w:val="false"/>
          <w:i w:val="false"/>
          <w:color w:val="000000"/>
          <w:sz w:val="28"/>
        </w:rPr>
        <w:t>
|        |жеке куәліктерін дайындау                             |          
</w:t>
      </w:r>
      <w:r>
        <w:br/>
      </w:r>
      <w:r>
        <w:rPr>
          <w:rFonts w:ascii="Times New Roman"/>
          <w:b w:val="false"/>
          <w:i w:val="false"/>
          <w:color w:val="000000"/>
          <w:sz w:val="28"/>
        </w:rPr>
        <w:t>
|    36  |Материалдық-техникалық базаны нығайту                 |350 000   
</w:t>
      </w:r>
      <w:r>
        <w:br/>
      </w:r>
      <w:r>
        <w:rPr>
          <w:rFonts w:ascii="Times New Roman"/>
          <w:b w:val="false"/>
          <w:i w:val="false"/>
          <w:color w:val="000000"/>
          <w:sz w:val="28"/>
        </w:rPr>
        <w:t>
|2       |Құқықтық қызмет                                       | 3 344 469
</w:t>
      </w:r>
      <w:r>
        <w:br/>
      </w:r>
      <w:r>
        <w:rPr>
          <w:rFonts w:ascii="Times New Roman"/>
          <w:b w:val="false"/>
          <w:i w:val="false"/>
          <w:color w:val="000000"/>
          <w:sz w:val="28"/>
        </w:rPr>
        <w:t>
|  221   |Қазақстан Республикасының Әділет министрлігі          | 3 344 469
</w:t>
      </w:r>
      <w:r>
        <w:br/>
      </w:r>
      <w:r>
        <w:rPr>
          <w:rFonts w:ascii="Times New Roman"/>
          <w:b w:val="false"/>
          <w:i w:val="false"/>
          <w:color w:val="000000"/>
          <w:sz w:val="28"/>
        </w:rPr>
        <w:t>
|    1   |Республикалық деңгейдегі әкімшілік шығыстар           |355 417   
</w:t>
      </w:r>
      <w:r>
        <w:br/>
      </w:r>
      <w:r>
        <w:rPr>
          <w:rFonts w:ascii="Times New Roman"/>
          <w:b w:val="false"/>
          <w:i w:val="false"/>
          <w:color w:val="000000"/>
          <w:sz w:val="28"/>
        </w:rPr>
        <w:t>
|       1|Орталық органның аппараты                             | 99 777   
</w:t>
      </w:r>
      <w:r>
        <w:br/>
      </w:r>
      <w:r>
        <w:rPr>
          <w:rFonts w:ascii="Times New Roman"/>
          <w:b w:val="false"/>
          <w:i w:val="false"/>
          <w:color w:val="000000"/>
          <w:sz w:val="28"/>
        </w:rPr>
        <w:t>
|       2|Аумақтық органдардың аппараты                         |255 640   
</w:t>
      </w:r>
      <w:r>
        <w:br/>
      </w:r>
      <w:r>
        <w:rPr>
          <w:rFonts w:ascii="Times New Roman"/>
          <w:b w:val="false"/>
          <w:i w:val="false"/>
          <w:color w:val="000000"/>
          <w:sz w:val="28"/>
        </w:rPr>
        <w:t>
|    31  |Әділ сот ісін жүргізу                                 |1 908 857 
</w:t>
      </w:r>
      <w:r>
        <w:br/>
      </w:r>
      <w:r>
        <w:rPr>
          <w:rFonts w:ascii="Times New Roman"/>
          <w:b w:val="false"/>
          <w:i w:val="false"/>
          <w:color w:val="000000"/>
          <w:sz w:val="28"/>
        </w:rPr>
        <w:t>
|      30|Әскери соттар                                         |69 367    
</w:t>
      </w:r>
      <w:r>
        <w:br/>
      </w:r>
      <w:r>
        <w:rPr>
          <w:rFonts w:ascii="Times New Roman"/>
          <w:b w:val="false"/>
          <w:i w:val="false"/>
          <w:color w:val="000000"/>
          <w:sz w:val="28"/>
        </w:rPr>
        <w:t>
|      31|Облыстық, Астана және Алматы қалалық соттары          |650 803   
</w:t>
      </w:r>
      <w:r>
        <w:br/>
      </w:r>
      <w:r>
        <w:rPr>
          <w:rFonts w:ascii="Times New Roman"/>
          <w:b w:val="false"/>
          <w:i w:val="false"/>
          <w:color w:val="000000"/>
          <w:sz w:val="28"/>
        </w:rPr>
        <w:t>
|      32|Аудандық соттар                                       |1 188 687 
</w:t>
      </w:r>
      <w:r>
        <w:br/>
      </w:r>
      <w:r>
        <w:rPr>
          <w:rFonts w:ascii="Times New Roman"/>
          <w:b w:val="false"/>
          <w:i w:val="false"/>
          <w:color w:val="000000"/>
          <w:sz w:val="28"/>
        </w:rPr>
        <w:t>
|    32  |Сот сараптамаларын жүргізу                            |149 400   
</w:t>
      </w:r>
      <w:r>
        <w:br/>
      </w:r>
      <w:r>
        <w:rPr>
          <w:rFonts w:ascii="Times New Roman"/>
          <w:b w:val="false"/>
          <w:i w:val="false"/>
          <w:color w:val="000000"/>
          <w:sz w:val="28"/>
        </w:rPr>
        <w:t>
|      30|Сот сараптамасы орталығы                              |149 400   
</w:t>
      </w:r>
      <w:r>
        <w:br/>
      </w:r>
      <w:r>
        <w:rPr>
          <w:rFonts w:ascii="Times New Roman"/>
          <w:b w:val="false"/>
          <w:i w:val="false"/>
          <w:color w:val="000000"/>
          <w:sz w:val="28"/>
        </w:rPr>
        <w:t>
|    33  |Халыққа азаматтық хал актілерін тіркеу жөнінде заң    |147 184   
</w:t>
      </w:r>
      <w:r>
        <w:br/>
      </w:r>
      <w:r>
        <w:rPr>
          <w:rFonts w:ascii="Times New Roman"/>
          <w:b w:val="false"/>
          <w:i w:val="false"/>
          <w:color w:val="000000"/>
          <w:sz w:val="28"/>
        </w:rPr>
        <w:t>
|        |қызметін көрсету                                      |          
</w:t>
      </w:r>
      <w:r>
        <w:br/>
      </w:r>
      <w:r>
        <w:rPr>
          <w:rFonts w:ascii="Times New Roman"/>
          <w:b w:val="false"/>
          <w:i w:val="false"/>
          <w:color w:val="000000"/>
          <w:sz w:val="28"/>
        </w:rPr>
        <w:t>
|      30|Аудандық АХАТ-тар                                     |147 184   
</w:t>
      </w:r>
      <w:r>
        <w:br/>
      </w:r>
      <w:r>
        <w:rPr>
          <w:rFonts w:ascii="Times New Roman"/>
          <w:b w:val="false"/>
          <w:i w:val="false"/>
          <w:color w:val="000000"/>
          <w:sz w:val="28"/>
        </w:rPr>
        <w:t>
|    34  |Құқықтық ақпаратпен қамтамасыз ету                    |19 736    
</w:t>
      </w:r>
      <w:r>
        <w:br/>
      </w:r>
      <w:r>
        <w:rPr>
          <w:rFonts w:ascii="Times New Roman"/>
          <w:b w:val="false"/>
          <w:i w:val="false"/>
          <w:color w:val="000000"/>
          <w:sz w:val="28"/>
        </w:rPr>
        <w:t>
|    36  |Соттарда мемлекеттің мүддесін қорғау                  |5 000     
</w:t>
      </w:r>
      <w:r>
        <w:br/>
      </w:r>
      <w:r>
        <w:rPr>
          <w:rFonts w:ascii="Times New Roman"/>
          <w:b w:val="false"/>
          <w:i w:val="false"/>
          <w:color w:val="000000"/>
          <w:sz w:val="28"/>
        </w:rPr>
        <w:t>
|    37  |Сотқа қатысқаны үшін адвокаттардың еңбегіне ақы төлеу |20 000    
</w:t>
      </w:r>
      <w:r>
        <w:br/>
      </w:r>
      <w:r>
        <w:rPr>
          <w:rFonts w:ascii="Times New Roman"/>
          <w:b w:val="false"/>
          <w:i w:val="false"/>
          <w:color w:val="000000"/>
          <w:sz w:val="28"/>
        </w:rPr>
        <w:t>
|    38  |Жылжымайтын мүліктерді бірыңғай республикалық тіркеу  |529 263   
</w:t>
      </w:r>
      <w:r>
        <w:br/>
      </w:r>
      <w:r>
        <w:rPr>
          <w:rFonts w:ascii="Times New Roman"/>
          <w:b w:val="false"/>
          <w:i w:val="false"/>
          <w:color w:val="000000"/>
          <w:sz w:val="28"/>
        </w:rPr>
        <w:t>
|        |жүйесін қолдау                                        |          
</w:t>
      </w:r>
      <w:r>
        <w:br/>
      </w:r>
      <w:r>
        <w:rPr>
          <w:rFonts w:ascii="Times New Roman"/>
          <w:b w:val="false"/>
          <w:i w:val="false"/>
          <w:color w:val="000000"/>
          <w:sz w:val="28"/>
        </w:rPr>
        <w:t>
|      80|Сыртқы қарыздар есебінен жобаны жүзеге асыру          |524025    
</w:t>
      </w:r>
      <w:r>
        <w:br/>
      </w:r>
      <w:r>
        <w:rPr>
          <w:rFonts w:ascii="Times New Roman"/>
          <w:b w:val="false"/>
          <w:i w:val="false"/>
          <w:color w:val="000000"/>
          <w:sz w:val="28"/>
        </w:rPr>
        <w:t>
|      81|Республикалық бюджеттен қоса қаржыландыру есебінен    |5240      
</w:t>
      </w:r>
      <w:r>
        <w:br/>
      </w:r>
      <w:r>
        <w:rPr>
          <w:rFonts w:ascii="Times New Roman"/>
          <w:b w:val="false"/>
          <w:i w:val="false"/>
          <w:color w:val="000000"/>
          <w:sz w:val="28"/>
        </w:rPr>
        <w:t>
|        |жобаны жүзеге асыру                                   |          
</w:t>
      </w:r>
      <w:r>
        <w:br/>
      </w:r>
      <w:r>
        <w:rPr>
          <w:rFonts w:ascii="Times New Roman"/>
          <w:b w:val="false"/>
          <w:i w:val="false"/>
          <w:color w:val="000000"/>
          <w:sz w:val="28"/>
        </w:rPr>
        <w:t>
|    39  |Құқықтық реформаны қолдау                             |209 610   
</w:t>
      </w:r>
      <w:r>
        <w:br/>
      </w:r>
      <w:r>
        <w:rPr>
          <w:rFonts w:ascii="Times New Roman"/>
          <w:b w:val="false"/>
          <w:i w:val="false"/>
          <w:color w:val="000000"/>
          <w:sz w:val="28"/>
        </w:rPr>
        <w:t>
|      80|Сыртқы қарыздар есебінен жобаны жүзеге асыру          |174 675   
</w:t>
      </w:r>
      <w:r>
        <w:br/>
      </w:r>
      <w:r>
        <w:rPr>
          <w:rFonts w:ascii="Times New Roman"/>
          <w:b w:val="false"/>
          <w:i w:val="false"/>
          <w:color w:val="000000"/>
          <w:sz w:val="28"/>
        </w:rPr>
        <w:t>
|      81|Республикалық бюджеттен қоса қаржыландыру есебінен    |34 935    
</w:t>
      </w:r>
      <w:r>
        <w:br/>
      </w:r>
      <w:r>
        <w:rPr>
          <w:rFonts w:ascii="Times New Roman"/>
          <w:b w:val="false"/>
          <w:i w:val="false"/>
          <w:color w:val="000000"/>
          <w:sz w:val="28"/>
        </w:rPr>
        <w:t>
|        |жобаны жүзеге асыру                                   |          
</w:t>
      </w:r>
      <w:r>
        <w:br/>
      </w:r>
      <w:r>
        <w:rPr>
          <w:rFonts w:ascii="Times New Roman"/>
          <w:b w:val="false"/>
          <w:i w:val="false"/>
          <w:color w:val="000000"/>
          <w:sz w:val="28"/>
        </w:rPr>
        <w:t>
| 3      |Сот қызметі                                           |415 521   
</w:t>
      </w:r>
      <w:r>
        <w:br/>
      </w:r>
      <w:r>
        <w:rPr>
          <w:rFonts w:ascii="Times New Roman"/>
          <w:b w:val="false"/>
          <w:i w:val="false"/>
          <w:color w:val="000000"/>
          <w:sz w:val="28"/>
        </w:rPr>
        <w:t>
|  501   |Қазақстан Республикасының Жоғарғы соты                |415 521   
</w:t>
      </w:r>
      <w:r>
        <w:br/>
      </w:r>
      <w:r>
        <w:rPr>
          <w:rFonts w:ascii="Times New Roman"/>
          <w:b w:val="false"/>
          <w:i w:val="false"/>
          <w:color w:val="000000"/>
          <w:sz w:val="28"/>
        </w:rPr>
        <w:t>
|    1   |Республикалық деңгейдегі әкімшілік шығыстар           |415 521   
</w:t>
      </w:r>
      <w:r>
        <w:br/>
      </w:r>
      <w:r>
        <w:rPr>
          <w:rFonts w:ascii="Times New Roman"/>
          <w:b w:val="false"/>
          <w:i w:val="false"/>
          <w:color w:val="000000"/>
          <w:sz w:val="28"/>
        </w:rPr>
        <w:t>
|       1|Орталық органның аппараты                             |415 521   
</w:t>
      </w:r>
      <w:r>
        <w:br/>
      </w:r>
      <w:r>
        <w:rPr>
          <w:rFonts w:ascii="Times New Roman"/>
          <w:b w:val="false"/>
          <w:i w:val="false"/>
          <w:color w:val="000000"/>
          <w:sz w:val="28"/>
        </w:rPr>
        <w:t>
| 4      |Заңды және құқықтық тәртіпті қамтамасыз ету қызметі   |1 518 267 
</w:t>
      </w:r>
      <w:r>
        <w:br/>
      </w:r>
      <w:r>
        <w:rPr>
          <w:rFonts w:ascii="Times New Roman"/>
          <w:b w:val="false"/>
          <w:i w:val="false"/>
          <w:color w:val="000000"/>
          <w:sz w:val="28"/>
        </w:rPr>
        <w:t>
|  502   |Қазақстан Республикасының Бас Прокуратурасы           |1 483 267 
</w:t>
      </w:r>
      <w:r>
        <w:br/>
      </w:r>
      <w:r>
        <w:rPr>
          <w:rFonts w:ascii="Times New Roman"/>
          <w:b w:val="false"/>
          <w:i w:val="false"/>
          <w:color w:val="000000"/>
          <w:sz w:val="28"/>
        </w:rPr>
        <w:t>
|    1   |Республикалық деңгейдегі әкімшілік шығыстар           |1 255 572 
</w:t>
      </w:r>
      <w:r>
        <w:br/>
      </w:r>
      <w:r>
        <w:rPr>
          <w:rFonts w:ascii="Times New Roman"/>
          <w:b w:val="false"/>
          <w:i w:val="false"/>
          <w:color w:val="000000"/>
          <w:sz w:val="28"/>
        </w:rPr>
        <w:t>
|       1|Орталық органның аппараты                             |111 495   
</w:t>
      </w:r>
      <w:r>
        <w:br/>
      </w:r>
      <w:r>
        <w:rPr>
          <w:rFonts w:ascii="Times New Roman"/>
          <w:b w:val="false"/>
          <w:i w:val="false"/>
          <w:color w:val="000000"/>
          <w:sz w:val="28"/>
        </w:rPr>
        <w:t>
|       2|Аумақтық органдардың аппараты                         |1 144 077 
</w:t>
      </w:r>
      <w:r>
        <w:br/>
      </w:r>
      <w:r>
        <w:rPr>
          <w:rFonts w:ascii="Times New Roman"/>
          <w:b w:val="false"/>
          <w:i w:val="false"/>
          <w:color w:val="000000"/>
          <w:sz w:val="28"/>
        </w:rPr>
        <w:t>
|    30  |Қылмыстық және жедел есептерді жүргізу                |227 695   
</w:t>
      </w:r>
      <w:r>
        <w:br/>
      </w:r>
      <w:r>
        <w:rPr>
          <w:rFonts w:ascii="Times New Roman"/>
          <w:b w:val="false"/>
          <w:i w:val="false"/>
          <w:color w:val="000000"/>
          <w:sz w:val="28"/>
        </w:rPr>
        <w:t>
|      30|Құқықтық статистика және ақпарат орталығы             |227 695   
</w:t>
      </w:r>
      <w:r>
        <w:br/>
      </w:r>
      <w:r>
        <w:rPr>
          <w:rFonts w:ascii="Times New Roman"/>
          <w:b w:val="false"/>
          <w:i w:val="false"/>
          <w:color w:val="000000"/>
          <w:sz w:val="28"/>
        </w:rPr>
        <w:t>
|  609   |Қазақстан Республикасының Сыбайлас жемқорлыққа қарсы  |35 000 
</w:t>
      </w:r>
      <w:r>
        <w:br/>
      </w:r>
      <w:r>
        <w:rPr>
          <w:rFonts w:ascii="Times New Roman"/>
          <w:b w:val="false"/>
          <w:i w:val="false"/>
          <w:color w:val="000000"/>
          <w:sz w:val="28"/>
        </w:rPr>
        <w:t>
|        |күрес жөніндегі мемлекеттік комиссиясы                |          
</w:t>
      </w:r>
      <w:r>
        <w:br/>
      </w:r>
      <w:r>
        <w:rPr>
          <w:rFonts w:ascii="Times New Roman"/>
          <w:b w:val="false"/>
          <w:i w:val="false"/>
          <w:color w:val="000000"/>
          <w:sz w:val="28"/>
        </w:rPr>
        <w:t>
|    1   |Республикалық деңгейдегі әкімшілік шығыстар           |35 000    
</w:t>
      </w:r>
      <w:r>
        <w:br/>
      </w:r>
      <w:r>
        <w:rPr>
          <w:rFonts w:ascii="Times New Roman"/>
          <w:b w:val="false"/>
          <w:i w:val="false"/>
          <w:color w:val="000000"/>
          <w:sz w:val="28"/>
        </w:rPr>
        <w:t>
|       1|Орталық органның аппараты                             |35 000    
</w:t>
      </w:r>
      <w:r>
        <w:br/>
      </w:r>
      <w:r>
        <w:rPr>
          <w:rFonts w:ascii="Times New Roman"/>
          <w:b w:val="false"/>
          <w:i w:val="false"/>
          <w:color w:val="000000"/>
          <w:sz w:val="28"/>
        </w:rPr>
        <w:t>
| 5      |Жеке бастың, қоғамның және мемлекеттің қауіпсіздігін  |5 577 284 
</w:t>
      </w:r>
      <w:r>
        <w:br/>
      </w:r>
      <w:r>
        <w:rPr>
          <w:rFonts w:ascii="Times New Roman"/>
          <w:b w:val="false"/>
          <w:i w:val="false"/>
          <w:color w:val="000000"/>
          <w:sz w:val="28"/>
        </w:rPr>
        <w:t>
|        |қамтамасыз ету қызметі                                |          
</w:t>
      </w:r>
      <w:r>
        <w:br/>
      </w:r>
      <w:r>
        <w:rPr>
          <w:rFonts w:ascii="Times New Roman"/>
          <w:b w:val="false"/>
          <w:i w:val="false"/>
          <w:color w:val="000000"/>
          <w:sz w:val="28"/>
        </w:rPr>
        <w:t>
|  410   |Қазақстан Республикасының Ұлттық қауіпсіздік комитеті |5 096 962 
</w:t>
      </w:r>
      <w:r>
        <w:br/>
      </w:r>
      <w:r>
        <w:rPr>
          <w:rFonts w:ascii="Times New Roman"/>
          <w:b w:val="false"/>
          <w:i w:val="false"/>
          <w:color w:val="000000"/>
          <w:sz w:val="28"/>
        </w:rPr>
        <w:t>
|    1   |Республикалық деңгейдегі әкімшілік шығыстар           |3 151 593 
</w:t>
      </w:r>
      <w:r>
        <w:br/>
      </w:r>
      <w:r>
        <w:rPr>
          <w:rFonts w:ascii="Times New Roman"/>
          <w:b w:val="false"/>
          <w:i w:val="false"/>
          <w:color w:val="000000"/>
          <w:sz w:val="28"/>
        </w:rPr>
        <w:t>
|       1|Орталық органның аппараты                             |1 480 778 
</w:t>
      </w:r>
      <w:r>
        <w:br/>
      </w:r>
      <w:r>
        <w:rPr>
          <w:rFonts w:ascii="Times New Roman"/>
          <w:b w:val="false"/>
          <w:i w:val="false"/>
          <w:color w:val="000000"/>
          <w:sz w:val="28"/>
        </w:rPr>
        <w:t>
|       2|Аумақтық органдардың аппараты                         |1 367 943 
</w:t>
      </w:r>
      <w:r>
        <w:br/>
      </w:r>
      <w:r>
        <w:rPr>
          <w:rFonts w:ascii="Times New Roman"/>
          <w:b w:val="false"/>
          <w:i w:val="false"/>
          <w:color w:val="000000"/>
          <w:sz w:val="28"/>
        </w:rPr>
        <w:t>
|       4|Басқа елдердегі органдардың аппараты (елшіліктер,     |302 872   
</w:t>
      </w:r>
      <w:r>
        <w:br/>
      </w:r>
      <w:r>
        <w:rPr>
          <w:rFonts w:ascii="Times New Roman"/>
          <w:b w:val="false"/>
          <w:i w:val="false"/>
          <w:color w:val="000000"/>
          <w:sz w:val="28"/>
        </w:rPr>
        <w:t>
|        |өкілдіктер, дипломаттық миссиялар)                    |          
</w:t>
      </w:r>
      <w:r>
        <w:br/>
      </w:r>
      <w:r>
        <w:rPr>
          <w:rFonts w:ascii="Times New Roman"/>
          <w:b w:val="false"/>
          <w:i w:val="false"/>
          <w:color w:val="000000"/>
          <w:sz w:val="28"/>
        </w:rPr>
        <w:t>
|    4   |Тергеу ісіндегі адвокаттардың еңбегіне ақы төлеу      |5 000     
</w:t>
      </w:r>
      <w:r>
        <w:br/>
      </w:r>
      <w:r>
        <w:rPr>
          <w:rFonts w:ascii="Times New Roman"/>
          <w:b w:val="false"/>
          <w:i w:val="false"/>
          <w:color w:val="000000"/>
          <w:sz w:val="28"/>
        </w:rPr>
        <w:t>
|    30  |Мемлекеттік органдарды үкіметтік байланыспен          |660 300   
</w:t>
      </w:r>
      <w:r>
        <w:br/>
      </w:r>
      <w:r>
        <w:rPr>
          <w:rFonts w:ascii="Times New Roman"/>
          <w:b w:val="false"/>
          <w:i w:val="false"/>
          <w:color w:val="000000"/>
          <w:sz w:val="28"/>
        </w:rPr>
        <w:t>
|        |қамтамасыз ету                                        |          
</w:t>
      </w:r>
      <w:r>
        <w:br/>
      </w:r>
      <w:r>
        <w:rPr>
          <w:rFonts w:ascii="Times New Roman"/>
          <w:b w:val="false"/>
          <w:i w:val="false"/>
          <w:color w:val="000000"/>
          <w:sz w:val="28"/>
        </w:rPr>
        <w:t>
|      30|Үкіметтік байланыс  агенттігі                         |660 300   
</w:t>
      </w:r>
      <w:r>
        <w:br/>
      </w:r>
      <w:r>
        <w:rPr>
          <w:rFonts w:ascii="Times New Roman"/>
          <w:b w:val="false"/>
          <w:i w:val="false"/>
          <w:color w:val="000000"/>
          <w:sz w:val="28"/>
        </w:rPr>
        <w:t>
|    31  |Терроризмге қарсы күрес жүргізу                       |112 392   
</w:t>
      </w:r>
      <w:r>
        <w:br/>
      </w:r>
      <w:r>
        <w:rPr>
          <w:rFonts w:ascii="Times New Roman"/>
          <w:b w:val="false"/>
          <w:i w:val="false"/>
          <w:color w:val="000000"/>
          <w:sz w:val="28"/>
        </w:rPr>
        <w:t>
|      30|"А" қызметі                                           |112 392   
</w:t>
      </w:r>
      <w:r>
        <w:br/>
      </w:r>
      <w:r>
        <w:rPr>
          <w:rFonts w:ascii="Times New Roman"/>
          <w:b w:val="false"/>
          <w:i w:val="false"/>
          <w:color w:val="000000"/>
          <w:sz w:val="28"/>
        </w:rPr>
        <w:t>
|    34  |Мемлекеттік жоба 2                                    |1 167 677 
</w:t>
      </w:r>
      <w:r>
        <w:br/>
      </w:r>
      <w:r>
        <w:rPr>
          <w:rFonts w:ascii="Times New Roman"/>
          <w:b w:val="false"/>
          <w:i w:val="false"/>
          <w:color w:val="000000"/>
          <w:sz w:val="28"/>
        </w:rPr>
        <w:t>
|      80|Сыртқы қарыздар есебінен жобаны жүзеге асыру          |1 167 677 
</w:t>
      </w:r>
      <w:r>
        <w:br/>
      </w:r>
      <w:r>
        <w:rPr>
          <w:rFonts w:ascii="Times New Roman"/>
          <w:b w:val="false"/>
          <w:i w:val="false"/>
          <w:color w:val="000000"/>
          <w:sz w:val="28"/>
        </w:rPr>
        <w:t>
| 611    |Қазақстан Республикасының Мемлекеттік құпияларды      |4 750     
</w:t>
      </w:r>
      <w:r>
        <w:br/>
      </w:r>
      <w:r>
        <w:rPr>
          <w:rFonts w:ascii="Times New Roman"/>
          <w:b w:val="false"/>
          <w:i w:val="false"/>
          <w:color w:val="000000"/>
          <w:sz w:val="28"/>
        </w:rPr>
        <w:t>
|        |сақтау жөніндегі агенттігі                            |          
</w:t>
      </w:r>
      <w:r>
        <w:br/>
      </w:r>
      <w:r>
        <w:rPr>
          <w:rFonts w:ascii="Times New Roman"/>
          <w:b w:val="false"/>
          <w:i w:val="false"/>
          <w:color w:val="000000"/>
          <w:sz w:val="28"/>
        </w:rPr>
        <w:t>
|    1   |Республикалық деңгейдегі әкімшілік шығыстар           |4 750     
</w:t>
      </w:r>
      <w:r>
        <w:br/>
      </w:r>
      <w:r>
        <w:rPr>
          <w:rFonts w:ascii="Times New Roman"/>
          <w:b w:val="false"/>
          <w:i w:val="false"/>
          <w:color w:val="000000"/>
          <w:sz w:val="28"/>
        </w:rPr>
        <w:t>
|       1|Орталық органның аппараты                             |4 750     
</w:t>
      </w:r>
      <w:r>
        <w:br/>
      </w:r>
      <w:r>
        <w:rPr>
          <w:rFonts w:ascii="Times New Roman"/>
          <w:b w:val="false"/>
          <w:i w:val="false"/>
          <w:color w:val="000000"/>
          <w:sz w:val="28"/>
        </w:rPr>
        <w:t>
|  680   |Қазақстан Республикасы Президентінің Күзет қызметі    |475 572   
</w:t>
      </w:r>
      <w:r>
        <w:br/>
      </w:r>
      <w:r>
        <w:rPr>
          <w:rFonts w:ascii="Times New Roman"/>
          <w:b w:val="false"/>
          <w:i w:val="false"/>
          <w:color w:val="000000"/>
          <w:sz w:val="28"/>
        </w:rPr>
        <w:t>
|    1   |Республикалық деңгейдегі әкімшілік шығыстар           |475 572   
</w:t>
      </w:r>
      <w:r>
        <w:br/>
      </w:r>
      <w:r>
        <w:rPr>
          <w:rFonts w:ascii="Times New Roman"/>
          <w:b w:val="false"/>
          <w:i w:val="false"/>
          <w:color w:val="000000"/>
          <w:sz w:val="28"/>
        </w:rPr>
        <w:t>
|       1|Орталық органның аппараты                             |136 303   
</w:t>
      </w:r>
      <w:r>
        <w:br/>
      </w:r>
      <w:r>
        <w:rPr>
          <w:rFonts w:ascii="Times New Roman"/>
          <w:b w:val="false"/>
          <w:i w:val="false"/>
          <w:color w:val="000000"/>
          <w:sz w:val="28"/>
        </w:rPr>
        <w:t>
|      30|Қорғау іс шараларын қамтамасыз ету жөніндегі аппарат  |339 269   
</w:t>
      </w:r>
      <w:r>
        <w:br/>
      </w:r>
      <w:r>
        <w:rPr>
          <w:rFonts w:ascii="Times New Roman"/>
          <w:b w:val="false"/>
          <w:i w:val="false"/>
          <w:color w:val="000000"/>
          <w:sz w:val="28"/>
        </w:rPr>
        <w:t>
|4       |Білім беру                                            |13 871 506
</w:t>
      </w:r>
      <w:r>
        <w:br/>
      </w:r>
      <w:r>
        <w:rPr>
          <w:rFonts w:ascii="Times New Roman"/>
          <w:b w:val="false"/>
          <w:i w:val="false"/>
          <w:color w:val="000000"/>
          <w:sz w:val="28"/>
        </w:rPr>
        <w:t>
|  2     |Бастауыш және орта білім беру                         |3 364 493 
</w:t>
      </w:r>
      <w:r>
        <w:br/>
      </w:r>
      <w:r>
        <w:rPr>
          <w:rFonts w:ascii="Times New Roman"/>
          <w:b w:val="false"/>
          <w:i w:val="false"/>
          <w:color w:val="000000"/>
          <w:sz w:val="28"/>
        </w:rPr>
        <w:t>
|  215   |Қазақстан Республикасының Көлік, коммуникациялар және |210 999   
</w:t>
      </w:r>
      <w:r>
        <w:br/>
      </w:r>
      <w:r>
        <w:rPr>
          <w:rFonts w:ascii="Times New Roman"/>
          <w:b w:val="false"/>
          <w:i w:val="false"/>
          <w:color w:val="000000"/>
          <w:sz w:val="28"/>
        </w:rPr>
        <w:t>
|        |туризм министрлігі                                    |          
</w:t>
      </w:r>
      <w:r>
        <w:br/>
      </w:r>
      <w:r>
        <w:rPr>
          <w:rFonts w:ascii="Times New Roman"/>
          <w:b w:val="false"/>
          <w:i w:val="false"/>
          <w:color w:val="000000"/>
          <w:sz w:val="28"/>
        </w:rPr>
        <w:t>
|      30|Республикалық деңгейде жалпы білім беруді субсидиялау |210 999   
</w:t>
      </w:r>
      <w:r>
        <w:br/>
      </w:r>
      <w:r>
        <w:rPr>
          <w:rFonts w:ascii="Times New Roman"/>
          <w:b w:val="false"/>
          <w:i w:val="false"/>
          <w:color w:val="000000"/>
          <w:sz w:val="28"/>
        </w:rPr>
        <w:t>
|  224   |Қазақстан Республикасының Денсаулық сақтау, білім     |3 153 494 
</w:t>
      </w:r>
      <w:r>
        <w:br/>
      </w:r>
      <w:r>
        <w:rPr>
          <w:rFonts w:ascii="Times New Roman"/>
          <w:b w:val="false"/>
          <w:i w:val="false"/>
          <w:color w:val="000000"/>
          <w:sz w:val="28"/>
        </w:rPr>
        <w:t>
|        |және спорт министрлігі                                |          
</w:t>
      </w:r>
      <w:r>
        <w:br/>
      </w:r>
      <w:r>
        <w:rPr>
          <w:rFonts w:ascii="Times New Roman"/>
          <w:b w:val="false"/>
          <w:i w:val="false"/>
          <w:color w:val="000000"/>
          <w:sz w:val="28"/>
        </w:rPr>
        <w:t>
|    31  |Дарынды балаларды мемлекеттік қолдау                  |381 985   
</w:t>
      </w:r>
      <w:r>
        <w:br/>
      </w:r>
      <w:r>
        <w:rPr>
          <w:rFonts w:ascii="Times New Roman"/>
          <w:b w:val="false"/>
          <w:i w:val="false"/>
          <w:color w:val="000000"/>
          <w:sz w:val="28"/>
        </w:rPr>
        <w:t>
|      30|Шымкент республикалық әскери мектеп-интернаты         |45 768    
</w:t>
      </w:r>
      <w:r>
        <w:br/>
      </w:r>
      <w:r>
        <w:rPr>
          <w:rFonts w:ascii="Times New Roman"/>
          <w:b w:val="false"/>
          <w:i w:val="false"/>
          <w:color w:val="000000"/>
          <w:sz w:val="28"/>
        </w:rPr>
        <w:t>
|      31|Қарағанды республикалық әскери мектеп-интернаты       |40 599    
</w:t>
      </w:r>
      <w:r>
        <w:br/>
      </w:r>
      <w:r>
        <w:rPr>
          <w:rFonts w:ascii="Times New Roman"/>
          <w:b w:val="false"/>
          <w:i w:val="false"/>
          <w:color w:val="000000"/>
          <w:sz w:val="28"/>
        </w:rPr>
        <w:t>
|      32|Б.Момышұлы атындағы Алматы республикалық әскери       |48 670    
</w:t>
      </w:r>
      <w:r>
        <w:br/>
      </w:r>
      <w:r>
        <w:rPr>
          <w:rFonts w:ascii="Times New Roman"/>
          <w:b w:val="false"/>
          <w:i w:val="false"/>
          <w:color w:val="000000"/>
          <w:sz w:val="28"/>
        </w:rPr>
        <w:t>
|        |мектеп-интернаты                                      |          
</w:t>
      </w:r>
      <w:r>
        <w:br/>
      </w:r>
      <w:r>
        <w:rPr>
          <w:rFonts w:ascii="Times New Roman"/>
          <w:b w:val="false"/>
          <w:i w:val="false"/>
          <w:color w:val="000000"/>
          <w:sz w:val="28"/>
        </w:rPr>
        <w:t>
|      33|Жұбанов атындағы республикалық қазақ орта музыка      |42 348    
</w:t>
      </w:r>
      <w:r>
        <w:br/>
      </w:r>
      <w:r>
        <w:rPr>
          <w:rFonts w:ascii="Times New Roman"/>
          <w:b w:val="false"/>
          <w:i w:val="false"/>
          <w:color w:val="000000"/>
          <w:sz w:val="28"/>
        </w:rPr>
        <w:t>
|        |мектеп-интернаты                                      |          
</w:t>
      </w:r>
      <w:r>
        <w:br/>
      </w:r>
      <w:r>
        <w:rPr>
          <w:rFonts w:ascii="Times New Roman"/>
          <w:b w:val="false"/>
          <w:i w:val="false"/>
          <w:color w:val="000000"/>
          <w:sz w:val="28"/>
        </w:rPr>
        <w:t>
|      34|Республикалық арнайы физика-математика мектеп-        |40 407    
</w:t>
      </w:r>
      <w:r>
        <w:br/>
      </w:r>
      <w:r>
        <w:rPr>
          <w:rFonts w:ascii="Times New Roman"/>
          <w:b w:val="false"/>
          <w:i w:val="false"/>
          <w:color w:val="000000"/>
          <w:sz w:val="28"/>
        </w:rPr>
        <w:t>
|        |интернаты   
</w:t>
      </w:r>
      <w:r>
        <w:br/>
      </w:r>
      <w:r>
        <w:rPr>
          <w:rFonts w:ascii="Times New Roman"/>
          <w:b w:val="false"/>
          <w:i w:val="false"/>
          <w:color w:val="000000"/>
          <w:sz w:val="28"/>
        </w:rPr>
        <w:t>
|      35|Қазақ тілін тереңдетіп оқытатын республикалық         |34 911    
</w:t>
      </w:r>
      <w:r>
        <w:br/>
      </w:r>
      <w:r>
        <w:rPr>
          <w:rFonts w:ascii="Times New Roman"/>
          <w:b w:val="false"/>
          <w:i w:val="false"/>
          <w:color w:val="000000"/>
          <w:sz w:val="28"/>
        </w:rPr>
        <w:t>
|        |мектеп-интернат                                       |          
</w:t>
      </w:r>
      <w:r>
        <w:br/>
      </w:r>
      <w:r>
        <w:rPr>
          <w:rFonts w:ascii="Times New Roman"/>
          <w:b w:val="false"/>
          <w:i w:val="false"/>
          <w:color w:val="000000"/>
          <w:sz w:val="28"/>
        </w:rPr>
        <w:t>
|      36|Спорттағы дарынды балаларға арналған Қ.Мұңайтпасов    |62287    
</w:t>
      </w:r>
      <w:r>
        <w:br/>
      </w:r>
      <w:r>
        <w:rPr>
          <w:rFonts w:ascii="Times New Roman"/>
          <w:b w:val="false"/>
          <w:i w:val="false"/>
          <w:color w:val="000000"/>
          <w:sz w:val="28"/>
        </w:rPr>
        <w:t>
|        |атындағы республикалық мектеп-интернат                |          
</w:t>
      </w:r>
      <w:r>
        <w:br/>
      </w:r>
      <w:r>
        <w:rPr>
          <w:rFonts w:ascii="Times New Roman"/>
          <w:b w:val="false"/>
          <w:i w:val="false"/>
          <w:color w:val="000000"/>
          <w:sz w:val="28"/>
        </w:rPr>
        <w:t>
|      37|Спорттағы дарынды балаларға арналған К.Ахметов        |66995    
</w:t>
      </w:r>
      <w:r>
        <w:br/>
      </w:r>
      <w:r>
        <w:rPr>
          <w:rFonts w:ascii="Times New Roman"/>
          <w:b w:val="false"/>
          <w:i w:val="false"/>
          <w:color w:val="000000"/>
          <w:sz w:val="28"/>
        </w:rPr>
        <w:t>
|        |атындағы республикалық мектеп-интернат                |          
</w:t>
      </w:r>
      <w:r>
        <w:br/>
      </w:r>
      <w:r>
        <w:rPr>
          <w:rFonts w:ascii="Times New Roman"/>
          <w:b w:val="false"/>
          <w:i w:val="false"/>
          <w:color w:val="000000"/>
          <w:sz w:val="28"/>
        </w:rPr>
        <w:t>
|   33   |Мектептегі эксперименттерді мемлекеттік қолдау        |59 220    
</w:t>
      </w:r>
      <w:r>
        <w:br/>
      </w:r>
      <w:r>
        <w:rPr>
          <w:rFonts w:ascii="Times New Roman"/>
          <w:b w:val="false"/>
          <w:i w:val="false"/>
          <w:color w:val="000000"/>
          <w:sz w:val="28"/>
        </w:rPr>
        <w:t>
|   34   |Мектеп олимпиадаларын өткізу                          |31 925    
</w:t>
      </w:r>
      <w:r>
        <w:br/>
      </w:r>
      <w:r>
        <w:rPr>
          <w:rFonts w:ascii="Times New Roman"/>
          <w:b w:val="false"/>
          <w:i w:val="false"/>
          <w:color w:val="000000"/>
          <w:sz w:val="28"/>
        </w:rPr>
        <w:t>
|   61   |Орта білім беру жүйесі оқушыларын оқулықпен қамтамасыз|1 349 246 
</w:t>
      </w:r>
      <w:r>
        <w:br/>
      </w:r>
      <w:r>
        <w:rPr>
          <w:rFonts w:ascii="Times New Roman"/>
          <w:b w:val="false"/>
          <w:i w:val="false"/>
          <w:color w:val="000000"/>
          <w:sz w:val="28"/>
        </w:rPr>
        <w:t>
|        |ету                                                   |          
</w:t>
      </w:r>
      <w:r>
        <w:br/>
      </w:r>
      <w:r>
        <w:rPr>
          <w:rFonts w:ascii="Times New Roman"/>
          <w:b w:val="false"/>
          <w:i w:val="false"/>
          <w:color w:val="000000"/>
          <w:sz w:val="28"/>
        </w:rPr>
        <w:t>
|      32|Оқушылар үшін оқулықтарды сатып алу және аймақтарға   |819 398   
</w:t>
      </w:r>
      <w:r>
        <w:br/>
      </w:r>
      <w:r>
        <w:rPr>
          <w:rFonts w:ascii="Times New Roman"/>
          <w:b w:val="false"/>
          <w:i w:val="false"/>
          <w:color w:val="000000"/>
          <w:sz w:val="28"/>
        </w:rPr>
        <w:t>
|        |жеткізу                                               |          
</w:t>
      </w:r>
      <w:r>
        <w:br/>
      </w:r>
      <w:r>
        <w:rPr>
          <w:rFonts w:ascii="Times New Roman"/>
          <w:b w:val="false"/>
          <w:i w:val="false"/>
          <w:color w:val="000000"/>
          <w:sz w:val="28"/>
        </w:rPr>
        <w:t>
|      80|Сыртқы қарыздар есебінен жобаны жүзеге асыру          |529 848   
</w:t>
      </w:r>
      <w:r>
        <w:br/>
      </w:r>
      <w:r>
        <w:rPr>
          <w:rFonts w:ascii="Times New Roman"/>
          <w:b w:val="false"/>
          <w:i w:val="false"/>
          <w:color w:val="000000"/>
          <w:sz w:val="28"/>
        </w:rPr>
        <w:t>
|   62   |Республикалық деңгейде орта білім беру жүйесін        |1 331 118 
</w:t>
      </w:r>
      <w:r>
        <w:br/>
      </w:r>
      <w:r>
        <w:rPr>
          <w:rFonts w:ascii="Times New Roman"/>
          <w:b w:val="false"/>
          <w:i w:val="false"/>
          <w:color w:val="000000"/>
          <w:sz w:val="28"/>
        </w:rPr>
        <w:t>
|        |ақпараттандыру                                        |          
</w:t>
      </w:r>
      <w:r>
        <w:br/>
      </w:r>
      <w:r>
        <w:rPr>
          <w:rFonts w:ascii="Times New Roman"/>
          <w:b w:val="false"/>
          <w:i w:val="false"/>
          <w:color w:val="000000"/>
          <w:sz w:val="28"/>
        </w:rPr>
        <w:t>
|      31|Ішкі көздер есебінен республикалық деңгейдегі орта    |382 050   
</w:t>
      </w:r>
      <w:r>
        <w:br/>
      </w:r>
      <w:r>
        <w:rPr>
          <w:rFonts w:ascii="Times New Roman"/>
          <w:b w:val="false"/>
          <w:i w:val="false"/>
          <w:color w:val="000000"/>
          <w:sz w:val="28"/>
        </w:rPr>
        <w:t>
|        |білім беру жүйелерін ақпараттандыру                   |          
</w:t>
      </w:r>
      <w:r>
        <w:br/>
      </w:r>
      <w:r>
        <w:rPr>
          <w:rFonts w:ascii="Times New Roman"/>
          <w:b w:val="false"/>
          <w:i w:val="false"/>
          <w:color w:val="000000"/>
          <w:sz w:val="28"/>
        </w:rPr>
        <w:t>
|      80|Сыртқы қарыздар есебінен жобаны жүзеге асыру          |949 068   
</w:t>
      </w:r>
      <w:r>
        <w:br/>
      </w:r>
      <w:r>
        <w:rPr>
          <w:rFonts w:ascii="Times New Roman"/>
          <w:b w:val="false"/>
          <w:i w:val="false"/>
          <w:color w:val="000000"/>
          <w:sz w:val="28"/>
        </w:rPr>
        <w:t>
| 4      |Арнаулы орта білім беру                               |896 805   
</w:t>
      </w:r>
      <w:r>
        <w:br/>
      </w:r>
      <w:r>
        <w:rPr>
          <w:rFonts w:ascii="Times New Roman"/>
          <w:b w:val="false"/>
          <w:i w:val="false"/>
          <w:color w:val="000000"/>
          <w:sz w:val="28"/>
        </w:rPr>
        <w:t>
|  201   |Қазақстан Республикасының Ішкі істер министрлігі      |267 221   
</w:t>
      </w:r>
      <w:r>
        <w:br/>
      </w:r>
      <w:r>
        <w:rPr>
          <w:rFonts w:ascii="Times New Roman"/>
          <w:b w:val="false"/>
          <w:i w:val="false"/>
          <w:color w:val="000000"/>
          <w:sz w:val="28"/>
        </w:rPr>
        <w:t>
|    7   |Республикалық деңгейде арнаулы орта оқу орындарында   |267 221  
</w:t>
      </w:r>
      <w:r>
        <w:br/>
      </w:r>
      <w:r>
        <w:rPr>
          <w:rFonts w:ascii="Times New Roman"/>
          <w:b w:val="false"/>
          <w:i w:val="false"/>
          <w:color w:val="000000"/>
          <w:sz w:val="28"/>
        </w:rPr>
        <w:t>
|        |кадрлар даярлау                                       |          
</w:t>
      </w:r>
      <w:r>
        <w:br/>
      </w:r>
      <w:r>
        <w:rPr>
          <w:rFonts w:ascii="Times New Roman"/>
          <w:b w:val="false"/>
          <w:i w:val="false"/>
          <w:color w:val="000000"/>
          <w:sz w:val="28"/>
        </w:rPr>
        <w:t>
|      30|Ақтөбе заң колледжі                                   |38 127    
</w:t>
      </w:r>
      <w:r>
        <w:br/>
      </w:r>
      <w:r>
        <w:rPr>
          <w:rFonts w:ascii="Times New Roman"/>
          <w:b w:val="false"/>
          <w:i w:val="false"/>
          <w:color w:val="000000"/>
          <w:sz w:val="28"/>
        </w:rPr>
        <w:t>
|      31|Ақмола заң колледжі                                   |22 191    
</w:t>
      </w:r>
      <w:r>
        <w:br/>
      </w:r>
      <w:r>
        <w:rPr>
          <w:rFonts w:ascii="Times New Roman"/>
          <w:b w:val="false"/>
          <w:i w:val="false"/>
          <w:color w:val="000000"/>
          <w:sz w:val="28"/>
        </w:rPr>
        <w:t>
|      32|Павлодар заң колледжі                                 |63 878    
</w:t>
      </w:r>
      <w:r>
        <w:br/>
      </w:r>
      <w:r>
        <w:rPr>
          <w:rFonts w:ascii="Times New Roman"/>
          <w:b w:val="false"/>
          <w:i w:val="false"/>
          <w:color w:val="000000"/>
          <w:sz w:val="28"/>
        </w:rPr>
        <w:t>
|      33|Шымкент заң колледжі                                  |64 746    
</w:t>
      </w:r>
      <w:r>
        <w:br/>
      </w:r>
      <w:r>
        <w:rPr>
          <w:rFonts w:ascii="Times New Roman"/>
          <w:b w:val="false"/>
          <w:i w:val="false"/>
          <w:color w:val="000000"/>
          <w:sz w:val="28"/>
        </w:rPr>
        <w:t>
|      34|Семей заң колледжі                                    |53 678    
</w:t>
      </w:r>
      <w:r>
        <w:br/>
      </w:r>
      <w:r>
        <w:rPr>
          <w:rFonts w:ascii="Times New Roman"/>
          <w:b w:val="false"/>
          <w:i w:val="false"/>
          <w:color w:val="000000"/>
          <w:sz w:val="28"/>
        </w:rPr>
        <w:t>
|      35|Алматы заң колледжі                                   |24 601    
</w:t>
      </w:r>
      <w:r>
        <w:br/>
      </w:r>
      <w:r>
        <w:rPr>
          <w:rFonts w:ascii="Times New Roman"/>
          <w:b w:val="false"/>
          <w:i w:val="false"/>
          <w:color w:val="000000"/>
          <w:sz w:val="28"/>
        </w:rPr>
        <w:t>
|  208   |Қазақстан Республикасының Қорғаныс министрлігі        |309 752   
</w:t>
      </w:r>
      <w:r>
        <w:br/>
      </w:r>
      <w:r>
        <w:rPr>
          <w:rFonts w:ascii="Times New Roman"/>
          <w:b w:val="false"/>
          <w:i w:val="false"/>
          <w:color w:val="000000"/>
          <w:sz w:val="28"/>
        </w:rPr>
        <w:t>
|    7   |Республикалық деңгейде арнаулы орта оқу орындарында   |309 752   
</w:t>
      </w:r>
      <w:r>
        <w:br/>
      </w:r>
      <w:r>
        <w:rPr>
          <w:rFonts w:ascii="Times New Roman"/>
          <w:b w:val="false"/>
          <w:i w:val="false"/>
          <w:color w:val="000000"/>
          <w:sz w:val="28"/>
        </w:rPr>
        <w:t>
|        |кадрлар даярлау                                       |          
</w:t>
      </w:r>
      <w:r>
        <w:br/>
      </w:r>
      <w:r>
        <w:rPr>
          <w:rFonts w:ascii="Times New Roman"/>
          <w:b w:val="false"/>
          <w:i w:val="false"/>
          <w:color w:val="000000"/>
          <w:sz w:val="28"/>
        </w:rPr>
        <w:t>
|      30|Кадет корпусы, Солтүстік Қазақстан облысы             |41 862   
</w:t>
      </w:r>
      <w:r>
        <w:br/>
      </w:r>
      <w:r>
        <w:rPr>
          <w:rFonts w:ascii="Times New Roman"/>
          <w:b w:val="false"/>
          <w:i w:val="false"/>
          <w:color w:val="000000"/>
          <w:sz w:val="28"/>
        </w:rPr>
        <w:t>
|      31|Спорт әскери колледжі Алматы қаласы                   |12 975    
</w:t>
      </w:r>
      <w:r>
        <w:br/>
      </w:r>
      <w:r>
        <w:rPr>
          <w:rFonts w:ascii="Times New Roman"/>
          <w:b w:val="false"/>
          <w:i w:val="false"/>
          <w:color w:val="000000"/>
          <w:sz w:val="28"/>
        </w:rPr>
        <w:t>
|      32|Спорт әскери колледжінің филиалы, Солтүстік Қазақстан |4 915     
</w:t>
      </w:r>
      <w:r>
        <w:br/>
      </w:r>
      <w:r>
        <w:rPr>
          <w:rFonts w:ascii="Times New Roman"/>
          <w:b w:val="false"/>
          <w:i w:val="false"/>
          <w:color w:val="000000"/>
          <w:sz w:val="28"/>
        </w:rPr>
        <w:t>
|        |облысы Шортанды қаласы                                |          
</w:t>
      </w:r>
      <w:r>
        <w:br/>
      </w:r>
      <w:r>
        <w:rPr>
          <w:rFonts w:ascii="Times New Roman"/>
          <w:b w:val="false"/>
          <w:i w:val="false"/>
          <w:color w:val="000000"/>
          <w:sz w:val="28"/>
        </w:rPr>
        <w:t>
|      33|Генерал С.Нұрмағамбетов атындағы республикалық        |250 000   
</w:t>
      </w:r>
      <w:r>
        <w:br/>
      </w:r>
      <w:r>
        <w:rPr>
          <w:rFonts w:ascii="Times New Roman"/>
          <w:b w:val="false"/>
          <w:i w:val="false"/>
          <w:color w:val="000000"/>
          <w:sz w:val="28"/>
        </w:rPr>
        <w:t>
|        |"Жас ұлан" мектебі                                    |          
</w:t>
      </w:r>
      <w:r>
        <w:br/>
      </w:r>
      <w:r>
        <w:rPr>
          <w:rFonts w:ascii="Times New Roman"/>
          <w:b w:val="false"/>
          <w:i w:val="false"/>
          <w:color w:val="000000"/>
          <w:sz w:val="28"/>
        </w:rPr>
        <w:t>
|  224   |Қазақстан Республикасының Денсаулық сақтау, білім     |319 832   
</w:t>
      </w:r>
      <w:r>
        <w:br/>
      </w:r>
      <w:r>
        <w:rPr>
          <w:rFonts w:ascii="Times New Roman"/>
          <w:b w:val="false"/>
          <w:i w:val="false"/>
          <w:color w:val="000000"/>
          <w:sz w:val="28"/>
        </w:rPr>
        <w:t>
|        |және спорт министрлігі                                |          
</w:t>
      </w:r>
      <w:r>
        <w:br/>
      </w:r>
      <w:r>
        <w:rPr>
          <w:rFonts w:ascii="Times New Roman"/>
          <w:b w:val="false"/>
          <w:i w:val="false"/>
          <w:color w:val="000000"/>
          <w:sz w:val="28"/>
        </w:rPr>
        <w:t>
|    7   |Республикалық деңгейде арнаулы орта оқу орындарында   |319 832   
</w:t>
      </w:r>
      <w:r>
        <w:br/>
      </w:r>
      <w:r>
        <w:rPr>
          <w:rFonts w:ascii="Times New Roman"/>
          <w:b w:val="false"/>
          <w:i w:val="false"/>
          <w:color w:val="000000"/>
          <w:sz w:val="28"/>
        </w:rPr>
        <w:t>
|        |кадрлар даярлау                                       |          
</w:t>
      </w:r>
      <w:r>
        <w:br/>
      </w:r>
      <w:r>
        <w:rPr>
          <w:rFonts w:ascii="Times New Roman"/>
          <w:b w:val="false"/>
          <w:i w:val="false"/>
          <w:color w:val="000000"/>
          <w:sz w:val="28"/>
        </w:rPr>
        <w:t>
| 5      |Кадрларды қайта даярлау                               |174 338   
</w:t>
      </w:r>
      <w:r>
        <w:br/>
      </w:r>
      <w:r>
        <w:rPr>
          <w:rFonts w:ascii="Times New Roman"/>
          <w:b w:val="false"/>
          <w:i w:val="false"/>
          <w:color w:val="000000"/>
          <w:sz w:val="28"/>
        </w:rPr>
        <w:t>
|  104   |Қазақстан Республикасы Премьер-Министрінің Кеңсесі    |276       
</w:t>
      </w:r>
      <w:r>
        <w:br/>
      </w:r>
      <w:r>
        <w:rPr>
          <w:rFonts w:ascii="Times New Roman"/>
          <w:b w:val="false"/>
          <w:i w:val="false"/>
          <w:color w:val="000000"/>
          <w:sz w:val="28"/>
        </w:rPr>
        <w:t>
|    10  |Республикалық деңгейде кадрларды қайта даярлау        |276       
</w:t>
      </w:r>
      <w:r>
        <w:br/>
      </w:r>
      <w:r>
        <w:rPr>
          <w:rFonts w:ascii="Times New Roman"/>
          <w:b w:val="false"/>
          <w:i w:val="false"/>
          <w:color w:val="000000"/>
          <w:sz w:val="28"/>
        </w:rPr>
        <w:t>
|      30|Мемлекеттік функцияларды орындау үшін кадрларды       |276       
</w:t>
      </w:r>
      <w:r>
        <w:br/>
      </w:r>
      <w:r>
        <w:rPr>
          <w:rFonts w:ascii="Times New Roman"/>
          <w:b w:val="false"/>
          <w:i w:val="false"/>
          <w:color w:val="000000"/>
          <w:sz w:val="28"/>
        </w:rPr>
        <w:t>
|        |қайта даярлау                                         |          
</w:t>
      </w:r>
      <w:r>
        <w:br/>
      </w:r>
      <w:r>
        <w:rPr>
          <w:rFonts w:ascii="Times New Roman"/>
          <w:b w:val="false"/>
          <w:i w:val="false"/>
          <w:color w:val="000000"/>
          <w:sz w:val="28"/>
        </w:rPr>
        <w:t>
|  201   |Қазақстан Республикасының Ішкі істер министрлігі      |18 699    
</w:t>
      </w:r>
      <w:r>
        <w:br/>
      </w:r>
      <w:r>
        <w:rPr>
          <w:rFonts w:ascii="Times New Roman"/>
          <w:b w:val="false"/>
          <w:i w:val="false"/>
          <w:color w:val="000000"/>
          <w:sz w:val="28"/>
        </w:rPr>
        <w:t>
|    10  |Республикалық деңгейде кадрларды қайта даярлау        |18 699    
</w:t>
      </w:r>
      <w:r>
        <w:br/>
      </w:r>
      <w:r>
        <w:rPr>
          <w:rFonts w:ascii="Times New Roman"/>
          <w:b w:val="false"/>
          <w:i w:val="false"/>
          <w:color w:val="000000"/>
          <w:sz w:val="28"/>
        </w:rPr>
        <w:t>
|      30|Бастапқы даярлық училищесі                            |18 699    
</w:t>
      </w:r>
      <w:r>
        <w:br/>
      </w:r>
      <w:r>
        <w:rPr>
          <w:rFonts w:ascii="Times New Roman"/>
          <w:b w:val="false"/>
          <w:i w:val="false"/>
          <w:color w:val="000000"/>
          <w:sz w:val="28"/>
        </w:rPr>
        <w:t>
|  204   |Қазақстан Республикасының Сыртқы істер министрлігі    |20 748    
</w:t>
      </w:r>
      <w:r>
        <w:br/>
      </w:r>
      <w:r>
        <w:rPr>
          <w:rFonts w:ascii="Times New Roman"/>
          <w:b w:val="false"/>
          <w:i w:val="false"/>
          <w:color w:val="000000"/>
          <w:sz w:val="28"/>
        </w:rPr>
        <w:t>
|    10  |Республикалық деңгейде кадрларды қайта даярлау        |20 748   
</w:t>
      </w:r>
      <w:r>
        <w:br/>
      </w:r>
      <w:r>
        <w:rPr>
          <w:rFonts w:ascii="Times New Roman"/>
          <w:b w:val="false"/>
          <w:i w:val="false"/>
          <w:color w:val="000000"/>
          <w:sz w:val="28"/>
        </w:rPr>
        <w:t>
|      5 |Аппараттың кадрларын қайта даярлау                    |20 748   
</w:t>
      </w:r>
      <w:r>
        <w:br/>
      </w:r>
      <w:r>
        <w:rPr>
          <w:rFonts w:ascii="Times New Roman"/>
          <w:b w:val="false"/>
          <w:i w:val="false"/>
          <w:color w:val="000000"/>
          <w:sz w:val="28"/>
        </w:rPr>
        <w:t>
|  212   |Қазақстан Республикасының Ауыл шаруашылығы министрлігі|387      
</w:t>
      </w:r>
      <w:r>
        <w:br/>
      </w:r>
      <w:r>
        <w:rPr>
          <w:rFonts w:ascii="Times New Roman"/>
          <w:b w:val="false"/>
          <w:i w:val="false"/>
          <w:color w:val="000000"/>
          <w:sz w:val="28"/>
        </w:rPr>
        <w:t>
|    10  |Республикалық деңгейде кадрларды қайта даярлау        |387       
</w:t>
      </w:r>
      <w:r>
        <w:br/>
      </w:r>
      <w:r>
        <w:rPr>
          <w:rFonts w:ascii="Times New Roman"/>
          <w:b w:val="false"/>
          <w:i w:val="false"/>
          <w:color w:val="000000"/>
          <w:sz w:val="28"/>
        </w:rPr>
        <w:t>
|     6  |Мемлекеттік мекемелердің кадрларын қайта даярлау      |387       
</w:t>
      </w:r>
      <w:r>
        <w:br/>
      </w:r>
      <w:r>
        <w:rPr>
          <w:rFonts w:ascii="Times New Roman"/>
          <w:b w:val="false"/>
          <w:i w:val="false"/>
          <w:color w:val="000000"/>
          <w:sz w:val="28"/>
        </w:rPr>
        <w:t>
|  213   |Қазақстан Республикасының Еңбек және халықты          |1 829     
</w:t>
      </w:r>
      <w:r>
        <w:br/>
      </w:r>
      <w:r>
        <w:rPr>
          <w:rFonts w:ascii="Times New Roman"/>
          <w:b w:val="false"/>
          <w:i w:val="false"/>
          <w:color w:val="000000"/>
          <w:sz w:val="28"/>
        </w:rPr>
        <w:t>
|        |әлеуметтік қорғау министрлігі                         |          
</w:t>
      </w:r>
      <w:r>
        <w:br/>
      </w:r>
      <w:r>
        <w:rPr>
          <w:rFonts w:ascii="Times New Roman"/>
          <w:b w:val="false"/>
          <w:i w:val="false"/>
          <w:color w:val="000000"/>
          <w:sz w:val="28"/>
        </w:rPr>
        <w:t>
|    10  |Республикалық деңгейде кадрларды қайта даярлау        |1 829     
</w:t>
      </w:r>
      <w:r>
        <w:br/>
      </w:r>
      <w:r>
        <w:rPr>
          <w:rFonts w:ascii="Times New Roman"/>
          <w:b w:val="false"/>
          <w:i w:val="false"/>
          <w:color w:val="000000"/>
          <w:sz w:val="28"/>
        </w:rPr>
        <w:t>
|      6 |Мемлекеттік мекемелердің кадрларын қайта даярлау      |1 829     
</w:t>
      </w:r>
      <w:r>
        <w:br/>
      </w:r>
      <w:r>
        <w:rPr>
          <w:rFonts w:ascii="Times New Roman"/>
          <w:b w:val="false"/>
          <w:i w:val="false"/>
          <w:color w:val="000000"/>
          <w:sz w:val="28"/>
        </w:rPr>
        <w:t>
|  217   |Қазақстан Республикасының Қаржы министрлігі           |286       
</w:t>
      </w:r>
      <w:r>
        <w:br/>
      </w:r>
      <w:r>
        <w:rPr>
          <w:rFonts w:ascii="Times New Roman"/>
          <w:b w:val="false"/>
          <w:i w:val="false"/>
          <w:color w:val="000000"/>
          <w:sz w:val="28"/>
        </w:rPr>
        <w:t>
|    10  |Республикалық деңгейде кадрларды қайта даярлау        |286       
</w:t>
      </w:r>
      <w:r>
        <w:br/>
      </w:r>
      <w:r>
        <w:rPr>
          <w:rFonts w:ascii="Times New Roman"/>
          <w:b w:val="false"/>
          <w:i w:val="false"/>
          <w:color w:val="000000"/>
          <w:sz w:val="28"/>
        </w:rPr>
        <w:t>
|      5 |Аппараттың кадрларын қайта даярлау                    |286       
</w:t>
      </w:r>
      <w:r>
        <w:br/>
      </w:r>
      <w:r>
        <w:rPr>
          <w:rFonts w:ascii="Times New Roman"/>
          <w:b w:val="false"/>
          <w:i w:val="false"/>
          <w:color w:val="000000"/>
          <w:sz w:val="28"/>
        </w:rPr>
        <w:t>
|  219   |Қазақстан Республикасының Мемлекеттік кіріс           |199       
</w:t>
      </w:r>
      <w:r>
        <w:br/>
      </w:r>
      <w:r>
        <w:rPr>
          <w:rFonts w:ascii="Times New Roman"/>
          <w:b w:val="false"/>
          <w:i w:val="false"/>
          <w:color w:val="000000"/>
          <w:sz w:val="28"/>
        </w:rPr>
        <w:t>
|        |министрлігі                                           |          
</w:t>
      </w:r>
      <w:r>
        <w:br/>
      </w:r>
      <w:r>
        <w:rPr>
          <w:rFonts w:ascii="Times New Roman"/>
          <w:b w:val="false"/>
          <w:i w:val="false"/>
          <w:color w:val="000000"/>
          <w:sz w:val="28"/>
        </w:rPr>
        <w:t>
|    10  |Республикалық деңгейде кадрларды қайта даярлау        |199       
</w:t>
      </w:r>
      <w:r>
        <w:br/>
      </w:r>
      <w:r>
        <w:rPr>
          <w:rFonts w:ascii="Times New Roman"/>
          <w:b w:val="false"/>
          <w:i w:val="false"/>
          <w:color w:val="000000"/>
          <w:sz w:val="28"/>
        </w:rPr>
        <w:t>
|      5 |Аппараттың кадрларын қайта даярлау                    |199       
</w:t>
      </w:r>
      <w:r>
        <w:br/>
      </w:r>
      <w:r>
        <w:rPr>
          <w:rFonts w:ascii="Times New Roman"/>
          <w:b w:val="false"/>
          <w:i w:val="false"/>
          <w:color w:val="000000"/>
          <w:sz w:val="28"/>
        </w:rPr>
        <w:t>
|  221   |Қазақстан Республикасының Әділет министрлігі          |796       
</w:t>
      </w:r>
      <w:r>
        <w:br/>
      </w:r>
      <w:r>
        <w:rPr>
          <w:rFonts w:ascii="Times New Roman"/>
          <w:b w:val="false"/>
          <w:i w:val="false"/>
          <w:color w:val="000000"/>
          <w:sz w:val="28"/>
        </w:rPr>
        <w:t>
|    10  |Республикалық деңгейде кадрларды қайта даярлау        |796       
</w:t>
      </w:r>
      <w:r>
        <w:br/>
      </w:r>
      <w:r>
        <w:rPr>
          <w:rFonts w:ascii="Times New Roman"/>
          <w:b w:val="false"/>
          <w:i w:val="false"/>
          <w:color w:val="000000"/>
          <w:sz w:val="28"/>
        </w:rPr>
        <w:t>
|      6 |Мемлекеттік мекемелердің кадрларын қайта даярлау      |796       
</w:t>
      </w:r>
      <w:r>
        <w:br/>
      </w:r>
      <w:r>
        <w:rPr>
          <w:rFonts w:ascii="Times New Roman"/>
          <w:b w:val="false"/>
          <w:i w:val="false"/>
          <w:color w:val="000000"/>
          <w:sz w:val="28"/>
        </w:rPr>
        <w:t>
|  224   |Қазақстан Республикасының Денсаулық сақтау, білім     |94 851    
</w:t>
      </w:r>
      <w:r>
        <w:br/>
      </w:r>
      <w:r>
        <w:rPr>
          <w:rFonts w:ascii="Times New Roman"/>
          <w:b w:val="false"/>
          <w:i w:val="false"/>
          <w:color w:val="000000"/>
          <w:sz w:val="28"/>
        </w:rPr>
        <w:t>
|        |және спорт министрлігі                                |          
</w:t>
      </w:r>
      <w:r>
        <w:br/>
      </w:r>
      <w:r>
        <w:rPr>
          <w:rFonts w:ascii="Times New Roman"/>
          <w:b w:val="false"/>
          <w:i w:val="false"/>
          <w:color w:val="000000"/>
          <w:sz w:val="28"/>
        </w:rPr>
        <w:t>
|    10  |Республикалық деңгейде кадрларды қайта даярлау        |94 851    
</w:t>
      </w:r>
      <w:r>
        <w:br/>
      </w:r>
      <w:r>
        <w:rPr>
          <w:rFonts w:ascii="Times New Roman"/>
          <w:b w:val="false"/>
          <w:i w:val="false"/>
          <w:color w:val="000000"/>
          <w:sz w:val="28"/>
        </w:rPr>
        <w:t>
|     6  |Мемлекеттік мекемелердің кадрларын қайта даярлау      |94 851    
</w:t>
      </w:r>
      <w:r>
        <w:br/>
      </w:r>
      <w:r>
        <w:rPr>
          <w:rFonts w:ascii="Times New Roman"/>
          <w:b w:val="false"/>
          <w:i w:val="false"/>
          <w:color w:val="000000"/>
          <w:sz w:val="28"/>
        </w:rPr>
        <w:t>
|  308   |Қазақстан Республикасының Төтенше жағдайлар жөніндегі |2 070     
</w:t>
      </w:r>
      <w:r>
        <w:br/>
      </w:r>
      <w:r>
        <w:rPr>
          <w:rFonts w:ascii="Times New Roman"/>
          <w:b w:val="false"/>
          <w:i w:val="false"/>
          <w:color w:val="000000"/>
          <w:sz w:val="28"/>
        </w:rPr>
        <w:t>
|        |агенттігі                                             |
</w:t>
      </w:r>
      <w:r>
        <w:br/>
      </w:r>
      <w:r>
        <w:rPr>
          <w:rFonts w:ascii="Times New Roman"/>
          <w:b w:val="false"/>
          <w:i w:val="false"/>
          <w:color w:val="000000"/>
          <w:sz w:val="28"/>
        </w:rPr>
        <w:t>
|    10  |Республикалық деңгейде кадрларды қайта даярлау        |2 070     
</w:t>
      </w:r>
      <w:r>
        <w:br/>
      </w:r>
      <w:r>
        <w:rPr>
          <w:rFonts w:ascii="Times New Roman"/>
          <w:b w:val="false"/>
          <w:i w:val="false"/>
          <w:color w:val="000000"/>
          <w:sz w:val="28"/>
        </w:rPr>
        <w:t>
|      6 |Мемлекеттік мекемелердің кадрларын қайта даярлау      |2 070     
</w:t>
      </w:r>
      <w:r>
        <w:br/>
      </w:r>
      <w:r>
        <w:rPr>
          <w:rFonts w:ascii="Times New Roman"/>
          <w:b w:val="false"/>
          <w:i w:val="false"/>
          <w:color w:val="000000"/>
          <w:sz w:val="28"/>
        </w:rPr>
        <w:t>
|  606   |Қазақстан Республикасының Статистика жөніндегі        |1 939     
</w:t>
      </w:r>
      <w:r>
        <w:br/>
      </w:r>
      <w:r>
        <w:rPr>
          <w:rFonts w:ascii="Times New Roman"/>
          <w:b w:val="false"/>
          <w:i w:val="false"/>
          <w:color w:val="000000"/>
          <w:sz w:val="28"/>
        </w:rPr>
        <w:t>
|        |агенттігі                                             |          
</w:t>
      </w:r>
      <w:r>
        <w:br/>
      </w:r>
      <w:r>
        <w:rPr>
          <w:rFonts w:ascii="Times New Roman"/>
          <w:b w:val="false"/>
          <w:i w:val="false"/>
          <w:color w:val="000000"/>
          <w:sz w:val="28"/>
        </w:rPr>
        <w:t>
|    10  |Республикалық деңгейде кадрларды қайта даярлау        |1 939     
</w:t>
      </w:r>
      <w:r>
        <w:br/>
      </w:r>
      <w:r>
        <w:rPr>
          <w:rFonts w:ascii="Times New Roman"/>
          <w:b w:val="false"/>
          <w:i w:val="false"/>
          <w:color w:val="000000"/>
          <w:sz w:val="28"/>
        </w:rPr>
        <w:t>
|       5|Аппараттың кадрларын қайта даярлау                    |1 939     
</w:t>
      </w:r>
      <w:r>
        <w:br/>
      </w:r>
      <w:r>
        <w:rPr>
          <w:rFonts w:ascii="Times New Roman"/>
          <w:b w:val="false"/>
          <w:i w:val="false"/>
          <w:color w:val="000000"/>
          <w:sz w:val="28"/>
        </w:rPr>
        <w:t>
|  608   |Қазақстан Республикасының Мемлекеттік қызмет істері   |32 258    
</w:t>
      </w:r>
      <w:r>
        <w:br/>
      </w:r>
      <w:r>
        <w:rPr>
          <w:rFonts w:ascii="Times New Roman"/>
          <w:b w:val="false"/>
          <w:i w:val="false"/>
          <w:color w:val="000000"/>
          <w:sz w:val="28"/>
        </w:rPr>
        <w:t>
|        |жөніндегі агенттігі                                   |          
</w:t>
      </w:r>
      <w:r>
        <w:br/>
      </w:r>
      <w:r>
        <w:rPr>
          <w:rFonts w:ascii="Times New Roman"/>
          <w:b w:val="false"/>
          <w:i w:val="false"/>
          <w:color w:val="000000"/>
          <w:sz w:val="28"/>
        </w:rPr>
        <w:t>
|    10  |Республикалық деңгейде кадрларды қайта даярлау        |32 258    
</w:t>
      </w:r>
      <w:r>
        <w:br/>
      </w:r>
      <w:r>
        <w:rPr>
          <w:rFonts w:ascii="Times New Roman"/>
          <w:b w:val="false"/>
          <w:i w:val="false"/>
          <w:color w:val="000000"/>
          <w:sz w:val="28"/>
        </w:rPr>
        <w:t>
|      30|Қазақстан Республикасы Президентінің жанындағы Мемле. |32 258    
</w:t>
      </w:r>
      <w:r>
        <w:br/>
      </w:r>
      <w:r>
        <w:rPr>
          <w:rFonts w:ascii="Times New Roman"/>
          <w:b w:val="false"/>
          <w:i w:val="false"/>
          <w:color w:val="000000"/>
          <w:sz w:val="28"/>
        </w:rPr>
        <w:t>
|        |кеттік қызмет академиясы                              |          
</w:t>
      </w:r>
      <w:r>
        <w:br/>
      </w:r>
      <w:r>
        <w:rPr>
          <w:rFonts w:ascii="Times New Roman"/>
          <w:b w:val="false"/>
          <w:i w:val="false"/>
          <w:color w:val="000000"/>
          <w:sz w:val="28"/>
        </w:rPr>
        <w:t>
| 6      |Жоғары білім беру                                     |9 103 820 
</w:t>
      </w:r>
      <w:r>
        <w:br/>
      </w:r>
      <w:r>
        <w:rPr>
          <w:rFonts w:ascii="Times New Roman"/>
          <w:b w:val="false"/>
          <w:i w:val="false"/>
          <w:color w:val="000000"/>
          <w:sz w:val="28"/>
        </w:rPr>
        <w:t>
|  201   |Қазақстан Республикасының Ішкі істер министрлігі      |368 167   
</w:t>
      </w:r>
      <w:r>
        <w:br/>
      </w:r>
      <w:r>
        <w:rPr>
          <w:rFonts w:ascii="Times New Roman"/>
          <w:b w:val="false"/>
          <w:i w:val="false"/>
          <w:color w:val="000000"/>
          <w:sz w:val="28"/>
        </w:rPr>
        <w:t>
|    9   |Республикалық деңгейде жоғары оқу орындарында         |368 167   
</w:t>
      </w:r>
      <w:r>
        <w:br/>
      </w:r>
      <w:r>
        <w:rPr>
          <w:rFonts w:ascii="Times New Roman"/>
          <w:b w:val="false"/>
          <w:i w:val="false"/>
          <w:color w:val="000000"/>
          <w:sz w:val="28"/>
        </w:rPr>
        <w:t>
|        |кадрлар даярлау                                       |          
</w:t>
      </w:r>
      <w:r>
        <w:br/>
      </w:r>
      <w:r>
        <w:rPr>
          <w:rFonts w:ascii="Times New Roman"/>
          <w:b w:val="false"/>
          <w:i w:val="false"/>
          <w:color w:val="000000"/>
          <w:sz w:val="28"/>
        </w:rPr>
        <w:t>
|      32|Қостанай заң институты                                |80 378    
</w:t>
      </w:r>
      <w:r>
        <w:br/>
      </w:r>
      <w:r>
        <w:rPr>
          <w:rFonts w:ascii="Times New Roman"/>
          <w:b w:val="false"/>
          <w:i w:val="false"/>
          <w:color w:val="000000"/>
          <w:sz w:val="28"/>
        </w:rPr>
        <w:t>
|      33|Ішкі әскерлердің жоғары әскери училищесі, Петропавл   |76 635    
</w:t>
      </w:r>
      <w:r>
        <w:br/>
      </w:r>
      <w:r>
        <w:rPr>
          <w:rFonts w:ascii="Times New Roman"/>
          <w:b w:val="false"/>
          <w:i w:val="false"/>
          <w:color w:val="000000"/>
          <w:sz w:val="28"/>
        </w:rPr>
        <w:t>
|        |қаласы                                                |          
</w:t>
      </w:r>
      <w:r>
        <w:br/>
      </w:r>
      <w:r>
        <w:rPr>
          <w:rFonts w:ascii="Times New Roman"/>
          <w:b w:val="false"/>
          <w:i w:val="false"/>
          <w:color w:val="000000"/>
          <w:sz w:val="28"/>
        </w:rPr>
        <w:t>
|      34|Қазақстан Республикасы Ішкі істер министрлігінің      |183 302   
</w:t>
      </w:r>
      <w:r>
        <w:br/>
      </w:r>
      <w:r>
        <w:rPr>
          <w:rFonts w:ascii="Times New Roman"/>
          <w:b w:val="false"/>
          <w:i w:val="false"/>
          <w:color w:val="000000"/>
          <w:sz w:val="28"/>
        </w:rPr>
        <w:t>
|        |Академиясы                                            |          
</w:t>
      </w:r>
      <w:r>
        <w:br/>
      </w:r>
      <w:r>
        <w:rPr>
          <w:rFonts w:ascii="Times New Roman"/>
          <w:b w:val="false"/>
          <w:i w:val="false"/>
          <w:color w:val="000000"/>
          <w:sz w:val="28"/>
        </w:rPr>
        <w:t>
|      35|Қарағанды заң институты                               | 27 852   
</w:t>
      </w:r>
      <w:r>
        <w:br/>
      </w:r>
      <w:r>
        <w:rPr>
          <w:rFonts w:ascii="Times New Roman"/>
          <w:b w:val="false"/>
          <w:i w:val="false"/>
          <w:color w:val="000000"/>
          <w:sz w:val="28"/>
        </w:rPr>
        <w:t>
|  206   |Қазақстан Республикасының Ғылым және жоғары білім     |6 888 432 
</w:t>
      </w:r>
      <w:r>
        <w:br/>
      </w:r>
      <w:r>
        <w:rPr>
          <w:rFonts w:ascii="Times New Roman"/>
          <w:b w:val="false"/>
          <w:i w:val="false"/>
          <w:color w:val="000000"/>
          <w:sz w:val="28"/>
        </w:rPr>
        <w:t>
|        |министрлігі                                           |          
</w:t>
      </w:r>
      <w:r>
        <w:br/>
      </w:r>
      <w:r>
        <w:rPr>
          <w:rFonts w:ascii="Times New Roman"/>
          <w:b w:val="false"/>
          <w:i w:val="false"/>
          <w:color w:val="000000"/>
          <w:sz w:val="28"/>
        </w:rPr>
        <w:t>
|     9  |Республикалық деңгейде жоғары оқу орындарында         |6 888 432 
</w:t>
      </w:r>
      <w:r>
        <w:br/>
      </w:r>
      <w:r>
        <w:rPr>
          <w:rFonts w:ascii="Times New Roman"/>
          <w:b w:val="false"/>
          <w:i w:val="false"/>
          <w:color w:val="000000"/>
          <w:sz w:val="28"/>
        </w:rPr>
        <w:t>
|        |кадрлар даярлау                                       |        
</w:t>
      </w:r>
      <w:r>
        <w:br/>
      </w:r>
      <w:r>
        <w:rPr>
          <w:rFonts w:ascii="Times New Roman"/>
          <w:b w:val="false"/>
          <w:i w:val="false"/>
          <w:color w:val="000000"/>
          <w:sz w:val="28"/>
        </w:rPr>
        <w:t>
|      31|Мемлекеттік білім беру тапсырысы бойынша ел ішіндегі  |236 030
</w:t>
      </w:r>
      <w:r>
        <w:br/>
      </w:r>
      <w:r>
        <w:rPr>
          <w:rFonts w:ascii="Times New Roman"/>
          <w:b w:val="false"/>
          <w:i w:val="false"/>
          <w:color w:val="000000"/>
          <w:sz w:val="28"/>
        </w:rPr>
        <w:t>
|        |жоғары оқу орындарында кадрларды даярлау (грант)      |          
</w:t>
      </w:r>
      <w:r>
        <w:br/>
      </w:r>
      <w:r>
        <w:rPr>
          <w:rFonts w:ascii="Times New Roman"/>
          <w:b w:val="false"/>
          <w:i w:val="false"/>
          <w:color w:val="000000"/>
          <w:sz w:val="28"/>
        </w:rPr>
        <w:t>
|      32|Шет елдердегі жоғары оқу орындарында кадрларды даярлау|209 625   
</w:t>
      </w:r>
      <w:r>
        <w:br/>
      </w:r>
      <w:r>
        <w:rPr>
          <w:rFonts w:ascii="Times New Roman"/>
          <w:b w:val="false"/>
          <w:i w:val="false"/>
          <w:color w:val="000000"/>
          <w:sz w:val="28"/>
        </w:rPr>
        <w:t>
|      33|Әл-Фараби атындағы Қазақ мемлекеттік университетінде  |597 802   
</w:t>
      </w:r>
      <w:r>
        <w:br/>
      </w:r>
      <w:r>
        <w:rPr>
          <w:rFonts w:ascii="Times New Roman"/>
          <w:b w:val="false"/>
          <w:i w:val="false"/>
          <w:color w:val="000000"/>
          <w:sz w:val="28"/>
        </w:rPr>
        <w:t>
|        |кадрларды даярлау                                     |          
</w:t>
      </w:r>
      <w:r>
        <w:br/>
      </w:r>
      <w:r>
        <w:rPr>
          <w:rFonts w:ascii="Times New Roman"/>
          <w:b w:val="false"/>
          <w:i w:val="false"/>
          <w:color w:val="000000"/>
          <w:sz w:val="28"/>
        </w:rPr>
        <w:t>
|      34|Қ.А.Иассауи атындағы Халықаралық қазақ-түрік универси.|216 800   
</w:t>
      </w:r>
      <w:r>
        <w:br/>
      </w:r>
      <w:r>
        <w:rPr>
          <w:rFonts w:ascii="Times New Roman"/>
          <w:b w:val="false"/>
          <w:i w:val="false"/>
          <w:color w:val="000000"/>
          <w:sz w:val="28"/>
        </w:rPr>
        <w:t>
|        |тетінде кадрларды даярлау                             |          
</w:t>
      </w:r>
      <w:r>
        <w:br/>
      </w:r>
      <w:r>
        <w:rPr>
          <w:rFonts w:ascii="Times New Roman"/>
          <w:b w:val="false"/>
          <w:i w:val="false"/>
          <w:color w:val="000000"/>
          <w:sz w:val="28"/>
        </w:rPr>
        <w:t>
|      91|Ел ішіндегі жоғары оқу орындарында кадрларды даярлау  |5 624 175 
</w:t>
      </w:r>
      <w:r>
        <w:br/>
      </w:r>
      <w:r>
        <w:rPr>
          <w:rFonts w:ascii="Times New Roman"/>
          <w:b w:val="false"/>
          <w:i w:val="false"/>
          <w:color w:val="000000"/>
          <w:sz w:val="28"/>
        </w:rPr>
        <w:t>
|      97|Несиелендіру процесіне қызмет көрсеткені үшін         | 4000     
</w:t>
      </w:r>
      <w:r>
        <w:br/>
      </w:r>
      <w:r>
        <w:rPr>
          <w:rFonts w:ascii="Times New Roman"/>
          <w:b w:val="false"/>
          <w:i w:val="false"/>
          <w:color w:val="000000"/>
          <w:sz w:val="28"/>
        </w:rPr>
        <w:t>
|        |банк-агенттерге сыйақылар (мүдделер) төлеу            |          
</w:t>
      </w:r>
      <w:r>
        <w:br/>
      </w:r>
      <w:r>
        <w:rPr>
          <w:rFonts w:ascii="Times New Roman"/>
          <w:b w:val="false"/>
          <w:i w:val="false"/>
          <w:color w:val="000000"/>
          <w:sz w:val="28"/>
        </w:rPr>
        <w:t>
|  208   |Қазақстан Республикасының Қорғаныс министрлігі        |659 725   
</w:t>
      </w:r>
      <w:r>
        <w:br/>
      </w:r>
      <w:r>
        <w:rPr>
          <w:rFonts w:ascii="Times New Roman"/>
          <w:b w:val="false"/>
          <w:i w:val="false"/>
          <w:color w:val="000000"/>
          <w:sz w:val="28"/>
        </w:rPr>
        <w:t>
|    9   |Республикалық деңгейде жоғары оқу орындарында кадрлар |659 725   
</w:t>
      </w:r>
      <w:r>
        <w:br/>
      </w:r>
      <w:r>
        <w:rPr>
          <w:rFonts w:ascii="Times New Roman"/>
          <w:b w:val="false"/>
          <w:i w:val="false"/>
          <w:color w:val="000000"/>
          <w:sz w:val="28"/>
        </w:rPr>
        <w:t>
|        |даярлау                                               |          
</w:t>
      </w:r>
      <w:r>
        <w:br/>
      </w:r>
      <w:r>
        <w:rPr>
          <w:rFonts w:ascii="Times New Roman"/>
          <w:b w:val="false"/>
          <w:i w:val="false"/>
          <w:color w:val="000000"/>
          <w:sz w:val="28"/>
        </w:rPr>
        <w:t>
|      30|Жоғары әскери командалық шекаралық училище, Алматы    |207 500   
</w:t>
      </w:r>
      <w:r>
        <w:br/>
      </w:r>
      <w:r>
        <w:rPr>
          <w:rFonts w:ascii="Times New Roman"/>
          <w:b w:val="false"/>
          <w:i w:val="false"/>
          <w:color w:val="000000"/>
          <w:sz w:val="28"/>
        </w:rPr>
        <w:t>
|        |қаласы                                                |          
</w:t>
      </w:r>
      <w:r>
        <w:br/>
      </w:r>
      <w:r>
        <w:rPr>
          <w:rFonts w:ascii="Times New Roman"/>
          <w:b w:val="false"/>
          <w:i w:val="false"/>
          <w:color w:val="000000"/>
          <w:sz w:val="28"/>
        </w:rPr>
        <w:t>
|      31|Жоғары әскери-ұшқыштар училищесі, Ақтөбе қаласы       |183 050   
</w:t>
      </w:r>
      <w:r>
        <w:br/>
      </w:r>
      <w:r>
        <w:rPr>
          <w:rFonts w:ascii="Times New Roman"/>
          <w:b w:val="false"/>
          <w:i w:val="false"/>
          <w:color w:val="000000"/>
          <w:sz w:val="28"/>
        </w:rPr>
        <w:t>
|      32|Азаматтық авиация Академиясының жанындағы әскери      |25 375    
</w:t>
      </w:r>
      <w:r>
        <w:br/>
      </w:r>
      <w:r>
        <w:rPr>
          <w:rFonts w:ascii="Times New Roman"/>
          <w:b w:val="false"/>
          <w:i w:val="false"/>
          <w:color w:val="000000"/>
          <w:sz w:val="28"/>
        </w:rPr>
        <w:t>
|        |факультет, Алматы қаласы                              |          
</w:t>
      </w:r>
      <w:r>
        <w:br/>
      </w:r>
      <w:r>
        <w:rPr>
          <w:rFonts w:ascii="Times New Roman"/>
          <w:b w:val="false"/>
          <w:i w:val="false"/>
          <w:color w:val="000000"/>
          <w:sz w:val="28"/>
        </w:rPr>
        <w:t>
|      33|Әскери-Академия, Алматы қаласы                        |243 800   
</w:t>
      </w:r>
      <w:r>
        <w:br/>
      </w:r>
      <w:r>
        <w:rPr>
          <w:rFonts w:ascii="Times New Roman"/>
          <w:b w:val="false"/>
          <w:i w:val="false"/>
          <w:color w:val="000000"/>
          <w:sz w:val="28"/>
        </w:rPr>
        <w:t>
|  219   |Қазақстан Республикасының Мемлекеттік кіріс министр-гі|  3 189   
</w:t>
      </w:r>
      <w:r>
        <w:br/>
      </w:r>
      <w:r>
        <w:rPr>
          <w:rFonts w:ascii="Times New Roman"/>
          <w:b w:val="false"/>
          <w:i w:val="false"/>
          <w:color w:val="000000"/>
          <w:sz w:val="28"/>
        </w:rPr>
        <w:t>
|    9   |Республикалық деңгейде жоғары оқу орындарында кадрлар |  3 189   
</w:t>
      </w:r>
      <w:r>
        <w:br/>
      </w:r>
      <w:r>
        <w:rPr>
          <w:rFonts w:ascii="Times New Roman"/>
          <w:b w:val="false"/>
          <w:i w:val="false"/>
          <w:color w:val="000000"/>
          <w:sz w:val="28"/>
        </w:rPr>
        <w:t>
|        |даярлау                                               |          
</w:t>
      </w:r>
      <w:r>
        <w:br/>
      </w:r>
      <w:r>
        <w:rPr>
          <w:rFonts w:ascii="Times New Roman"/>
          <w:b w:val="false"/>
          <w:i w:val="false"/>
          <w:color w:val="000000"/>
          <w:sz w:val="28"/>
        </w:rPr>
        <w:t>
|      30|Салық полициясының академиясы                         |  3 189
</w:t>
      </w:r>
      <w:r>
        <w:br/>
      </w:r>
      <w:r>
        <w:rPr>
          <w:rFonts w:ascii="Times New Roman"/>
          <w:b w:val="false"/>
          <w:i w:val="false"/>
          <w:color w:val="000000"/>
          <w:sz w:val="28"/>
        </w:rPr>
        <w:t>
|  224   |Қазақстан Республикасының Денсаулық сақтау, білім     |899 282   
</w:t>
      </w:r>
      <w:r>
        <w:br/>
      </w:r>
      <w:r>
        <w:rPr>
          <w:rFonts w:ascii="Times New Roman"/>
          <w:b w:val="false"/>
          <w:i w:val="false"/>
          <w:color w:val="000000"/>
          <w:sz w:val="28"/>
        </w:rPr>
        <w:t>
|        |және спорт министрлігі                                |          
</w:t>
      </w:r>
      <w:r>
        <w:br/>
      </w:r>
      <w:r>
        <w:rPr>
          <w:rFonts w:ascii="Times New Roman"/>
          <w:b w:val="false"/>
          <w:i w:val="false"/>
          <w:color w:val="000000"/>
          <w:sz w:val="28"/>
        </w:rPr>
        <w:t>
|    9   |Республикалық деңгейде жоғары оқу орындарында кадрлар |899 282   
</w:t>
      </w:r>
      <w:r>
        <w:br/>
      </w:r>
      <w:r>
        <w:rPr>
          <w:rFonts w:ascii="Times New Roman"/>
          <w:b w:val="false"/>
          <w:i w:val="false"/>
          <w:color w:val="000000"/>
          <w:sz w:val="28"/>
        </w:rPr>
        <w:t>
|        |даярлау                                               |          
</w:t>
      </w:r>
      <w:r>
        <w:br/>
      </w:r>
      <w:r>
        <w:rPr>
          <w:rFonts w:ascii="Times New Roman"/>
          <w:b w:val="false"/>
          <w:i w:val="false"/>
          <w:color w:val="000000"/>
          <w:sz w:val="28"/>
        </w:rPr>
        <w:t>
|      31|Мемлекеттік білім беру тапсырысы бойынша ел ішіндегі  | 34 682   
</w:t>
      </w:r>
      <w:r>
        <w:br/>
      </w:r>
      <w:r>
        <w:rPr>
          <w:rFonts w:ascii="Times New Roman"/>
          <w:b w:val="false"/>
          <w:i w:val="false"/>
          <w:color w:val="000000"/>
          <w:sz w:val="28"/>
        </w:rPr>
        <w:t>
|        |жоғары оқу орындарында кадрлар даярлау (грант)        |          
</w:t>
      </w:r>
      <w:r>
        <w:br/>
      </w:r>
      <w:r>
        <w:rPr>
          <w:rFonts w:ascii="Times New Roman"/>
          <w:b w:val="false"/>
          <w:i w:val="false"/>
          <w:color w:val="000000"/>
          <w:sz w:val="28"/>
        </w:rPr>
        <w:t>
|      91|Ел ішіндегі жоғары оқу орындарында кадрларды даярлау  |864 600   
</w:t>
      </w:r>
      <w:r>
        <w:br/>
      </w:r>
      <w:r>
        <w:rPr>
          <w:rFonts w:ascii="Times New Roman"/>
          <w:b w:val="false"/>
          <w:i w:val="false"/>
          <w:color w:val="000000"/>
          <w:sz w:val="28"/>
        </w:rPr>
        <w:t>
|      97|Несиелендіру процесіне қызмет көрсеткені үшін         |    120   
</w:t>
      </w:r>
      <w:r>
        <w:br/>
      </w:r>
      <w:r>
        <w:rPr>
          <w:rFonts w:ascii="Times New Roman"/>
          <w:b w:val="false"/>
          <w:i w:val="false"/>
          <w:color w:val="000000"/>
          <w:sz w:val="28"/>
        </w:rPr>
        <w:t>
|        |банк-агенттерге сыйақылар (мүдделер) төлеу            |          
</w:t>
      </w:r>
      <w:r>
        <w:br/>
      </w:r>
      <w:r>
        <w:rPr>
          <w:rFonts w:ascii="Times New Roman"/>
          <w:b w:val="false"/>
          <w:i w:val="false"/>
          <w:color w:val="000000"/>
          <w:sz w:val="28"/>
        </w:rPr>
        <w:t>
|  308   |Қазақстан Республикасының Төтенше жағдайлар жөніндегі |41 924    
</w:t>
      </w:r>
      <w:r>
        <w:br/>
      </w:r>
      <w:r>
        <w:rPr>
          <w:rFonts w:ascii="Times New Roman"/>
          <w:b w:val="false"/>
          <w:i w:val="false"/>
          <w:color w:val="000000"/>
          <w:sz w:val="28"/>
        </w:rPr>
        <w:t>
|        |агенттігі                                             |          
</w:t>
      </w:r>
      <w:r>
        <w:br/>
      </w:r>
      <w:r>
        <w:rPr>
          <w:rFonts w:ascii="Times New Roman"/>
          <w:b w:val="false"/>
          <w:i w:val="false"/>
          <w:color w:val="000000"/>
          <w:sz w:val="28"/>
        </w:rPr>
        <w:t>
|    9   |Республикалық деңгейде жоғары оқу орындарында кадрлар |41 924    
</w:t>
      </w:r>
      <w:r>
        <w:br/>
      </w:r>
      <w:r>
        <w:rPr>
          <w:rFonts w:ascii="Times New Roman"/>
          <w:b w:val="false"/>
          <w:i w:val="false"/>
          <w:color w:val="000000"/>
          <w:sz w:val="28"/>
        </w:rPr>
        <w:t>
|        |даярлау                                               |          
</w:t>
      </w:r>
      <w:r>
        <w:br/>
      </w:r>
      <w:r>
        <w:rPr>
          <w:rFonts w:ascii="Times New Roman"/>
          <w:b w:val="false"/>
          <w:i w:val="false"/>
          <w:color w:val="000000"/>
          <w:sz w:val="28"/>
        </w:rPr>
        <w:t>
|      30|Төтенше жағдайлар саласында жоғары оқу орындарында    |41 924    
</w:t>
      </w:r>
      <w:r>
        <w:br/>
      </w:r>
      <w:r>
        <w:rPr>
          <w:rFonts w:ascii="Times New Roman"/>
          <w:b w:val="false"/>
          <w:i w:val="false"/>
          <w:color w:val="000000"/>
          <w:sz w:val="28"/>
        </w:rPr>
        <w:t>
|        |кадрларды даярлау                                     |          
</w:t>
      </w:r>
      <w:r>
        <w:br/>
      </w:r>
      <w:r>
        <w:rPr>
          <w:rFonts w:ascii="Times New Roman"/>
          <w:b w:val="false"/>
          <w:i w:val="false"/>
          <w:color w:val="000000"/>
          <w:sz w:val="28"/>
        </w:rPr>
        <w:t>
|  410   |Қазақстан Республикасының Ұлттық қауіпсіздік комитеті |243 101   
</w:t>
      </w:r>
      <w:r>
        <w:br/>
      </w:r>
      <w:r>
        <w:rPr>
          <w:rFonts w:ascii="Times New Roman"/>
          <w:b w:val="false"/>
          <w:i w:val="false"/>
          <w:color w:val="000000"/>
          <w:sz w:val="28"/>
        </w:rPr>
        <w:t>
|      9 |Республикалық деңгейде жоғары оқу орындарында         |230 301   
</w:t>
      </w:r>
      <w:r>
        <w:br/>
      </w:r>
      <w:r>
        <w:rPr>
          <w:rFonts w:ascii="Times New Roman"/>
          <w:b w:val="false"/>
          <w:i w:val="false"/>
          <w:color w:val="000000"/>
          <w:sz w:val="28"/>
        </w:rPr>
        <w:t>
|        |кадрларды даярлау                                     |          
</w:t>
      </w:r>
      <w:r>
        <w:br/>
      </w:r>
      <w:r>
        <w:rPr>
          <w:rFonts w:ascii="Times New Roman"/>
          <w:b w:val="false"/>
          <w:i w:val="false"/>
          <w:color w:val="000000"/>
          <w:sz w:val="28"/>
        </w:rPr>
        <w:t>
|      30|Ұлттық қауіпсіздік комитетінің академиясы             |142 585   
</w:t>
      </w:r>
      <w:r>
        <w:br/>
      </w:r>
      <w:r>
        <w:rPr>
          <w:rFonts w:ascii="Times New Roman"/>
          <w:b w:val="false"/>
          <w:i w:val="false"/>
          <w:color w:val="000000"/>
          <w:sz w:val="28"/>
        </w:rPr>
        <w:t>
|      31|Ұлттық қауіпсіздік комитетінің Қарағанды жоғары       | 87 716   
</w:t>
      </w:r>
      <w:r>
        <w:br/>
      </w:r>
      <w:r>
        <w:rPr>
          <w:rFonts w:ascii="Times New Roman"/>
          <w:b w:val="false"/>
          <w:i w:val="false"/>
          <w:color w:val="000000"/>
          <w:sz w:val="28"/>
        </w:rPr>
        <w:t>
|        |мектебі                                               |          
</w:t>
      </w:r>
      <w:r>
        <w:br/>
      </w:r>
      <w:r>
        <w:rPr>
          <w:rFonts w:ascii="Times New Roman"/>
          <w:b w:val="false"/>
          <w:i w:val="false"/>
          <w:color w:val="000000"/>
          <w:sz w:val="28"/>
        </w:rPr>
        <w:t>
|    32  |Мемлекеттік тапсырыстар шеңберінде республикалық      |12 800    
</w:t>
      </w:r>
      <w:r>
        <w:br/>
      </w:r>
      <w:r>
        <w:rPr>
          <w:rFonts w:ascii="Times New Roman"/>
          <w:b w:val="false"/>
          <w:i w:val="false"/>
          <w:color w:val="000000"/>
          <w:sz w:val="28"/>
        </w:rPr>
        <w:t>
|        |деңгейде жоғары оқу орындарында кадрларды даярлау     |          
</w:t>
      </w:r>
      <w:r>
        <w:br/>
      </w:r>
      <w:r>
        <w:rPr>
          <w:rFonts w:ascii="Times New Roman"/>
          <w:b w:val="false"/>
          <w:i w:val="false"/>
          <w:color w:val="000000"/>
          <w:sz w:val="28"/>
        </w:rPr>
        <w:t>
|      30|Ұлттық қауіпсіздік саласындағы жоғары оқу орындарында |12 800    
</w:t>
      </w:r>
      <w:r>
        <w:br/>
      </w:r>
      <w:r>
        <w:rPr>
          <w:rFonts w:ascii="Times New Roman"/>
          <w:b w:val="false"/>
          <w:i w:val="false"/>
          <w:color w:val="000000"/>
          <w:sz w:val="28"/>
        </w:rPr>
        <w:t>
|        |кадрларды даярлау                                     |          
</w:t>
      </w:r>
      <w:r>
        <w:br/>
      </w:r>
      <w:r>
        <w:rPr>
          <w:rFonts w:ascii="Times New Roman"/>
          <w:b w:val="false"/>
          <w:i w:val="false"/>
          <w:color w:val="000000"/>
          <w:sz w:val="28"/>
        </w:rPr>
        <w:t>
| 9      |Білім беру саласындағы өзге де қызмет көрсетулер      | 332 051  
</w:t>
      </w:r>
      <w:r>
        <w:br/>
      </w:r>
      <w:r>
        <w:rPr>
          <w:rFonts w:ascii="Times New Roman"/>
          <w:b w:val="false"/>
          <w:i w:val="false"/>
          <w:color w:val="000000"/>
          <w:sz w:val="28"/>
        </w:rPr>
        <w:t>
|  224   |Қазақстан Республикасының Денсаулық сақтау, білім     | 332 051  
</w:t>
      </w:r>
      <w:r>
        <w:br/>
      </w:r>
      <w:r>
        <w:rPr>
          <w:rFonts w:ascii="Times New Roman"/>
          <w:b w:val="false"/>
          <w:i w:val="false"/>
          <w:color w:val="000000"/>
          <w:sz w:val="28"/>
        </w:rPr>
        <w:t>
|        |және спорт министрлігі                                |          
</w:t>
      </w:r>
      <w:r>
        <w:br/>
      </w:r>
      <w:r>
        <w:rPr>
          <w:rFonts w:ascii="Times New Roman"/>
          <w:b w:val="false"/>
          <w:i w:val="false"/>
          <w:color w:val="000000"/>
          <w:sz w:val="28"/>
        </w:rPr>
        <w:t>
|    35  |Оқу-әдістемелік құралдарын әзірлеу                    | 32 051   
</w:t>
      </w:r>
      <w:r>
        <w:br/>
      </w:r>
      <w:r>
        <w:rPr>
          <w:rFonts w:ascii="Times New Roman"/>
          <w:b w:val="false"/>
          <w:i w:val="false"/>
          <w:color w:val="000000"/>
          <w:sz w:val="28"/>
        </w:rPr>
        <w:t>
|      49|Музыка өнері саласында үздіксіз білім беруді қамтама. |300 000   
</w:t>
      </w:r>
      <w:r>
        <w:br/>
      </w:r>
      <w:r>
        <w:rPr>
          <w:rFonts w:ascii="Times New Roman"/>
          <w:b w:val="false"/>
          <w:i w:val="false"/>
          <w:color w:val="000000"/>
          <w:sz w:val="28"/>
        </w:rPr>
        <w:t>
|        |сыз ету                                               |          
</w:t>
      </w:r>
      <w:r>
        <w:br/>
      </w:r>
      <w:r>
        <w:rPr>
          <w:rFonts w:ascii="Times New Roman"/>
          <w:b w:val="false"/>
          <w:i w:val="false"/>
          <w:color w:val="000000"/>
          <w:sz w:val="28"/>
        </w:rPr>
        <w:t>
|5       |Денсаулық сақтау                                      |8 938 759 
</w:t>
      </w:r>
      <w:r>
        <w:br/>
      </w:r>
      <w:r>
        <w:rPr>
          <w:rFonts w:ascii="Times New Roman"/>
          <w:b w:val="false"/>
          <w:i w:val="false"/>
          <w:color w:val="000000"/>
          <w:sz w:val="28"/>
        </w:rPr>
        <w:t>
|  1     |Кең бейінді ауруханалар                               |3 020 158 
</w:t>
      </w:r>
      <w:r>
        <w:br/>
      </w:r>
      <w:r>
        <w:rPr>
          <w:rFonts w:ascii="Times New Roman"/>
          <w:b w:val="false"/>
          <w:i w:val="false"/>
          <w:color w:val="000000"/>
          <w:sz w:val="28"/>
        </w:rPr>
        <w:t>
|  201   |Қазақстан Республикасының Ішкі істер министрлігі      |87 375    
</w:t>
      </w:r>
      <w:r>
        <w:br/>
      </w:r>
      <w:r>
        <w:rPr>
          <w:rFonts w:ascii="Times New Roman"/>
          <w:b w:val="false"/>
          <w:i w:val="false"/>
          <w:color w:val="000000"/>
          <w:sz w:val="28"/>
        </w:rPr>
        <w:t>
|      12|Әскери қызметшілерді, құқық қорғау органдарының       |87 375    
</w:t>
      </w:r>
      <w:r>
        <w:br/>
      </w:r>
      <w:r>
        <w:rPr>
          <w:rFonts w:ascii="Times New Roman"/>
          <w:b w:val="false"/>
          <w:i w:val="false"/>
          <w:color w:val="000000"/>
          <w:sz w:val="28"/>
        </w:rPr>
        <w:t>
|        |қызметкерлерін және олардың отбасы мүшелерін емдеу    |          
</w:t>
      </w:r>
      <w:r>
        <w:br/>
      </w:r>
      <w:r>
        <w:rPr>
          <w:rFonts w:ascii="Times New Roman"/>
          <w:b w:val="false"/>
          <w:i w:val="false"/>
          <w:color w:val="000000"/>
          <w:sz w:val="28"/>
        </w:rPr>
        <w:t>
|      30|Емханасы бар орталық госпиталь                        |87 375    
</w:t>
      </w:r>
      <w:r>
        <w:br/>
      </w:r>
      <w:r>
        <w:rPr>
          <w:rFonts w:ascii="Times New Roman"/>
          <w:b w:val="false"/>
          <w:i w:val="false"/>
          <w:color w:val="000000"/>
          <w:sz w:val="28"/>
        </w:rPr>
        <w:t>
|  208   |Қазақстан Республикасының Қорғаныс министрлігі        |300 000   
</w:t>
      </w:r>
      <w:r>
        <w:br/>
      </w:r>
      <w:r>
        <w:rPr>
          <w:rFonts w:ascii="Times New Roman"/>
          <w:b w:val="false"/>
          <w:i w:val="false"/>
          <w:color w:val="000000"/>
          <w:sz w:val="28"/>
        </w:rPr>
        <w:t>
|    12  |Әскери қызметшілерді, құқық қорғау органдарының       |300 000   
</w:t>
      </w:r>
      <w:r>
        <w:br/>
      </w:r>
      <w:r>
        <w:rPr>
          <w:rFonts w:ascii="Times New Roman"/>
          <w:b w:val="false"/>
          <w:i w:val="false"/>
          <w:color w:val="000000"/>
          <w:sz w:val="28"/>
        </w:rPr>
        <w:t>
|        |қызметкерлерін және олардың отбасы мүшелерін емдеу    |          
</w:t>
      </w:r>
      <w:r>
        <w:br/>
      </w:r>
      <w:r>
        <w:rPr>
          <w:rFonts w:ascii="Times New Roman"/>
          <w:b w:val="false"/>
          <w:i w:val="false"/>
          <w:color w:val="000000"/>
          <w:sz w:val="28"/>
        </w:rPr>
        <w:t>
|      30|Орталық әскери клиникалық госпиталь, Алматы қаласы    |115 886   
</w:t>
      </w:r>
      <w:r>
        <w:br/>
      </w:r>
      <w:r>
        <w:rPr>
          <w:rFonts w:ascii="Times New Roman"/>
          <w:b w:val="false"/>
          <w:i w:val="false"/>
          <w:color w:val="000000"/>
          <w:sz w:val="28"/>
        </w:rPr>
        <w:t>
|      31|Әскери госпиталь, Семей қаласы                        |21 201    
</w:t>
      </w:r>
      <w:r>
        <w:br/>
      </w:r>
      <w:r>
        <w:rPr>
          <w:rFonts w:ascii="Times New Roman"/>
          <w:b w:val="false"/>
          <w:i w:val="false"/>
          <w:color w:val="000000"/>
          <w:sz w:val="28"/>
        </w:rPr>
        <w:t>
|      32|Әскери госпиталь, Үшарал қаласы                       |9 925     
</w:t>
      </w:r>
      <w:r>
        <w:br/>
      </w:r>
      <w:r>
        <w:rPr>
          <w:rFonts w:ascii="Times New Roman"/>
          <w:b w:val="false"/>
          <w:i w:val="false"/>
          <w:color w:val="000000"/>
          <w:sz w:val="28"/>
        </w:rPr>
        <w:t>
|      33|Әскери госпиталь, Қарағанды қаласы                    |12 610    
</w:t>
      </w:r>
      <w:r>
        <w:br/>
      </w:r>
      <w:r>
        <w:rPr>
          <w:rFonts w:ascii="Times New Roman"/>
          <w:b w:val="false"/>
          <w:i w:val="false"/>
          <w:color w:val="000000"/>
          <w:sz w:val="28"/>
        </w:rPr>
        <w:t>
|      34|Әскери госпиталь, Аягөз қаласы                        |19 928    
</w:t>
      </w:r>
      <w:r>
        <w:br/>
      </w:r>
      <w:r>
        <w:rPr>
          <w:rFonts w:ascii="Times New Roman"/>
          <w:b w:val="false"/>
          <w:i w:val="false"/>
          <w:color w:val="000000"/>
          <w:sz w:val="28"/>
        </w:rPr>
        <w:t>
|      35|Әскери госпиталь, Ақтау қаласы                        |16 924    
</w:t>
      </w:r>
      <w:r>
        <w:br/>
      </w:r>
      <w:r>
        <w:rPr>
          <w:rFonts w:ascii="Times New Roman"/>
          <w:b w:val="false"/>
          <w:i w:val="false"/>
          <w:color w:val="000000"/>
          <w:sz w:val="28"/>
        </w:rPr>
        <w:t>
|      36|Әскери госпиталь, Талдықорған қаласы                  |16 482    
</w:t>
      </w:r>
      <w:r>
        <w:br/>
      </w:r>
      <w:r>
        <w:rPr>
          <w:rFonts w:ascii="Times New Roman"/>
          <w:b w:val="false"/>
          <w:i w:val="false"/>
          <w:color w:val="000000"/>
          <w:sz w:val="28"/>
        </w:rPr>
        <w:t>
|      37|Әскери госпиталь, Сарыөзек қаласы                     |19 180    
</w:t>
      </w:r>
      <w:r>
        <w:br/>
      </w:r>
      <w:r>
        <w:rPr>
          <w:rFonts w:ascii="Times New Roman"/>
          <w:b w:val="false"/>
          <w:i w:val="false"/>
          <w:color w:val="000000"/>
          <w:sz w:val="28"/>
        </w:rPr>
        <w:t>
|      38|Шекара әскерлерінің әскери госпиталі, Алматы қаласы   |67 864    
</w:t>
      </w:r>
      <w:r>
        <w:br/>
      </w:r>
      <w:r>
        <w:rPr>
          <w:rFonts w:ascii="Times New Roman"/>
          <w:b w:val="false"/>
          <w:i w:val="false"/>
          <w:color w:val="000000"/>
          <w:sz w:val="28"/>
        </w:rPr>
        <w:t>
|  224   |Қазақстан Республикасының Денсаулық сақтау, білім     |2 624 783 
</w:t>
      </w:r>
      <w:r>
        <w:br/>
      </w:r>
      <w:r>
        <w:rPr>
          <w:rFonts w:ascii="Times New Roman"/>
          <w:b w:val="false"/>
          <w:i w:val="false"/>
          <w:color w:val="000000"/>
          <w:sz w:val="28"/>
        </w:rPr>
        <w:t>
|        |және спорт министрлігі                                |          
</w:t>
      </w:r>
      <w:r>
        <w:br/>
      </w:r>
      <w:r>
        <w:rPr>
          <w:rFonts w:ascii="Times New Roman"/>
          <w:b w:val="false"/>
          <w:i w:val="false"/>
          <w:color w:val="000000"/>
          <w:sz w:val="28"/>
        </w:rPr>
        <w:t>
|    63  |Астана қаласындағы медициналық мекемелерді дамыту     |2 624 783 
</w:t>
      </w:r>
      <w:r>
        <w:br/>
      </w:r>
      <w:r>
        <w:rPr>
          <w:rFonts w:ascii="Times New Roman"/>
          <w:b w:val="false"/>
          <w:i w:val="false"/>
          <w:color w:val="000000"/>
          <w:sz w:val="28"/>
        </w:rPr>
        <w:t>
|      80|Сыртқы қарыздар есебінен жобаны жүзеге асыру          |2 624 783 
</w:t>
      </w:r>
      <w:r>
        <w:br/>
      </w:r>
      <w:r>
        <w:rPr>
          <w:rFonts w:ascii="Times New Roman"/>
          <w:b w:val="false"/>
          <w:i w:val="false"/>
          <w:color w:val="000000"/>
          <w:sz w:val="28"/>
        </w:rPr>
        <w:t>
|  678   |Қазақстан Республикасының Республикалық ұланы         |8 000     
</w:t>
      </w:r>
      <w:r>
        <w:br/>
      </w:r>
      <w:r>
        <w:rPr>
          <w:rFonts w:ascii="Times New Roman"/>
          <w:b w:val="false"/>
          <w:i w:val="false"/>
          <w:color w:val="000000"/>
          <w:sz w:val="28"/>
        </w:rPr>
        <w:t>
|    12  |Әскери қызметшілерді, құқық қорғау органдарының       |          
</w:t>
      </w:r>
      <w:r>
        <w:br/>
      </w:r>
      <w:r>
        <w:rPr>
          <w:rFonts w:ascii="Times New Roman"/>
          <w:b w:val="false"/>
          <w:i w:val="false"/>
          <w:color w:val="000000"/>
          <w:sz w:val="28"/>
        </w:rPr>
        <w:t>
|        |қызметкерлерін және олардың отбасы мүшелерін емдеу    |8 000     
</w:t>
      </w:r>
      <w:r>
        <w:br/>
      </w:r>
      <w:r>
        <w:rPr>
          <w:rFonts w:ascii="Times New Roman"/>
          <w:b w:val="false"/>
          <w:i w:val="false"/>
          <w:color w:val="000000"/>
          <w:sz w:val="28"/>
        </w:rPr>
        <w:t>
|      30|Республикалық ұланның госпиталі                       |8 000     
</w:t>
      </w:r>
      <w:r>
        <w:br/>
      </w:r>
      <w:r>
        <w:rPr>
          <w:rFonts w:ascii="Times New Roman"/>
          <w:b w:val="false"/>
          <w:i w:val="false"/>
          <w:color w:val="000000"/>
          <w:sz w:val="28"/>
        </w:rPr>
        <w:t>
|2       |Халықтың денсаулығын қорғау                           |1 222 838 
</w:t>
      </w:r>
      <w:r>
        <w:br/>
      </w:r>
      <w:r>
        <w:rPr>
          <w:rFonts w:ascii="Times New Roman"/>
          <w:b w:val="false"/>
          <w:i w:val="false"/>
          <w:color w:val="000000"/>
          <w:sz w:val="28"/>
        </w:rPr>
        <w:t>
|  224   |Қазақстан Республикасының Денсаулық сақтау, білім     |1 198 097 
</w:t>
      </w:r>
      <w:r>
        <w:br/>
      </w:r>
      <w:r>
        <w:rPr>
          <w:rFonts w:ascii="Times New Roman"/>
          <w:b w:val="false"/>
          <w:i w:val="false"/>
          <w:color w:val="000000"/>
          <w:sz w:val="28"/>
        </w:rPr>
        <w:t>
|        |және спорт министрлігі                                |          
</w:t>
      </w:r>
      <w:r>
        <w:br/>
      </w:r>
      <w:r>
        <w:rPr>
          <w:rFonts w:ascii="Times New Roman"/>
          <w:b w:val="false"/>
          <w:i w:val="false"/>
          <w:color w:val="000000"/>
          <w:sz w:val="28"/>
        </w:rPr>
        <w:t>
|    13  |Республикалық деңгейде қатерлі жұқпалы аурулардың     |494 032   
</w:t>
      </w:r>
      <w:r>
        <w:br/>
      </w:r>
      <w:r>
        <w:rPr>
          <w:rFonts w:ascii="Times New Roman"/>
          <w:b w:val="false"/>
          <w:i w:val="false"/>
          <w:color w:val="000000"/>
          <w:sz w:val="28"/>
        </w:rPr>
        <w:t>
|        |алдын-алу және оларға қарсы күрес жүргізу             |          
</w:t>
      </w:r>
      <w:r>
        <w:br/>
      </w:r>
      <w:r>
        <w:rPr>
          <w:rFonts w:ascii="Times New Roman"/>
          <w:b w:val="false"/>
          <w:i w:val="false"/>
          <w:color w:val="000000"/>
          <w:sz w:val="28"/>
        </w:rPr>
        <w:t>
|      30|Атырау, Арал теңізі, Ақтөбе, Орал, Талдықорған,       |336 780   
</w:t>
      </w:r>
      <w:r>
        <w:br/>
      </w:r>
      <w:r>
        <w:rPr>
          <w:rFonts w:ascii="Times New Roman"/>
          <w:b w:val="false"/>
          <w:i w:val="false"/>
          <w:color w:val="000000"/>
          <w:sz w:val="28"/>
        </w:rPr>
        <w:t>
|        |Маңғыстау, Шымкент, Қызылорда тырысқаққа қарсы        |          
</w:t>
      </w:r>
      <w:r>
        <w:br/>
      </w:r>
      <w:r>
        <w:rPr>
          <w:rFonts w:ascii="Times New Roman"/>
          <w:b w:val="false"/>
          <w:i w:val="false"/>
          <w:color w:val="000000"/>
          <w:sz w:val="28"/>
        </w:rPr>
        <w:t>
|        |станциялары                                           |          
</w:t>
      </w:r>
      <w:r>
        <w:br/>
      </w:r>
      <w:r>
        <w:rPr>
          <w:rFonts w:ascii="Times New Roman"/>
          <w:b w:val="false"/>
          <w:i w:val="false"/>
          <w:color w:val="000000"/>
          <w:sz w:val="28"/>
        </w:rPr>
        <w:t>
|      31|Республикалық санитарлық-эпидемиологиялық станция     |35 116    
</w:t>
      </w:r>
      <w:r>
        <w:br/>
      </w:r>
      <w:r>
        <w:rPr>
          <w:rFonts w:ascii="Times New Roman"/>
          <w:b w:val="false"/>
          <w:i w:val="false"/>
          <w:color w:val="000000"/>
          <w:sz w:val="28"/>
        </w:rPr>
        <w:t>
|      32|Әуе көлігіндегі санитарлық-эпидемиологиялық станция   |9 340     
</w:t>
      </w:r>
      <w:r>
        <w:br/>
      </w:r>
      <w:r>
        <w:rPr>
          <w:rFonts w:ascii="Times New Roman"/>
          <w:b w:val="false"/>
          <w:i w:val="false"/>
          <w:color w:val="000000"/>
          <w:sz w:val="28"/>
        </w:rPr>
        <w:t>
|      33|Орталық санитарлық-эпидемиологиялық жол станциясы     |36 879    
</w:t>
      </w:r>
      <w:r>
        <w:br/>
      </w:r>
      <w:r>
        <w:rPr>
          <w:rFonts w:ascii="Times New Roman"/>
          <w:b w:val="false"/>
          <w:i w:val="false"/>
          <w:color w:val="000000"/>
          <w:sz w:val="28"/>
        </w:rPr>
        <w:t>
|      34|Ақмола санитарлық-эпидемиологиялық жол станциясы      |44 652    
</w:t>
      </w:r>
      <w:r>
        <w:br/>
      </w:r>
      <w:r>
        <w:rPr>
          <w:rFonts w:ascii="Times New Roman"/>
          <w:b w:val="false"/>
          <w:i w:val="false"/>
          <w:color w:val="000000"/>
          <w:sz w:val="28"/>
        </w:rPr>
        <w:t>
|      35|Батыс Қазақстан санитарлық-эпидемиологиялық жол       |31 265    
</w:t>
      </w:r>
      <w:r>
        <w:br/>
      </w:r>
      <w:r>
        <w:rPr>
          <w:rFonts w:ascii="Times New Roman"/>
          <w:b w:val="false"/>
          <w:i w:val="false"/>
          <w:color w:val="000000"/>
          <w:sz w:val="28"/>
        </w:rPr>
        <w:t>
|        |станциясы                                             |          
</w:t>
      </w:r>
      <w:r>
        <w:br/>
      </w:r>
      <w:r>
        <w:rPr>
          <w:rFonts w:ascii="Times New Roman"/>
          <w:b w:val="false"/>
          <w:i w:val="false"/>
          <w:color w:val="000000"/>
          <w:sz w:val="28"/>
        </w:rPr>
        <w:t>
|    40  |Иммундық алдын-алу (вакцина) бағдарламасы             |183 847   
</w:t>
      </w:r>
      <w:r>
        <w:br/>
      </w:r>
      <w:r>
        <w:rPr>
          <w:rFonts w:ascii="Times New Roman"/>
          <w:b w:val="false"/>
          <w:i w:val="false"/>
          <w:color w:val="000000"/>
          <w:sz w:val="28"/>
        </w:rPr>
        <w:t>
|    42  |Халыққа салауатты өмір салтын насихаттау              |7 982     
</w:t>
      </w:r>
      <w:r>
        <w:br/>
      </w:r>
      <w:r>
        <w:rPr>
          <w:rFonts w:ascii="Times New Roman"/>
          <w:b w:val="false"/>
          <w:i w:val="false"/>
          <w:color w:val="000000"/>
          <w:sz w:val="28"/>
        </w:rPr>
        <w:t>
|    43  |Республикалық деңгейде індеттерге қарсы күрес         |15 622    
</w:t>
      </w:r>
      <w:r>
        <w:br/>
      </w:r>
      <w:r>
        <w:rPr>
          <w:rFonts w:ascii="Times New Roman"/>
          <w:b w:val="false"/>
          <w:i w:val="false"/>
          <w:color w:val="000000"/>
          <w:sz w:val="28"/>
        </w:rPr>
        <w:t>
|        |жүргізу                                               |          
</w:t>
      </w:r>
      <w:r>
        <w:br/>
      </w:r>
      <w:r>
        <w:rPr>
          <w:rFonts w:ascii="Times New Roman"/>
          <w:b w:val="false"/>
          <w:i w:val="false"/>
          <w:color w:val="000000"/>
          <w:sz w:val="28"/>
        </w:rPr>
        <w:t>
|    46  |Балаларды оңалту                                      |277 719   
</w:t>
      </w:r>
      <w:r>
        <w:br/>
      </w:r>
      <w:r>
        <w:rPr>
          <w:rFonts w:ascii="Times New Roman"/>
          <w:b w:val="false"/>
          <w:i w:val="false"/>
          <w:color w:val="000000"/>
          <w:sz w:val="28"/>
        </w:rPr>
        <w:t>
|    47  |Республикалық деңгейде қан (алмастырғыштарды)         |215 527   
</w:t>
      </w:r>
      <w:r>
        <w:br/>
      </w:r>
      <w:r>
        <w:rPr>
          <w:rFonts w:ascii="Times New Roman"/>
          <w:b w:val="false"/>
          <w:i w:val="false"/>
          <w:color w:val="000000"/>
          <w:sz w:val="28"/>
        </w:rPr>
        <w:t>
|        |өндіру                                                |          
</w:t>
      </w:r>
      <w:r>
        <w:br/>
      </w:r>
      <w:r>
        <w:rPr>
          <w:rFonts w:ascii="Times New Roman"/>
          <w:b w:val="false"/>
          <w:i w:val="false"/>
          <w:color w:val="000000"/>
          <w:sz w:val="28"/>
        </w:rPr>
        <w:t>
|    48  |Арнайы медициналық резервті сақтау                    |3 368     
</w:t>
      </w:r>
      <w:r>
        <w:br/>
      </w:r>
      <w:r>
        <w:rPr>
          <w:rFonts w:ascii="Times New Roman"/>
          <w:b w:val="false"/>
          <w:i w:val="false"/>
          <w:color w:val="000000"/>
          <w:sz w:val="28"/>
        </w:rPr>
        <w:t>
|      30|Республикалық арнайы медициналық қамтамасыз ету       |3 368     
</w:t>
      </w:r>
      <w:r>
        <w:br/>
      </w:r>
      <w:r>
        <w:rPr>
          <w:rFonts w:ascii="Times New Roman"/>
          <w:b w:val="false"/>
          <w:i w:val="false"/>
          <w:color w:val="000000"/>
          <w:sz w:val="28"/>
        </w:rPr>
        <w:t>
|        |орталығы                                              |          
</w:t>
      </w:r>
      <w:r>
        <w:br/>
      </w:r>
      <w:r>
        <w:rPr>
          <w:rFonts w:ascii="Times New Roman"/>
          <w:b w:val="false"/>
          <w:i w:val="false"/>
          <w:color w:val="000000"/>
          <w:sz w:val="28"/>
        </w:rPr>
        <w:t>
|  694   |Қазақстан Республикасы Президентінің іс басқармасы    |24 741    
</w:t>
      </w:r>
      <w:r>
        <w:br/>
      </w:r>
      <w:r>
        <w:rPr>
          <w:rFonts w:ascii="Times New Roman"/>
          <w:b w:val="false"/>
          <w:i w:val="false"/>
          <w:color w:val="000000"/>
          <w:sz w:val="28"/>
        </w:rPr>
        <w:t>
|    13  |Республикалық деңгейде қатерлі жұқпалы аурулардың     |24 741   
</w:t>
      </w:r>
      <w:r>
        <w:br/>
      </w:r>
      <w:r>
        <w:rPr>
          <w:rFonts w:ascii="Times New Roman"/>
          <w:b w:val="false"/>
          <w:i w:val="false"/>
          <w:color w:val="000000"/>
          <w:sz w:val="28"/>
        </w:rPr>
        <w:t>
|        |алдын алу және оларға қарсы күрес жүргізу             |          
</w:t>
      </w:r>
      <w:r>
        <w:br/>
      </w:r>
      <w:r>
        <w:rPr>
          <w:rFonts w:ascii="Times New Roman"/>
          <w:b w:val="false"/>
          <w:i w:val="false"/>
          <w:color w:val="000000"/>
          <w:sz w:val="28"/>
        </w:rPr>
        <w:t>
|      30|Санитарлық-эпидемиологиялық станция                   |24 741    
</w:t>
      </w:r>
      <w:r>
        <w:br/>
      </w:r>
      <w:r>
        <w:rPr>
          <w:rFonts w:ascii="Times New Roman"/>
          <w:b w:val="false"/>
          <w:i w:val="false"/>
          <w:color w:val="000000"/>
          <w:sz w:val="28"/>
        </w:rPr>
        <w:t>
|3       |Мамандандырылған медициналық көмек                    |3 649 254 
</w:t>
      </w:r>
      <w:r>
        <w:br/>
      </w:r>
      <w:r>
        <w:rPr>
          <w:rFonts w:ascii="Times New Roman"/>
          <w:b w:val="false"/>
          <w:i w:val="false"/>
          <w:color w:val="000000"/>
          <w:sz w:val="28"/>
        </w:rPr>
        <w:t>
|  224   |Қазақстан Республикасының Денсаулық сақтау, білім     |3 649 254 
</w:t>
      </w:r>
      <w:r>
        <w:br/>
      </w:r>
      <w:r>
        <w:rPr>
          <w:rFonts w:ascii="Times New Roman"/>
          <w:b w:val="false"/>
          <w:i w:val="false"/>
          <w:color w:val="000000"/>
          <w:sz w:val="28"/>
        </w:rPr>
        <w:t>
|        | және спорт министрлігі                               |          
</w:t>
      </w:r>
      <w:r>
        <w:br/>
      </w:r>
      <w:r>
        <w:rPr>
          <w:rFonts w:ascii="Times New Roman"/>
          <w:b w:val="false"/>
          <w:i w:val="false"/>
          <w:color w:val="000000"/>
          <w:sz w:val="28"/>
        </w:rPr>
        <w:t>
|    36  |Мамандандырылған медициналық көмек көрсету            |374 155   
</w:t>
      </w:r>
      <w:r>
        <w:br/>
      </w:r>
      <w:r>
        <w:rPr>
          <w:rFonts w:ascii="Times New Roman"/>
          <w:b w:val="false"/>
          <w:i w:val="false"/>
          <w:color w:val="000000"/>
          <w:sz w:val="28"/>
        </w:rPr>
        <w:t>
|      30|Ұлы Отан соғысы мүгедектерінің республикалық          |101 185   
</w:t>
      </w:r>
      <w:r>
        <w:br/>
      </w:r>
      <w:r>
        <w:rPr>
          <w:rFonts w:ascii="Times New Roman"/>
          <w:b w:val="false"/>
          <w:i w:val="false"/>
          <w:color w:val="000000"/>
          <w:sz w:val="28"/>
        </w:rPr>
        <w:t>
|        |клиникалық госпиталі                                  |          
</w:t>
      </w:r>
      <w:r>
        <w:br/>
      </w:r>
      <w:r>
        <w:rPr>
          <w:rFonts w:ascii="Times New Roman"/>
          <w:b w:val="false"/>
          <w:i w:val="false"/>
          <w:color w:val="000000"/>
          <w:sz w:val="28"/>
        </w:rPr>
        <w:t>
|      31|"Балбұлақ" республикалық балаларды сауықтыру-оңалту   |27 616    
</w:t>
      </w:r>
      <w:r>
        <w:br/>
      </w:r>
      <w:r>
        <w:rPr>
          <w:rFonts w:ascii="Times New Roman"/>
          <w:b w:val="false"/>
          <w:i w:val="false"/>
          <w:color w:val="000000"/>
          <w:sz w:val="28"/>
        </w:rPr>
        <w:t>
|        |орталығы                                              |          
</w:t>
      </w:r>
      <w:r>
        <w:br/>
      </w:r>
      <w:r>
        <w:rPr>
          <w:rFonts w:ascii="Times New Roman"/>
          <w:b w:val="false"/>
          <w:i w:val="false"/>
          <w:color w:val="000000"/>
          <w:sz w:val="28"/>
        </w:rPr>
        <w:t>
|      32|Республикалық клиникалық психиатриялық аурухана       |118 856   
</w:t>
      </w:r>
      <w:r>
        <w:br/>
      </w:r>
      <w:r>
        <w:rPr>
          <w:rFonts w:ascii="Times New Roman"/>
          <w:b w:val="false"/>
          <w:i w:val="false"/>
          <w:color w:val="000000"/>
          <w:sz w:val="28"/>
        </w:rPr>
        <w:t>
|      33|Қазақ республикалық лепрозорийі                       |68 918    
</w:t>
      </w:r>
      <w:r>
        <w:br/>
      </w:r>
      <w:r>
        <w:rPr>
          <w:rFonts w:ascii="Times New Roman"/>
          <w:b w:val="false"/>
          <w:i w:val="false"/>
          <w:color w:val="000000"/>
          <w:sz w:val="28"/>
        </w:rPr>
        <w:t>
|      34|СПИД-тің алдын алу және оған қарсы күрес жүргізу      |30 407    
</w:t>
      </w:r>
      <w:r>
        <w:br/>
      </w:r>
      <w:r>
        <w:rPr>
          <w:rFonts w:ascii="Times New Roman"/>
          <w:b w:val="false"/>
          <w:i w:val="false"/>
          <w:color w:val="000000"/>
          <w:sz w:val="28"/>
        </w:rPr>
        <w:t>
|        |жөніндегі республикалық орталық                       |          
</w:t>
      </w:r>
      <w:r>
        <w:br/>
      </w:r>
      <w:r>
        <w:rPr>
          <w:rFonts w:ascii="Times New Roman"/>
          <w:b w:val="false"/>
          <w:i w:val="false"/>
          <w:color w:val="000000"/>
          <w:sz w:val="28"/>
        </w:rPr>
        <w:t>
|      35|Апат жөніндегі медицина орталығы                      |27 173    
</w:t>
      </w:r>
      <w:r>
        <w:br/>
      </w:r>
      <w:r>
        <w:rPr>
          <w:rFonts w:ascii="Times New Roman"/>
          <w:b w:val="false"/>
          <w:i w:val="false"/>
          <w:color w:val="000000"/>
          <w:sz w:val="28"/>
        </w:rPr>
        <w:t>
|    38  |Республикалық деңгейде орындалатын "Туберкулез"       |601 900   
</w:t>
      </w:r>
      <w:r>
        <w:br/>
      </w:r>
      <w:r>
        <w:rPr>
          <w:rFonts w:ascii="Times New Roman"/>
          <w:b w:val="false"/>
          <w:i w:val="false"/>
          <w:color w:val="000000"/>
          <w:sz w:val="28"/>
        </w:rPr>
        <w:t>
|        |бағдарламасы                                          |          
</w:t>
      </w:r>
      <w:r>
        <w:br/>
      </w:r>
      <w:r>
        <w:rPr>
          <w:rFonts w:ascii="Times New Roman"/>
          <w:b w:val="false"/>
          <w:i w:val="false"/>
          <w:color w:val="000000"/>
          <w:sz w:val="28"/>
        </w:rPr>
        <w:t>
|      30|Қазақстан Республикасы туберкулез проблемаларының     |188 657   
</w:t>
      </w:r>
      <w:r>
        <w:br/>
      </w:r>
      <w:r>
        <w:rPr>
          <w:rFonts w:ascii="Times New Roman"/>
          <w:b w:val="false"/>
          <w:i w:val="false"/>
          <w:color w:val="000000"/>
          <w:sz w:val="28"/>
        </w:rPr>
        <w:t>
|        |ұлттық орталығы                                       |          
</w:t>
      </w:r>
      <w:r>
        <w:br/>
      </w:r>
      <w:r>
        <w:rPr>
          <w:rFonts w:ascii="Times New Roman"/>
          <w:b w:val="false"/>
          <w:i w:val="false"/>
          <w:color w:val="000000"/>
          <w:sz w:val="28"/>
        </w:rPr>
        <w:t>
|      31|"Бурабай" республикалық балалардың туберкулез         |50 271    
</w:t>
      </w:r>
      <w:r>
        <w:br/>
      </w:r>
      <w:r>
        <w:rPr>
          <w:rFonts w:ascii="Times New Roman"/>
          <w:b w:val="false"/>
          <w:i w:val="false"/>
          <w:color w:val="000000"/>
          <w:sz w:val="28"/>
        </w:rPr>
        <w:t>
|        |санаторийі                                            |          
</w:t>
      </w:r>
      <w:r>
        <w:br/>
      </w:r>
      <w:r>
        <w:rPr>
          <w:rFonts w:ascii="Times New Roman"/>
          <w:b w:val="false"/>
          <w:i w:val="false"/>
          <w:color w:val="000000"/>
          <w:sz w:val="28"/>
        </w:rPr>
        <w:t>
|      32|"Бурабай" республикалық ересектердің туберкулез       |88 325
</w:t>
      </w:r>
      <w:r>
        <w:br/>
      </w:r>
      <w:r>
        <w:rPr>
          <w:rFonts w:ascii="Times New Roman"/>
          <w:b w:val="false"/>
          <w:i w:val="false"/>
          <w:color w:val="000000"/>
          <w:sz w:val="28"/>
        </w:rPr>
        <w:t>
|        |санаторийі                                            |          
</w:t>
      </w:r>
      <w:r>
        <w:br/>
      </w:r>
      <w:r>
        <w:rPr>
          <w:rFonts w:ascii="Times New Roman"/>
          <w:b w:val="false"/>
          <w:i w:val="false"/>
          <w:color w:val="000000"/>
          <w:sz w:val="28"/>
        </w:rPr>
        <w:t>
|      33|Орталықтандырылған сатып алу                          |274 647   
</w:t>
      </w:r>
      <w:r>
        <w:br/>
      </w:r>
      <w:r>
        <w:rPr>
          <w:rFonts w:ascii="Times New Roman"/>
          <w:b w:val="false"/>
          <w:i w:val="false"/>
          <w:color w:val="000000"/>
          <w:sz w:val="28"/>
        </w:rPr>
        <w:t>
|   39   |"Диабет" бағдарламасы                                 |200 000   
</w:t>
      </w:r>
      <w:r>
        <w:br/>
      </w:r>
      <w:r>
        <w:rPr>
          <w:rFonts w:ascii="Times New Roman"/>
          <w:b w:val="false"/>
          <w:i w:val="false"/>
          <w:color w:val="000000"/>
          <w:sz w:val="28"/>
        </w:rPr>
        <w:t>
|   41   |Қоғамдық тәртіпті және қауіпсіздікті бұзып            |171 036   
</w:t>
      </w:r>
      <w:r>
        <w:br/>
      </w:r>
      <w:r>
        <w:rPr>
          <w:rFonts w:ascii="Times New Roman"/>
          <w:b w:val="false"/>
          <w:i w:val="false"/>
          <w:color w:val="000000"/>
          <w:sz w:val="28"/>
        </w:rPr>
        <w:t>
|        |ұсталғандарды емдеу                                   |          
</w:t>
      </w:r>
      <w:r>
        <w:br/>
      </w:r>
      <w:r>
        <w:rPr>
          <w:rFonts w:ascii="Times New Roman"/>
          <w:b w:val="false"/>
          <w:i w:val="false"/>
          <w:color w:val="000000"/>
          <w:sz w:val="28"/>
        </w:rPr>
        <w:t>
|      30|Республикалық қатаң бақылаудағы психиатриялық аурухана|171 036   
</w:t>
      </w:r>
      <w:r>
        <w:br/>
      </w:r>
      <w:r>
        <w:rPr>
          <w:rFonts w:ascii="Times New Roman"/>
          <w:b w:val="false"/>
          <w:i w:val="false"/>
          <w:color w:val="000000"/>
          <w:sz w:val="28"/>
        </w:rPr>
        <w:t>
|   65   |Республикалық клиникалар мен ғылыми-зерттеу           |2 041 805 
</w:t>
      </w:r>
      <w:r>
        <w:br/>
      </w:r>
      <w:r>
        <w:rPr>
          <w:rFonts w:ascii="Times New Roman"/>
          <w:b w:val="false"/>
          <w:i w:val="false"/>
          <w:color w:val="000000"/>
          <w:sz w:val="28"/>
        </w:rPr>
        <w:t>
|        |институттарында мамандандырылған медициналық көмек    |          
</w:t>
      </w:r>
      <w:r>
        <w:br/>
      </w:r>
      <w:r>
        <w:rPr>
          <w:rFonts w:ascii="Times New Roman"/>
          <w:b w:val="false"/>
          <w:i w:val="false"/>
          <w:color w:val="000000"/>
          <w:sz w:val="28"/>
        </w:rPr>
        <w:t>
|        |көрсету                                               |          
</w:t>
      </w:r>
      <w:r>
        <w:br/>
      </w:r>
      <w:r>
        <w:rPr>
          <w:rFonts w:ascii="Times New Roman"/>
          <w:b w:val="false"/>
          <w:i w:val="false"/>
          <w:color w:val="000000"/>
          <w:sz w:val="28"/>
        </w:rPr>
        <w:t>
|      31|Ғылыми-зерттеу институттарының республикалық          |702 630   
</w:t>
      </w:r>
      <w:r>
        <w:br/>
      </w:r>
      <w:r>
        <w:rPr>
          <w:rFonts w:ascii="Times New Roman"/>
          <w:b w:val="false"/>
          <w:i w:val="false"/>
          <w:color w:val="000000"/>
          <w:sz w:val="28"/>
        </w:rPr>
        <w:t>
|        |клиникаларда халыққа мамандандырылған медициналық     |          
</w:t>
      </w:r>
      <w:r>
        <w:br/>
      </w:r>
      <w:r>
        <w:rPr>
          <w:rFonts w:ascii="Times New Roman"/>
          <w:b w:val="false"/>
          <w:i w:val="false"/>
          <w:color w:val="000000"/>
          <w:sz w:val="28"/>
        </w:rPr>
        <w:t>
|        |көмек көрсету                                         |          
</w:t>
      </w:r>
      <w:r>
        <w:br/>
      </w:r>
      <w:r>
        <w:rPr>
          <w:rFonts w:ascii="Times New Roman"/>
          <w:b w:val="false"/>
          <w:i w:val="false"/>
          <w:color w:val="000000"/>
          <w:sz w:val="28"/>
        </w:rPr>
        <w:t>
|      80|Сыртқы қарыздар есебінен жобаны жүзеге асыру          |1 339 175 
</w:t>
      </w:r>
      <w:r>
        <w:br/>
      </w:r>
      <w:r>
        <w:rPr>
          <w:rFonts w:ascii="Times New Roman"/>
          <w:b w:val="false"/>
          <w:i w:val="false"/>
          <w:color w:val="000000"/>
          <w:sz w:val="28"/>
        </w:rPr>
        <w:t>
|   68   |"В" және "А" вирусы гепатиттеріне қарсы вакциналарды  |260 358   
</w:t>
      </w:r>
      <w:r>
        <w:br/>
      </w:r>
      <w:r>
        <w:rPr>
          <w:rFonts w:ascii="Times New Roman"/>
          <w:b w:val="false"/>
          <w:i w:val="false"/>
          <w:color w:val="000000"/>
          <w:sz w:val="28"/>
        </w:rPr>
        <w:t>
|        |орталықтандырылған түрде сатып алу                    |          
</w:t>
      </w:r>
      <w:r>
        <w:br/>
      </w:r>
      <w:r>
        <w:rPr>
          <w:rFonts w:ascii="Times New Roman"/>
          <w:b w:val="false"/>
          <w:i w:val="false"/>
          <w:color w:val="000000"/>
          <w:sz w:val="28"/>
        </w:rPr>
        <w:t>
|4       |Емханалар                                             |26 702    
</w:t>
      </w:r>
      <w:r>
        <w:br/>
      </w:r>
      <w:r>
        <w:rPr>
          <w:rFonts w:ascii="Times New Roman"/>
          <w:b w:val="false"/>
          <w:i w:val="false"/>
          <w:color w:val="000000"/>
          <w:sz w:val="28"/>
        </w:rPr>
        <w:t>
|  410   |Қазақстан Республикасының Ұлттық қауіпсіздік комитеті |26 702    
</w:t>
      </w:r>
      <w:r>
        <w:br/>
      </w:r>
      <w:r>
        <w:rPr>
          <w:rFonts w:ascii="Times New Roman"/>
          <w:b w:val="false"/>
          <w:i w:val="false"/>
          <w:color w:val="000000"/>
          <w:sz w:val="28"/>
        </w:rPr>
        <w:t>
|    33  |Қызметкерлерге медициналық көмек көрсету              |26 702    
</w:t>
      </w:r>
      <w:r>
        <w:br/>
      </w:r>
      <w:r>
        <w:rPr>
          <w:rFonts w:ascii="Times New Roman"/>
          <w:b w:val="false"/>
          <w:i w:val="false"/>
          <w:color w:val="000000"/>
          <w:sz w:val="28"/>
        </w:rPr>
        <w:t>
|      30|Республикалық емхана                                  |26 702    
</w:t>
      </w:r>
      <w:r>
        <w:br/>
      </w:r>
      <w:r>
        <w:rPr>
          <w:rFonts w:ascii="Times New Roman"/>
          <w:b w:val="false"/>
          <w:i w:val="false"/>
          <w:color w:val="000000"/>
          <w:sz w:val="28"/>
        </w:rPr>
        <w:t>
|5       |Медициналық көмектің басқа түрлері                    |563 844   
</w:t>
      </w:r>
      <w:r>
        <w:br/>
      </w:r>
      <w:r>
        <w:rPr>
          <w:rFonts w:ascii="Times New Roman"/>
          <w:b w:val="false"/>
          <w:i w:val="false"/>
          <w:color w:val="000000"/>
          <w:sz w:val="28"/>
        </w:rPr>
        <w:t>
|  224   |Қазақстан Республикасының Денсаулық сақтау, білім     |344 998   
</w:t>
      </w:r>
      <w:r>
        <w:br/>
      </w:r>
      <w:r>
        <w:rPr>
          <w:rFonts w:ascii="Times New Roman"/>
          <w:b w:val="false"/>
          <w:i w:val="false"/>
          <w:color w:val="000000"/>
          <w:sz w:val="28"/>
        </w:rPr>
        <w:t>
|        |және спорт министрлігі                                |          
</w:t>
      </w:r>
      <w:r>
        <w:br/>
      </w:r>
      <w:r>
        <w:rPr>
          <w:rFonts w:ascii="Times New Roman"/>
          <w:b w:val="false"/>
          <w:i w:val="false"/>
          <w:color w:val="000000"/>
          <w:sz w:val="28"/>
        </w:rPr>
        <w:t>
|    37  |Сот-медициналық сараптама                             |333 925   
</w:t>
      </w:r>
      <w:r>
        <w:br/>
      </w:r>
      <w:r>
        <w:rPr>
          <w:rFonts w:ascii="Times New Roman"/>
          <w:b w:val="false"/>
          <w:i w:val="false"/>
          <w:color w:val="000000"/>
          <w:sz w:val="28"/>
        </w:rPr>
        <w:t>
|      30|Сот-медицинасы орталығы және оның аумақтық бөлімшелері|333 925   
</w:t>
      </w:r>
      <w:r>
        <w:br/>
      </w:r>
      <w:r>
        <w:rPr>
          <w:rFonts w:ascii="Times New Roman"/>
          <w:b w:val="false"/>
          <w:i w:val="false"/>
          <w:color w:val="000000"/>
          <w:sz w:val="28"/>
        </w:rPr>
        <w:t>
|      45|Медициналық консультациялық көмек көрсету             |11 073    
</w:t>
      </w:r>
      <w:r>
        <w:br/>
      </w:r>
      <w:r>
        <w:rPr>
          <w:rFonts w:ascii="Times New Roman"/>
          <w:b w:val="false"/>
          <w:i w:val="false"/>
          <w:color w:val="000000"/>
          <w:sz w:val="28"/>
        </w:rPr>
        <w:t>
|  694   |Қазақстан Республикасы Президентінің іс басқармасы    |220 846   
</w:t>
      </w:r>
      <w:r>
        <w:br/>
      </w:r>
      <w:r>
        <w:rPr>
          <w:rFonts w:ascii="Times New Roman"/>
          <w:b w:val="false"/>
          <w:i w:val="false"/>
          <w:color w:val="000000"/>
          <w:sz w:val="28"/>
        </w:rPr>
        <w:t>
|    31  |Азаматтардың жекелеген санаттарына медициналық        |220 846   
</w:t>
      </w:r>
      <w:r>
        <w:br/>
      </w:r>
      <w:r>
        <w:rPr>
          <w:rFonts w:ascii="Times New Roman"/>
          <w:b w:val="false"/>
          <w:i w:val="false"/>
          <w:color w:val="000000"/>
          <w:sz w:val="28"/>
        </w:rPr>
        <w:t>
|        |көмек көрсету                                         |          
</w:t>
      </w:r>
      <w:r>
        <w:br/>
      </w:r>
      <w:r>
        <w:rPr>
          <w:rFonts w:ascii="Times New Roman"/>
          <w:b w:val="false"/>
          <w:i w:val="false"/>
          <w:color w:val="000000"/>
          <w:sz w:val="28"/>
        </w:rPr>
        <w:t>
|    30  |Азаматтардың жекелеген санаттарына медициналық        |204 846   
</w:t>
      </w:r>
      <w:r>
        <w:br/>
      </w:r>
      <w:r>
        <w:rPr>
          <w:rFonts w:ascii="Times New Roman"/>
          <w:b w:val="false"/>
          <w:i w:val="false"/>
          <w:color w:val="000000"/>
          <w:sz w:val="28"/>
        </w:rPr>
        <w:t>
|        |қызмет көрсету                                        |          
</w:t>
      </w:r>
      <w:r>
        <w:br/>
      </w:r>
      <w:r>
        <w:rPr>
          <w:rFonts w:ascii="Times New Roman"/>
          <w:b w:val="false"/>
          <w:i w:val="false"/>
          <w:color w:val="000000"/>
          <w:sz w:val="28"/>
        </w:rPr>
        <w:t>
|      31|Қазіргі заманғы медициналық технологияларды           |16 000    
</w:t>
      </w:r>
      <w:r>
        <w:br/>
      </w:r>
      <w:r>
        <w:rPr>
          <w:rFonts w:ascii="Times New Roman"/>
          <w:b w:val="false"/>
          <w:i w:val="false"/>
          <w:color w:val="000000"/>
          <w:sz w:val="28"/>
        </w:rPr>
        <w:t>
|        |енгізу орталығы                                       |          
</w:t>
      </w:r>
      <w:r>
        <w:br/>
      </w:r>
      <w:r>
        <w:rPr>
          <w:rFonts w:ascii="Times New Roman"/>
          <w:b w:val="false"/>
          <w:i w:val="false"/>
          <w:color w:val="000000"/>
          <w:sz w:val="28"/>
        </w:rPr>
        <w:t>
|9       |Денсаулық сақтау саласындағы өзге де қызмет көрсетулер|453 963   
</w:t>
      </w:r>
      <w:r>
        <w:br/>
      </w:r>
      <w:r>
        <w:rPr>
          <w:rFonts w:ascii="Times New Roman"/>
          <w:b w:val="false"/>
          <w:i w:val="false"/>
          <w:color w:val="000000"/>
          <w:sz w:val="28"/>
        </w:rPr>
        <w:t>
|  224   |Қазақстан Республикасының Денсаулық сақтау, білім     |453 963   
</w:t>
      </w:r>
      <w:r>
        <w:br/>
      </w:r>
      <w:r>
        <w:rPr>
          <w:rFonts w:ascii="Times New Roman"/>
          <w:b w:val="false"/>
          <w:i w:val="false"/>
          <w:color w:val="000000"/>
          <w:sz w:val="28"/>
        </w:rPr>
        <w:t>
|        |және спорт министрлігі                                |          
</w:t>
      </w:r>
      <w:r>
        <w:br/>
      </w:r>
      <w:r>
        <w:rPr>
          <w:rFonts w:ascii="Times New Roman"/>
          <w:b w:val="false"/>
          <w:i w:val="false"/>
          <w:color w:val="000000"/>
          <w:sz w:val="28"/>
        </w:rPr>
        <w:t>
|    66  |Медициналық жабдықтар, қызмет көрсетулер мен          |          
</w:t>
      </w:r>
      <w:r>
        <w:br/>
      </w:r>
      <w:r>
        <w:rPr>
          <w:rFonts w:ascii="Times New Roman"/>
          <w:b w:val="false"/>
          <w:i w:val="false"/>
          <w:color w:val="000000"/>
          <w:sz w:val="28"/>
        </w:rPr>
        <w:t>
|        |санитарлық көлікті орталықтандырылған сатып алу       |15 000    
</w:t>
      </w:r>
      <w:r>
        <w:br/>
      </w:r>
      <w:r>
        <w:rPr>
          <w:rFonts w:ascii="Times New Roman"/>
          <w:b w:val="false"/>
          <w:i w:val="false"/>
          <w:color w:val="000000"/>
          <w:sz w:val="28"/>
        </w:rPr>
        <w:t>
|    67  |Медициналық қызмет көрсетуге ақы төлеу жөніндегі      |236 567   
</w:t>
      </w:r>
      <w:r>
        <w:br/>
      </w:r>
      <w:r>
        <w:rPr>
          <w:rFonts w:ascii="Times New Roman"/>
          <w:b w:val="false"/>
          <w:i w:val="false"/>
          <w:color w:val="000000"/>
          <w:sz w:val="28"/>
        </w:rPr>
        <w:t>
|        |орталықтың көрсеткен қызметтеріне ақы төлеу           |          
</w:t>
      </w:r>
      <w:r>
        <w:br/>
      </w:r>
      <w:r>
        <w:rPr>
          <w:rFonts w:ascii="Times New Roman"/>
          <w:b w:val="false"/>
          <w:i w:val="false"/>
          <w:color w:val="000000"/>
          <w:sz w:val="28"/>
        </w:rPr>
        <w:t>
|      30|Медициналық қызмет көрсетуге төлеу жөніндегі орталық  |236 567   
</w:t>
      </w:r>
      <w:r>
        <w:br/>
      </w:r>
      <w:r>
        <w:rPr>
          <w:rFonts w:ascii="Times New Roman"/>
          <w:b w:val="false"/>
          <w:i w:val="false"/>
          <w:color w:val="000000"/>
          <w:sz w:val="28"/>
        </w:rPr>
        <w:t>
|    69  |Республикалық балаларды сауықтыру-оңалту орталығының  |15 721    
</w:t>
      </w:r>
      <w:r>
        <w:br/>
      </w:r>
      <w:r>
        <w:rPr>
          <w:rFonts w:ascii="Times New Roman"/>
          <w:b w:val="false"/>
          <w:i w:val="false"/>
          <w:color w:val="000000"/>
          <w:sz w:val="28"/>
        </w:rPr>
        <w:t>
|        |құрылысын аяқтау                                      |          
</w:t>
      </w:r>
      <w:r>
        <w:br/>
      </w:r>
      <w:r>
        <w:rPr>
          <w:rFonts w:ascii="Times New Roman"/>
          <w:b w:val="false"/>
          <w:i w:val="false"/>
          <w:color w:val="000000"/>
          <w:sz w:val="28"/>
        </w:rPr>
        <w:t>
|    70  |Денсаулық сақтау ісін ақпараттық қамтамасыз ету       |12 000    
</w:t>
      </w:r>
      <w:r>
        <w:br/>
      </w:r>
      <w:r>
        <w:rPr>
          <w:rFonts w:ascii="Times New Roman"/>
          <w:b w:val="false"/>
          <w:i w:val="false"/>
          <w:color w:val="000000"/>
          <w:sz w:val="28"/>
        </w:rPr>
        <w:t>
|    71  |Денсаулық сақтау секторындағы реформа                 |174 675   
</w:t>
      </w:r>
      <w:r>
        <w:br/>
      </w:r>
      <w:r>
        <w:rPr>
          <w:rFonts w:ascii="Times New Roman"/>
          <w:b w:val="false"/>
          <w:i w:val="false"/>
          <w:color w:val="000000"/>
          <w:sz w:val="28"/>
        </w:rPr>
        <w:t>
|      80|Сыртқы қарыздар есебінен жобаны жүзеге асыру          |174 675   
</w:t>
      </w:r>
      <w:r>
        <w:br/>
      </w:r>
      <w:r>
        <w:rPr>
          <w:rFonts w:ascii="Times New Roman"/>
          <w:b w:val="false"/>
          <w:i w:val="false"/>
          <w:color w:val="000000"/>
          <w:sz w:val="28"/>
        </w:rPr>
        <w:t>
|6       |Әлеуметтік қамсыздандыру және әлеуметтік көмек        |141313816 
</w:t>
      </w:r>
      <w:r>
        <w:br/>
      </w:r>
      <w:r>
        <w:rPr>
          <w:rFonts w:ascii="Times New Roman"/>
          <w:b w:val="false"/>
          <w:i w:val="false"/>
          <w:color w:val="000000"/>
          <w:sz w:val="28"/>
        </w:rPr>
        <w:t>
|  1     |Әлеуметтік қамтамасыз ету                             |139883498 
</w:t>
      </w:r>
      <w:r>
        <w:br/>
      </w:r>
      <w:r>
        <w:rPr>
          <w:rFonts w:ascii="Times New Roman"/>
          <w:b w:val="false"/>
          <w:i w:val="false"/>
          <w:color w:val="000000"/>
          <w:sz w:val="28"/>
        </w:rPr>
        <w:t>
|  213   |Қазақстан Республикасының Еңбек және халықты          |139883498 
</w:t>
      </w:r>
      <w:r>
        <w:br/>
      </w:r>
      <w:r>
        <w:rPr>
          <w:rFonts w:ascii="Times New Roman"/>
          <w:b w:val="false"/>
          <w:i w:val="false"/>
          <w:color w:val="000000"/>
          <w:sz w:val="28"/>
        </w:rPr>
        <w:t>
|        |әлеуметтік қорғау министрлігі                         |          
</w:t>
      </w:r>
      <w:r>
        <w:br/>
      </w:r>
      <w:r>
        <w:rPr>
          <w:rFonts w:ascii="Times New Roman"/>
          <w:b w:val="false"/>
          <w:i w:val="false"/>
          <w:color w:val="000000"/>
          <w:sz w:val="28"/>
        </w:rPr>
        <w:t>
|    30  |Зейнетақы бағдарламалары                              |102 271404
</w:t>
      </w:r>
      <w:r>
        <w:br/>
      </w:r>
      <w:r>
        <w:rPr>
          <w:rFonts w:ascii="Times New Roman"/>
          <w:b w:val="false"/>
          <w:i w:val="false"/>
          <w:color w:val="000000"/>
          <w:sz w:val="28"/>
        </w:rPr>
        <w:t>
|      30|Ортақ зейнетақыларды төлеу                            |102 271404
</w:t>
      </w:r>
      <w:r>
        <w:br/>
      </w:r>
      <w:r>
        <w:rPr>
          <w:rFonts w:ascii="Times New Roman"/>
          <w:b w:val="false"/>
          <w:i w:val="false"/>
          <w:color w:val="000000"/>
          <w:sz w:val="28"/>
        </w:rPr>
        <w:t>
|    31  |Жалпы мемлекеттік әлеуметтік жәрдемақылар             |27 186045 
</w:t>
      </w:r>
      <w:r>
        <w:br/>
      </w:r>
      <w:r>
        <w:rPr>
          <w:rFonts w:ascii="Times New Roman"/>
          <w:b w:val="false"/>
          <w:i w:val="false"/>
          <w:color w:val="000000"/>
          <w:sz w:val="28"/>
        </w:rPr>
        <w:t>
|      30|Мүгедектігі бойынша                                   |14553643  
</w:t>
      </w:r>
      <w:r>
        <w:br/>
      </w:r>
      <w:r>
        <w:rPr>
          <w:rFonts w:ascii="Times New Roman"/>
          <w:b w:val="false"/>
          <w:i w:val="false"/>
          <w:color w:val="000000"/>
          <w:sz w:val="28"/>
        </w:rPr>
        <w:t>
|      31|Асыраушысынан айрылуына байланысты                    |12 282 918 
</w:t>
      </w:r>
      <w:r>
        <w:br/>
      </w:r>
      <w:r>
        <w:rPr>
          <w:rFonts w:ascii="Times New Roman"/>
          <w:b w:val="false"/>
          <w:i w:val="false"/>
          <w:color w:val="000000"/>
          <w:sz w:val="28"/>
        </w:rPr>
        <w:t>
|      32|Жасы бойынша                                          |580032    
</w:t>
      </w:r>
      <w:r>
        <w:br/>
      </w:r>
      <w:r>
        <w:rPr>
          <w:rFonts w:ascii="Times New Roman"/>
          <w:b w:val="false"/>
          <w:i w:val="false"/>
          <w:color w:val="000000"/>
          <w:sz w:val="28"/>
        </w:rPr>
        <w:t>
|      32|Арнайы мемлекеттік жәрдемақылар                       |9010531   
</w:t>
      </w:r>
      <w:r>
        <w:br/>
      </w:r>
      <w:r>
        <w:rPr>
          <w:rFonts w:ascii="Times New Roman"/>
          <w:b w:val="false"/>
          <w:i w:val="false"/>
          <w:color w:val="000000"/>
          <w:sz w:val="28"/>
        </w:rPr>
        <w:t>
|      7 |ҰОС мүгедектері                                       |1 027 401 
</w:t>
      </w:r>
      <w:r>
        <w:br/>
      </w:r>
      <w:r>
        <w:rPr>
          <w:rFonts w:ascii="Times New Roman"/>
          <w:b w:val="false"/>
          <w:i w:val="false"/>
          <w:color w:val="000000"/>
          <w:sz w:val="28"/>
        </w:rPr>
        <w:t>
|      8 |ҰОС қатысушылар                                       |1 760 744 
</w:t>
      </w:r>
      <w:r>
        <w:br/>
      </w:r>
      <w:r>
        <w:rPr>
          <w:rFonts w:ascii="Times New Roman"/>
          <w:b w:val="false"/>
          <w:i w:val="false"/>
          <w:color w:val="000000"/>
          <w:sz w:val="28"/>
        </w:rPr>
        <w:t>
|      9 |ҰОС мүгедектеріне теңестірілген адамдар               | 285070   
</w:t>
      </w:r>
      <w:r>
        <w:br/>
      </w:r>
      <w:r>
        <w:rPr>
          <w:rFonts w:ascii="Times New Roman"/>
          <w:b w:val="false"/>
          <w:i w:val="false"/>
          <w:color w:val="000000"/>
          <w:sz w:val="28"/>
        </w:rPr>
        <w:t>
|      13|ҰОС қатысушыларға теңестірілген адамдар               |284 278   
</w:t>
      </w:r>
      <w:r>
        <w:br/>
      </w:r>
      <w:r>
        <w:rPr>
          <w:rFonts w:ascii="Times New Roman"/>
          <w:b w:val="false"/>
          <w:i w:val="false"/>
          <w:color w:val="000000"/>
          <w:sz w:val="28"/>
        </w:rPr>
        <w:t>
|      14|ҰОС қаза болған жауынгерлердің жесірлері              |120 388   
</w:t>
      </w:r>
      <w:r>
        <w:br/>
      </w:r>
      <w:r>
        <w:rPr>
          <w:rFonts w:ascii="Times New Roman"/>
          <w:b w:val="false"/>
          <w:i w:val="false"/>
          <w:color w:val="000000"/>
          <w:sz w:val="28"/>
        </w:rPr>
        <w:t>
|      15|Қаза болған әскери қызметшілердің және ішкі органда.  | 82 889   
</w:t>
      </w:r>
      <w:r>
        <w:br/>
      </w:r>
      <w:r>
        <w:rPr>
          <w:rFonts w:ascii="Times New Roman"/>
          <w:b w:val="false"/>
          <w:i w:val="false"/>
          <w:color w:val="000000"/>
          <w:sz w:val="28"/>
        </w:rPr>
        <w:t>
|        |рының қызметкерлерінің отбасылары                     |          
</w:t>
      </w:r>
      <w:r>
        <w:br/>
      </w:r>
      <w:r>
        <w:rPr>
          <w:rFonts w:ascii="Times New Roman"/>
          <w:b w:val="false"/>
          <w:i w:val="false"/>
          <w:color w:val="000000"/>
          <w:sz w:val="28"/>
        </w:rPr>
        <w:t>
|      16|Қайтыс болған ҰОС мүгедектерінің әйелдері (күйеулері) |172 647   
</w:t>
      </w:r>
      <w:r>
        <w:br/>
      </w:r>
      <w:r>
        <w:rPr>
          <w:rFonts w:ascii="Times New Roman"/>
          <w:b w:val="false"/>
          <w:i w:val="false"/>
          <w:color w:val="000000"/>
          <w:sz w:val="28"/>
        </w:rPr>
        <w:t>
|      17|ҰОС жылдарында жанқиярлық еңбегі мен қалтқысыз        |152 967   
</w:t>
      </w:r>
      <w:r>
        <w:br/>
      </w:r>
      <w:r>
        <w:rPr>
          <w:rFonts w:ascii="Times New Roman"/>
          <w:b w:val="false"/>
          <w:i w:val="false"/>
          <w:color w:val="000000"/>
          <w:sz w:val="28"/>
        </w:rPr>
        <w:t>
|        |әскери қызметі үшін ордендер мен медальдармен марапат.|          
</w:t>
      </w:r>
      <w:r>
        <w:br/>
      </w:r>
      <w:r>
        <w:rPr>
          <w:rFonts w:ascii="Times New Roman"/>
          <w:b w:val="false"/>
          <w:i w:val="false"/>
          <w:color w:val="000000"/>
          <w:sz w:val="28"/>
        </w:rPr>
        <w:t>
|        |талған тұлғалар                                       |          
</w:t>
      </w:r>
      <w:r>
        <w:br/>
      </w:r>
      <w:r>
        <w:rPr>
          <w:rFonts w:ascii="Times New Roman"/>
          <w:b w:val="false"/>
          <w:i w:val="false"/>
          <w:color w:val="000000"/>
          <w:sz w:val="28"/>
        </w:rPr>
        <w:t>
|      18|1 және 2-топтардың мүгедектері                        |2 196 011 
</w:t>
      </w:r>
      <w:r>
        <w:br/>
      </w:r>
      <w:r>
        <w:rPr>
          <w:rFonts w:ascii="Times New Roman"/>
          <w:b w:val="false"/>
          <w:i w:val="false"/>
          <w:color w:val="000000"/>
          <w:sz w:val="28"/>
        </w:rPr>
        <w:t>
|      19|3-топтың мүгедектері                                  |307 775   
</w:t>
      </w:r>
      <w:r>
        <w:br/>
      </w:r>
      <w:r>
        <w:rPr>
          <w:rFonts w:ascii="Times New Roman"/>
          <w:b w:val="false"/>
          <w:i w:val="false"/>
          <w:color w:val="000000"/>
          <w:sz w:val="28"/>
        </w:rPr>
        <w:t>
|      20|16 жасқа дейінгі мүгедек балалар                      |200 372   
</w:t>
      </w:r>
      <w:r>
        <w:br/>
      </w:r>
      <w:r>
        <w:rPr>
          <w:rFonts w:ascii="Times New Roman"/>
          <w:b w:val="false"/>
          <w:i w:val="false"/>
          <w:color w:val="000000"/>
          <w:sz w:val="28"/>
        </w:rPr>
        <w:t>
|      21|Ақталған азаматтар                                    |421 002   
</w:t>
      </w:r>
      <w:r>
        <w:br/>
      </w:r>
      <w:r>
        <w:rPr>
          <w:rFonts w:ascii="Times New Roman"/>
          <w:b w:val="false"/>
          <w:i w:val="false"/>
          <w:color w:val="000000"/>
          <w:sz w:val="28"/>
        </w:rPr>
        <w:t>
|      22|Ерекше қызметі үшін зейнетақы алатын адамдар          |37 674    
</w:t>
      </w:r>
      <w:r>
        <w:br/>
      </w:r>
      <w:r>
        <w:rPr>
          <w:rFonts w:ascii="Times New Roman"/>
          <w:b w:val="false"/>
          <w:i w:val="false"/>
          <w:color w:val="000000"/>
          <w:sz w:val="28"/>
        </w:rPr>
        <w:t>
|      23|Көп балалы аналар                                     |1 961 313 
</w:t>
      </w:r>
      <w:r>
        <w:br/>
      </w:r>
      <w:r>
        <w:rPr>
          <w:rFonts w:ascii="Times New Roman"/>
          <w:b w:val="false"/>
          <w:i w:val="false"/>
          <w:color w:val="000000"/>
          <w:sz w:val="28"/>
        </w:rPr>
        <w:t>
|    45  |Жерлеуге берілетін жәрдемақы                          |1 278 406 
</w:t>
      </w:r>
      <w:r>
        <w:br/>
      </w:r>
      <w:r>
        <w:rPr>
          <w:rFonts w:ascii="Times New Roman"/>
          <w:b w:val="false"/>
          <w:i w:val="false"/>
          <w:color w:val="000000"/>
          <w:sz w:val="28"/>
        </w:rPr>
        <w:t>
|      30|Зейнеткерлерді, соғысқа қатысушылар мен мүгедектерді  |1 117 099
</w:t>
      </w:r>
      <w:r>
        <w:br/>
      </w:r>
      <w:r>
        <w:rPr>
          <w:rFonts w:ascii="Times New Roman"/>
          <w:b w:val="false"/>
          <w:i w:val="false"/>
          <w:color w:val="000000"/>
          <w:sz w:val="28"/>
        </w:rPr>
        <w:t>
|        |жерлеуге берілетін жәрдемақы                          |          
</w:t>
      </w:r>
      <w:r>
        <w:br/>
      </w:r>
      <w:r>
        <w:rPr>
          <w:rFonts w:ascii="Times New Roman"/>
          <w:b w:val="false"/>
          <w:i w:val="false"/>
          <w:color w:val="000000"/>
          <w:sz w:val="28"/>
        </w:rPr>
        <w:t>
|      31|Мемлекеттік әлеуметтік жәрдемақы алатындарды жерлеуге |161 307   
</w:t>
      </w:r>
      <w:r>
        <w:br/>
      </w:r>
      <w:r>
        <w:rPr>
          <w:rFonts w:ascii="Times New Roman"/>
          <w:b w:val="false"/>
          <w:i w:val="false"/>
          <w:color w:val="000000"/>
          <w:sz w:val="28"/>
        </w:rPr>
        <w:t>
|        |берілетін жәрдемақы                                   |          
</w:t>
      </w:r>
      <w:r>
        <w:br/>
      </w:r>
      <w:r>
        <w:rPr>
          <w:rFonts w:ascii="Times New Roman"/>
          <w:b w:val="false"/>
          <w:i w:val="false"/>
          <w:color w:val="000000"/>
          <w:sz w:val="28"/>
        </w:rPr>
        <w:t>
|    46  |Міндетті әлеуметтік қамсыздандыру кепілдіктері        |137 112   
</w:t>
      </w:r>
      <w:r>
        <w:br/>
      </w:r>
      <w:r>
        <w:rPr>
          <w:rFonts w:ascii="Times New Roman"/>
          <w:b w:val="false"/>
          <w:i w:val="false"/>
          <w:color w:val="000000"/>
          <w:sz w:val="28"/>
        </w:rPr>
        <w:t>
|        |бойынша қарыздарды өтеу                               |          
</w:t>
      </w:r>
      <w:r>
        <w:br/>
      </w:r>
      <w:r>
        <w:rPr>
          <w:rFonts w:ascii="Times New Roman"/>
          <w:b w:val="false"/>
          <w:i w:val="false"/>
          <w:color w:val="000000"/>
          <w:sz w:val="28"/>
        </w:rPr>
        <w:t>
| 2      |Әлеуметтік көмек                                      |494 499   
</w:t>
      </w:r>
      <w:r>
        <w:br/>
      </w:r>
      <w:r>
        <w:rPr>
          <w:rFonts w:ascii="Times New Roman"/>
          <w:b w:val="false"/>
          <w:i w:val="false"/>
          <w:color w:val="000000"/>
          <w:sz w:val="28"/>
        </w:rPr>
        <w:t>
|  213   |Қазақстан Республикасының Еңбек және халықты          |494 499   
</w:t>
      </w:r>
      <w:r>
        <w:br/>
      </w:r>
      <w:r>
        <w:rPr>
          <w:rFonts w:ascii="Times New Roman"/>
          <w:b w:val="false"/>
          <w:i w:val="false"/>
          <w:color w:val="000000"/>
          <w:sz w:val="28"/>
        </w:rPr>
        <w:t>
|        |әлеуметтік қорғау министрлігі                         |          
</w:t>
      </w:r>
      <w:r>
        <w:br/>
      </w:r>
      <w:r>
        <w:rPr>
          <w:rFonts w:ascii="Times New Roman"/>
          <w:b w:val="false"/>
          <w:i w:val="false"/>
          <w:color w:val="000000"/>
          <w:sz w:val="28"/>
        </w:rPr>
        <w:t>
|    33  |Біржолғы мемлекеттік ақшалай өтемақы                  |300 000   
</w:t>
      </w:r>
      <w:r>
        <w:br/>
      </w:r>
      <w:r>
        <w:rPr>
          <w:rFonts w:ascii="Times New Roman"/>
          <w:b w:val="false"/>
          <w:i w:val="false"/>
          <w:color w:val="000000"/>
          <w:sz w:val="28"/>
        </w:rPr>
        <w:t>
|      30|Семей сынақ полигонындағы ядролық сынақтардың салдары.|          
</w:t>
      </w:r>
      <w:r>
        <w:br/>
      </w:r>
      <w:r>
        <w:rPr>
          <w:rFonts w:ascii="Times New Roman"/>
          <w:b w:val="false"/>
          <w:i w:val="false"/>
          <w:color w:val="000000"/>
          <w:sz w:val="28"/>
        </w:rPr>
        <w:t>
|        |нан зардап шеккен зейнеткерлерге                      |300 000   
</w:t>
      </w:r>
      <w:r>
        <w:br/>
      </w:r>
      <w:r>
        <w:rPr>
          <w:rFonts w:ascii="Times New Roman"/>
          <w:b w:val="false"/>
          <w:i w:val="false"/>
          <w:color w:val="000000"/>
          <w:sz w:val="28"/>
        </w:rPr>
        <w:t>
|    34  |Ақталған азаматтардың шығынын өтеу                    |10 000    
</w:t>
      </w:r>
      <w:r>
        <w:br/>
      </w:r>
      <w:r>
        <w:rPr>
          <w:rFonts w:ascii="Times New Roman"/>
          <w:b w:val="false"/>
          <w:i w:val="false"/>
          <w:color w:val="000000"/>
          <w:sz w:val="28"/>
        </w:rPr>
        <w:t>
|    37  |Протездеу бойынша медициналық көмек көрсету және      |103 910   
</w:t>
      </w:r>
      <w:r>
        <w:br/>
      </w:r>
      <w:r>
        <w:rPr>
          <w:rFonts w:ascii="Times New Roman"/>
          <w:b w:val="false"/>
          <w:i w:val="false"/>
          <w:color w:val="000000"/>
          <w:sz w:val="28"/>
        </w:rPr>
        <w:t>
|        |протездік-ортопедиялық бұйымдармен қамтамасыз ету     |          
</w:t>
      </w:r>
      <w:r>
        <w:br/>
      </w:r>
      <w:r>
        <w:rPr>
          <w:rFonts w:ascii="Times New Roman"/>
          <w:b w:val="false"/>
          <w:i w:val="false"/>
          <w:color w:val="000000"/>
          <w:sz w:val="28"/>
        </w:rPr>
        <w:t>
|    39  |Мүгедектердің қоғамдық ұйымдары үшін сурдо-тифлотех.  |48 639    
</w:t>
      </w:r>
      <w:r>
        <w:br/>
      </w:r>
      <w:r>
        <w:rPr>
          <w:rFonts w:ascii="Times New Roman"/>
          <w:b w:val="false"/>
          <w:i w:val="false"/>
          <w:color w:val="000000"/>
          <w:sz w:val="28"/>
        </w:rPr>
        <w:t>
|        |ника құралдарын сатып алу                             |          
</w:t>
      </w:r>
      <w:r>
        <w:br/>
      </w:r>
      <w:r>
        <w:rPr>
          <w:rFonts w:ascii="Times New Roman"/>
          <w:b w:val="false"/>
          <w:i w:val="false"/>
          <w:color w:val="000000"/>
          <w:sz w:val="28"/>
        </w:rPr>
        <w:t>
|    42  |Есту органдарын протездеу орталық эксперименттік      |31 959    
</w:t>
      </w:r>
      <w:r>
        <w:br/>
      </w:r>
      <w:r>
        <w:rPr>
          <w:rFonts w:ascii="Times New Roman"/>
          <w:b w:val="false"/>
          <w:i w:val="false"/>
          <w:color w:val="000000"/>
          <w:sz w:val="28"/>
        </w:rPr>
        <w:t>
|        |лабораториясының қызмет көрсетуі                      |          
</w:t>
      </w:r>
      <w:r>
        <w:br/>
      </w:r>
      <w:r>
        <w:rPr>
          <w:rFonts w:ascii="Times New Roman"/>
          <w:b w:val="false"/>
          <w:i w:val="false"/>
          <w:color w:val="000000"/>
          <w:sz w:val="28"/>
        </w:rPr>
        <w:t>
|       7|ҰОС мүгедектері                                       |702       
</w:t>
      </w:r>
      <w:r>
        <w:br/>
      </w:r>
      <w:r>
        <w:rPr>
          <w:rFonts w:ascii="Times New Roman"/>
          <w:b w:val="false"/>
          <w:i w:val="false"/>
          <w:color w:val="000000"/>
          <w:sz w:val="28"/>
        </w:rPr>
        <w:t>
|       8|ҰОС қатысушылары                                      |319       
</w:t>
      </w:r>
      <w:r>
        <w:br/>
      </w:r>
      <w:r>
        <w:rPr>
          <w:rFonts w:ascii="Times New Roman"/>
          <w:b w:val="false"/>
          <w:i w:val="false"/>
          <w:color w:val="000000"/>
          <w:sz w:val="28"/>
        </w:rPr>
        <w:t>
|       9|ҰОС мүгедектеріне теңестірілген адамдар               |103       
</w:t>
      </w:r>
      <w:r>
        <w:br/>
      </w:r>
      <w:r>
        <w:rPr>
          <w:rFonts w:ascii="Times New Roman"/>
          <w:b w:val="false"/>
          <w:i w:val="false"/>
          <w:color w:val="000000"/>
          <w:sz w:val="28"/>
        </w:rPr>
        <w:t>
|      18|1 және 2-топтардың мүгедектері                        |20 264    
</w:t>
      </w:r>
      <w:r>
        <w:br/>
      </w:r>
      <w:r>
        <w:rPr>
          <w:rFonts w:ascii="Times New Roman"/>
          <w:b w:val="false"/>
          <w:i w:val="false"/>
          <w:color w:val="000000"/>
          <w:sz w:val="28"/>
        </w:rPr>
        <w:t>
|      19|3 топтағы мүгедектері                                 |7 216     
</w:t>
      </w:r>
      <w:r>
        <w:br/>
      </w:r>
      <w:r>
        <w:rPr>
          <w:rFonts w:ascii="Times New Roman"/>
          <w:b w:val="false"/>
          <w:i w:val="false"/>
          <w:color w:val="000000"/>
          <w:sz w:val="28"/>
        </w:rPr>
        <w:t>
|      20|16 жасқа дейінгі мүгедек балалар                      |3 347     
</w:t>
      </w:r>
      <w:r>
        <w:br/>
      </w:r>
      <w:r>
        <w:rPr>
          <w:rFonts w:ascii="Times New Roman"/>
          <w:b w:val="false"/>
          <w:i w:val="false"/>
          <w:color w:val="000000"/>
          <w:sz w:val="28"/>
        </w:rPr>
        <w:t>
|9       |Әлеуметтік көмек және әлеуметтік қамтамасыз ету сала. |935 819   
</w:t>
      </w:r>
      <w:r>
        <w:br/>
      </w:r>
      <w:r>
        <w:rPr>
          <w:rFonts w:ascii="Times New Roman"/>
          <w:b w:val="false"/>
          <w:i w:val="false"/>
          <w:color w:val="000000"/>
          <w:sz w:val="28"/>
        </w:rPr>
        <w:t>
|        |ларындағы өзге де қызмет көрсетулер                   |          
</w:t>
      </w:r>
      <w:r>
        <w:br/>
      </w:r>
      <w:r>
        <w:rPr>
          <w:rFonts w:ascii="Times New Roman"/>
          <w:b w:val="false"/>
          <w:i w:val="false"/>
          <w:color w:val="000000"/>
          <w:sz w:val="28"/>
        </w:rPr>
        <w:t>
|  213   |Қазақстан Республикасының Еңбек және халықты          |935 819   
</w:t>
      </w:r>
      <w:r>
        <w:br/>
      </w:r>
      <w:r>
        <w:rPr>
          <w:rFonts w:ascii="Times New Roman"/>
          <w:b w:val="false"/>
          <w:i w:val="false"/>
          <w:color w:val="000000"/>
          <w:sz w:val="28"/>
        </w:rPr>
        <w:t>
|        |әлеуметтік қорғау министрлігі                         |          
</w:t>
      </w:r>
      <w:r>
        <w:br/>
      </w:r>
      <w:r>
        <w:rPr>
          <w:rFonts w:ascii="Times New Roman"/>
          <w:b w:val="false"/>
          <w:i w:val="false"/>
          <w:color w:val="000000"/>
          <w:sz w:val="28"/>
        </w:rPr>
        <w:t>
|    1   |Республикалық деңгейдегі әкімшілік шығыстар           |87 270    
</w:t>
      </w:r>
      <w:r>
        <w:br/>
      </w:r>
      <w:r>
        <w:rPr>
          <w:rFonts w:ascii="Times New Roman"/>
          <w:b w:val="false"/>
          <w:i w:val="false"/>
          <w:color w:val="000000"/>
          <w:sz w:val="28"/>
        </w:rPr>
        <w:t>
|       1|Орталық органның аппараты                             |87 270    
</w:t>
      </w:r>
      <w:r>
        <w:br/>
      </w:r>
      <w:r>
        <w:rPr>
          <w:rFonts w:ascii="Times New Roman"/>
          <w:b w:val="false"/>
          <w:i w:val="false"/>
          <w:color w:val="000000"/>
          <w:sz w:val="28"/>
        </w:rPr>
        <w:t>
|    35  |Мүгедектер мен ардагерлерді оңалту                    |31 648    
</w:t>
      </w:r>
      <w:r>
        <w:br/>
      </w:r>
      <w:r>
        <w:rPr>
          <w:rFonts w:ascii="Times New Roman"/>
          <w:b w:val="false"/>
          <w:i w:val="false"/>
          <w:color w:val="000000"/>
          <w:sz w:val="28"/>
        </w:rPr>
        <w:t>
|    38  |Соғыс және еңбек ардагерлерін әлеуметтік бейімдеу     |5 518     
</w:t>
      </w:r>
      <w:r>
        <w:br/>
      </w:r>
      <w:r>
        <w:rPr>
          <w:rFonts w:ascii="Times New Roman"/>
          <w:b w:val="false"/>
          <w:i w:val="false"/>
          <w:color w:val="000000"/>
          <w:sz w:val="28"/>
        </w:rPr>
        <w:t>
|    40  |Жұмыспен қамтудың ақпараттық базасын құру және қолдау |86 113    
</w:t>
      </w:r>
      <w:r>
        <w:br/>
      </w:r>
      <w:r>
        <w:rPr>
          <w:rFonts w:ascii="Times New Roman"/>
          <w:b w:val="false"/>
          <w:i w:val="false"/>
          <w:color w:val="000000"/>
          <w:sz w:val="28"/>
        </w:rPr>
        <w:t>
|      31|Жұмыспен қамтудың ақпараттық базасын құру             |19 736    
</w:t>
      </w:r>
      <w:r>
        <w:br/>
      </w:r>
      <w:r>
        <w:rPr>
          <w:rFonts w:ascii="Times New Roman"/>
          <w:b w:val="false"/>
          <w:i w:val="false"/>
          <w:color w:val="000000"/>
          <w:sz w:val="28"/>
        </w:rPr>
        <w:t>
|      80|Сыртқы қарыздар есебінен жобаны іске асыру            |66 377    
</w:t>
      </w:r>
      <w:r>
        <w:br/>
      </w:r>
      <w:r>
        <w:rPr>
          <w:rFonts w:ascii="Times New Roman"/>
          <w:b w:val="false"/>
          <w:i w:val="false"/>
          <w:color w:val="000000"/>
          <w:sz w:val="28"/>
        </w:rPr>
        <w:t>
|    41  |Зейнетақы төлеу жөніндегі Мемлекеттік орталықтың      |725 269   
</w:t>
      </w:r>
      <w:r>
        <w:br/>
      </w:r>
      <w:r>
        <w:rPr>
          <w:rFonts w:ascii="Times New Roman"/>
          <w:b w:val="false"/>
          <w:i w:val="false"/>
          <w:color w:val="000000"/>
          <w:sz w:val="28"/>
        </w:rPr>
        <w:t>
|        |зейнетақылар мен жәрдемақылар төлеу жөніндегі көрсет. |          
</w:t>
      </w:r>
      <w:r>
        <w:br/>
      </w:r>
      <w:r>
        <w:rPr>
          <w:rFonts w:ascii="Times New Roman"/>
          <w:b w:val="false"/>
          <w:i w:val="false"/>
          <w:color w:val="000000"/>
          <w:sz w:val="28"/>
        </w:rPr>
        <w:t>
|        |кен қызметіне ақы төлеу                               |          
</w:t>
      </w:r>
      <w:r>
        <w:br/>
      </w:r>
      <w:r>
        <w:rPr>
          <w:rFonts w:ascii="Times New Roman"/>
          <w:b w:val="false"/>
          <w:i w:val="false"/>
          <w:color w:val="000000"/>
          <w:sz w:val="28"/>
        </w:rPr>
        <w:t>
|8       |Мәдениет, спорт және ақпараттық кеңістік              |3 684 565 
</w:t>
      </w:r>
      <w:r>
        <w:br/>
      </w:r>
      <w:r>
        <w:rPr>
          <w:rFonts w:ascii="Times New Roman"/>
          <w:b w:val="false"/>
          <w:i w:val="false"/>
          <w:color w:val="000000"/>
          <w:sz w:val="28"/>
        </w:rPr>
        <w:t>
|  1     |Мәдениет саласындағы қызмет                           |836 931   
</w:t>
      </w:r>
      <w:r>
        <w:br/>
      </w:r>
      <w:r>
        <w:rPr>
          <w:rFonts w:ascii="Times New Roman"/>
          <w:b w:val="false"/>
          <w:i w:val="false"/>
          <w:color w:val="000000"/>
          <w:sz w:val="28"/>
        </w:rPr>
        <w:t>
|  224   |Қазақстан Республикасының Денсаулық сақтау, білім     |31 030    
</w:t>
      </w:r>
      <w:r>
        <w:br/>
      </w:r>
      <w:r>
        <w:rPr>
          <w:rFonts w:ascii="Times New Roman"/>
          <w:b w:val="false"/>
          <w:i w:val="false"/>
          <w:color w:val="000000"/>
          <w:sz w:val="28"/>
        </w:rPr>
        <w:t>
|        |және спорт министрлігі                                |
</w:t>
      </w:r>
      <w:r>
        <w:br/>
      </w:r>
      <w:r>
        <w:rPr>
          <w:rFonts w:ascii="Times New Roman"/>
          <w:b w:val="false"/>
          <w:i w:val="false"/>
          <w:color w:val="000000"/>
          <w:sz w:val="28"/>
        </w:rPr>
        <w:t>
|    14  |Республикалық деңгейде балалармен мәдени шаралар      |22 149    
</w:t>
      </w:r>
      <w:r>
        <w:br/>
      </w:r>
      <w:r>
        <w:rPr>
          <w:rFonts w:ascii="Times New Roman"/>
          <w:b w:val="false"/>
          <w:i w:val="false"/>
          <w:color w:val="000000"/>
          <w:sz w:val="28"/>
        </w:rPr>
        <w:t>
|        |өткізу                                                |          
</w:t>
      </w:r>
      <w:r>
        <w:br/>
      </w:r>
      <w:r>
        <w:rPr>
          <w:rFonts w:ascii="Times New Roman"/>
          <w:b w:val="false"/>
          <w:i w:val="false"/>
          <w:color w:val="000000"/>
          <w:sz w:val="28"/>
        </w:rPr>
        <w:t>
|    58  |Республикалық деңгейде тарихи-мәдени құндылықтарды    |      8881
</w:t>
      </w:r>
      <w:r>
        <w:br/>
      </w:r>
      <w:r>
        <w:rPr>
          <w:rFonts w:ascii="Times New Roman"/>
          <w:b w:val="false"/>
          <w:i w:val="false"/>
          <w:color w:val="000000"/>
          <w:sz w:val="28"/>
        </w:rPr>
        <w:t>
|        |сақтауды ұйымдастыруды субсидиялау                    |          
</w:t>
      </w:r>
      <w:r>
        <w:br/>
      </w:r>
      <w:r>
        <w:rPr>
          <w:rFonts w:ascii="Times New Roman"/>
          <w:b w:val="false"/>
          <w:i w:val="false"/>
          <w:color w:val="000000"/>
          <w:sz w:val="28"/>
        </w:rPr>
        <w:t>
|  230   |Қазақстан Республикасының Мәдениет, ақпарат және      |805 900   
</w:t>
      </w:r>
      <w:r>
        <w:br/>
      </w:r>
      <w:r>
        <w:rPr>
          <w:rFonts w:ascii="Times New Roman"/>
          <w:b w:val="false"/>
          <w:i w:val="false"/>
          <w:color w:val="000000"/>
          <w:sz w:val="28"/>
        </w:rPr>
        <w:t>
|        |қоғамдық келісім министрлігі                          |          
</w:t>
      </w:r>
      <w:r>
        <w:br/>
      </w:r>
      <w:r>
        <w:rPr>
          <w:rFonts w:ascii="Times New Roman"/>
          <w:b w:val="false"/>
          <w:i w:val="false"/>
          <w:color w:val="000000"/>
          <w:sz w:val="28"/>
        </w:rPr>
        <w:t>
|    39  |Республикалық деңгейде театр-концерт                  |291 000   
</w:t>
      </w:r>
      <w:r>
        <w:br/>
      </w:r>
      <w:r>
        <w:rPr>
          <w:rFonts w:ascii="Times New Roman"/>
          <w:b w:val="false"/>
          <w:i w:val="false"/>
          <w:color w:val="000000"/>
          <w:sz w:val="28"/>
        </w:rPr>
        <w:t>
|        |ұйымдарын субсидиялау                                 |          
</w:t>
      </w:r>
      <w:r>
        <w:br/>
      </w:r>
      <w:r>
        <w:rPr>
          <w:rFonts w:ascii="Times New Roman"/>
          <w:b w:val="false"/>
          <w:i w:val="false"/>
          <w:color w:val="000000"/>
          <w:sz w:val="28"/>
        </w:rPr>
        <w:t>
|    50  |Тарихи-мәдени қорықтар мен мұражайларды ұстау         |35 351    
</w:t>
      </w:r>
      <w:r>
        <w:br/>
      </w:r>
      <w:r>
        <w:rPr>
          <w:rFonts w:ascii="Times New Roman"/>
          <w:b w:val="false"/>
          <w:i w:val="false"/>
          <w:color w:val="000000"/>
          <w:sz w:val="28"/>
        </w:rPr>
        <w:t>
|      30|Отырар мемлекеттік археологиялық қорығы               |7 455     
</w:t>
      </w:r>
      <w:r>
        <w:br/>
      </w:r>
      <w:r>
        <w:rPr>
          <w:rFonts w:ascii="Times New Roman"/>
          <w:b w:val="false"/>
          <w:i w:val="false"/>
          <w:color w:val="000000"/>
          <w:sz w:val="28"/>
        </w:rPr>
        <w:t>
|      31|"Ордабасы" ұлттық тарихи-мәдени қорығы                |5 091     
</w:t>
      </w:r>
      <w:r>
        <w:br/>
      </w:r>
      <w:r>
        <w:rPr>
          <w:rFonts w:ascii="Times New Roman"/>
          <w:b w:val="false"/>
          <w:i w:val="false"/>
          <w:color w:val="000000"/>
          <w:sz w:val="28"/>
        </w:rPr>
        <w:t>
|      32|Маңғыстау мемлекеттік тарихи-мәдени қорығы            |2 664     
</w:t>
      </w:r>
      <w:r>
        <w:br/>
      </w:r>
      <w:r>
        <w:rPr>
          <w:rFonts w:ascii="Times New Roman"/>
          <w:b w:val="false"/>
          <w:i w:val="false"/>
          <w:color w:val="000000"/>
          <w:sz w:val="28"/>
        </w:rPr>
        <w:t>
|      33|"Ұлытау" ұлттық тарихи-мәдени және табиғи қорығы      |2 923     
</w:t>
      </w:r>
      <w:r>
        <w:br/>
      </w:r>
      <w:r>
        <w:rPr>
          <w:rFonts w:ascii="Times New Roman"/>
          <w:b w:val="false"/>
          <w:i w:val="false"/>
          <w:color w:val="000000"/>
          <w:sz w:val="28"/>
        </w:rPr>
        <w:t>
|      34|"Әзірет Сұлтан" мемлекеттік тарихи-мәдени қорық-      |3 073     
</w:t>
      </w:r>
      <w:r>
        <w:br/>
      </w:r>
      <w:r>
        <w:rPr>
          <w:rFonts w:ascii="Times New Roman"/>
          <w:b w:val="false"/>
          <w:i w:val="false"/>
          <w:color w:val="000000"/>
          <w:sz w:val="28"/>
        </w:rPr>
        <w:t>
|        |мұражайы                                              |          
</w:t>
      </w:r>
      <w:r>
        <w:br/>
      </w:r>
      <w:r>
        <w:rPr>
          <w:rFonts w:ascii="Times New Roman"/>
          <w:b w:val="false"/>
          <w:i w:val="false"/>
          <w:color w:val="000000"/>
          <w:sz w:val="28"/>
        </w:rPr>
        <w:t>
|      35|Абай атындағы мемлекеттік тарихи-мәдени және әдеби    |11 741    
</w:t>
      </w:r>
      <w:r>
        <w:br/>
      </w:r>
      <w:r>
        <w:rPr>
          <w:rFonts w:ascii="Times New Roman"/>
          <w:b w:val="false"/>
          <w:i w:val="false"/>
          <w:color w:val="000000"/>
          <w:sz w:val="28"/>
        </w:rPr>
        <w:t>
|        |мемориалдық қорық-мұражайы                            |          
</w:t>
      </w:r>
      <w:r>
        <w:br/>
      </w:r>
      <w:r>
        <w:rPr>
          <w:rFonts w:ascii="Times New Roman"/>
          <w:b w:val="false"/>
          <w:i w:val="false"/>
          <w:color w:val="000000"/>
          <w:sz w:val="28"/>
        </w:rPr>
        <w:t>
|      36|"Ежелгі Тараз ескерткіші" мемлекеттік тарихи-мәдени   |2 404     
</w:t>
      </w:r>
      <w:r>
        <w:br/>
      </w:r>
      <w:r>
        <w:rPr>
          <w:rFonts w:ascii="Times New Roman"/>
          <w:b w:val="false"/>
          <w:i w:val="false"/>
          <w:color w:val="000000"/>
          <w:sz w:val="28"/>
        </w:rPr>
        <w:t>
|        |қорық-мұражайы                                        |          
</w:t>
      </w:r>
      <w:r>
        <w:br/>
      </w:r>
      <w:r>
        <w:rPr>
          <w:rFonts w:ascii="Times New Roman"/>
          <w:b w:val="false"/>
          <w:i w:val="false"/>
          <w:color w:val="000000"/>
          <w:sz w:val="28"/>
        </w:rPr>
        <w:t>
|    52  |Ұлттық фильмдерді шығару                              |100 000   
</w:t>
      </w:r>
      <w:r>
        <w:br/>
      </w:r>
      <w:r>
        <w:rPr>
          <w:rFonts w:ascii="Times New Roman"/>
          <w:b w:val="false"/>
          <w:i w:val="false"/>
          <w:color w:val="000000"/>
          <w:sz w:val="28"/>
        </w:rPr>
        <w:t>
|    54  |Республикалық деңгейде ойын-сауық шараларын өткізу    |9 000     
</w:t>
      </w:r>
      <w:r>
        <w:br/>
      </w:r>
      <w:r>
        <w:rPr>
          <w:rFonts w:ascii="Times New Roman"/>
          <w:b w:val="false"/>
          <w:i w:val="false"/>
          <w:color w:val="000000"/>
          <w:sz w:val="28"/>
        </w:rPr>
        <w:t>
|    56  |Мемлекет қайраткерлерін мәңгілік есте қалдыру         |10 000    
</w:t>
      </w:r>
      <w:r>
        <w:br/>
      </w:r>
      <w:r>
        <w:rPr>
          <w:rFonts w:ascii="Times New Roman"/>
          <w:b w:val="false"/>
          <w:i w:val="false"/>
          <w:color w:val="000000"/>
          <w:sz w:val="28"/>
        </w:rPr>
        <w:t>
|    58  |Республикалық деңгейде тарихи-мәдени құндылықтарды    |360 550   
</w:t>
      </w:r>
      <w:r>
        <w:br/>
      </w:r>
      <w:r>
        <w:rPr>
          <w:rFonts w:ascii="Times New Roman"/>
          <w:b w:val="false"/>
          <w:i w:val="false"/>
          <w:color w:val="000000"/>
          <w:sz w:val="28"/>
        </w:rPr>
        <w:t>
|        |сақтауды ұйымдастыруды субсидиялау                    |          
</w:t>
      </w:r>
      <w:r>
        <w:br/>
      </w:r>
      <w:r>
        <w:rPr>
          <w:rFonts w:ascii="Times New Roman"/>
          <w:b w:val="false"/>
          <w:i w:val="false"/>
          <w:color w:val="000000"/>
          <w:sz w:val="28"/>
        </w:rPr>
        <w:t>
| 2      |Спорт және туризм                                     |618 800   
</w:t>
      </w:r>
      <w:r>
        <w:br/>
      </w:r>
      <w:r>
        <w:rPr>
          <w:rFonts w:ascii="Times New Roman"/>
          <w:b w:val="false"/>
          <w:i w:val="false"/>
          <w:color w:val="000000"/>
          <w:sz w:val="28"/>
        </w:rPr>
        <w:t>
|  224   |Қазақстан Республикасының Денсаулық сақтау, білім     |618 800   
</w:t>
      </w:r>
      <w:r>
        <w:br/>
      </w:r>
      <w:r>
        <w:rPr>
          <w:rFonts w:ascii="Times New Roman"/>
          <w:b w:val="false"/>
          <w:i w:val="false"/>
          <w:color w:val="000000"/>
          <w:sz w:val="28"/>
        </w:rPr>
        <w:t>
|        |және спорт министрлігі                                |          
</w:t>
      </w:r>
      <w:r>
        <w:br/>
      </w:r>
      <w:r>
        <w:rPr>
          <w:rFonts w:ascii="Times New Roman"/>
          <w:b w:val="false"/>
          <w:i w:val="false"/>
          <w:color w:val="000000"/>
          <w:sz w:val="28"/>
        </w:rPr>
        <w:t>
|    55  |Жоғары жетістікті спорт                               |565 000   
</w:t>
      </w:r>
      <w:r>
        <w:br/>
      </w:r>
      <w:r>
        <w:rPr>
          <w:rFonts w:ascii="Times New Roman"/>
          <w:b w:val="false"/>
          <w:i w:val="false"/>
          <w:color w:val="000000"/>
          <w:sz w:val="28"/>
        </w:rPr>
        <w:t>
|    57  |Республикалық деңгейде спорт шараларын өткізу         |53 800    
</w:t>
      </w:r>
      <w:r>
        <w:br/>
      </w:r>
      <w:r>
        <w:rPr>
          <w:rFonts w:ascii="Times New Roman"/>
          <w:b w:val="false"/>
          <w:i w:val="false"/>
          <w:color w:val="000000"/>
          <w:sz w:val="28"/>
        </w:rPr>
        <w:t>
|3       |Ақпараттық кеңістік                                   |2 048 394 
</w:t>
      </w:r>
      <w:r>
        <w:br/>
      </w:r>
      <w:r>
        <w:rPr>
          <w:rFonts w:ascii="Times New Roman"/>
          <w:b w:val="false"/>
          <w:i w:val="false"/>
          <w:color w:val="000000"/>
          <w:sz w:val="28"/>
        </w:rPr>
        <w:t>
|  101   |Қазақстан Республикасы Президентінің Әкімшілігі       |27 947   
</w:t>
      </w:r>
      <w:r>
        <w:br/>
      </w:r>
      <w:r>
        <w:rPr>
          <w:rFonts w:ascii="Times New Roman"/>
          <w:b w:val="false"/>
          <w:i w:val="false"/>
          <w:color w:val="000000"/>
          <w:sz w:val="28"/>
        </w:rPr>
        <w:t>
|    15  |Мұрағат қорының, баспа басылымдарының сақталуын       |27 947    
</w:t>
      </w:r>
      <w:r>
        <w:br/>
      </w:r>
      <w:r>
        <w:rPr>
          <w:rFonts w:ascii="Times New Roman"/>
          <w:b w:val="false"/>
          <w:i w:val="false"/>
          <w:color w:val="000000"/>
          <w:sz w:val="28"/>
        </w:rPr>
        <w:t>
|        |қамтамасыз ету және оларды республикалық деңгейде     |          
</w:t>
      </w:r>
      <w:r>
        <w:br/>
      </w:r>
      <w:r>
        <w:rPr>
          <w:rFonts w:ascii="Times New Roman"/>
          <w:b w:val="false"/>
          <w:i w:val="false"/>
          <w:color w:val="000000"/>
          <w:sz w:val="28"/>
        </w:rPr>
        <w:t>
|        |арнайы пайдалану                                      |          
</w:t>
      </w:r>
      <w:r>
        <w:br/>
      </w:r>
      <w:r>
        <w:rPr>
          <w:rFonts w:ascii="Times New Roman"/>
          <w:b w:val="false"/>
          <w:i w:val="false"/>
          <w:color w:val="000000"/>
          <w:sz w:val="28"/>
        </w:rPr>
        <w:t>
|      30|Қазақстан Республикасы Президентінің Архиві           |27 947
</w:t>
      </w:r>
      <w:r>
        <w:br/>
      </w:r>
      <w:r>
        <w:rPr>
          <w:rFonts w:ascii="Times New Roman"/>
          <w:b w:val="false"/>
          <w:i w:val="false"/>
          <w:color w:val="000000"/>
          <w:sz w:val="28"/>
        </w:rPr>
        <w:t>
|  224   |Қазақстан Республикасының Денсаулық сақтау, білім     |9 069     
</w:t>
      </w:r>
      <w:r>
        <w:br/>
      </w:r>
      <w:r>
        <w:rPr>
          <w:rFonts w:ascii="Times New Roman"/>
          <w:b w:val="false"/>
          <w:i w:val="false"/>
          <w:color w:val="000000"/>
          <w:sz w:val="28"/>
        </w:rPr>
        <w:t>
|        |және спорт министрлігі                                |          
</w:t>
      </w:r>
      <w:r>
        <w:br/>
      </w:r>
      <w:r>
        <w:rPr>
          <w:rFonts w:ascii="Times New Roman"/>
          <w:b w:val="false"/>
          <w:i w:val="false"/>
          <w:color w:val="000000"/>
          <w:sz w:val="28"/>
        </w:rPr>
        <w:t>
|    24  |Республикалық деңгейде ақпаратқа жалпыға жетімділігін |9 069     
</w:t>
      </w:r>
      <w:r>
        <w:br/>
      </w:r>
      <w:r>
        <w:rPr>
          <w:rFonts w:ascii="Times New Roman"/>
          <w:b w:val="false"/>
          <w:i w:val="false"/>
          <w:color w:val="000000"/>
          <w:sz w:val="28"/>
        </w:rPr>
        <w:t>
|        |қамтамасыз ету                                        |          
</w:t>
      </w:r>
      <w:r>
        <w:br/>
      </w:r>
      <w:r>
        <w:rPr>
          <w:rFonts w:ascii="Times New Roman"/>
          <w:b w:val="false"/>
          <w:i w:val="false"/>
          <w:color w:val="000000"/>
          <w:sz w:val="28"/>
        </w:rPr>
        <w:t>
|      35|Республикалық ғылыми кітапхана                        |7 835     
</w:t>
      </w:r>
      <w:r>
        <w:br/>
      </w:r>
      <w:r>
        <w:rPr>
          <w:rFonts w:ascii="Times New Roman"/>
          <w:b w:val="false"/>
          <w:i w:val="false"/>
          <w:color w:val="000000"/>
          <w:sz w:val="28"/>
        </w:rPr>
        <w:t>
|      36|Республикалық ғылыми-медициналық кітапхана            |1 234     
</w:t>
      </w:r>
      <w:r>
        <w:br/>
      </w:r>
      <w:r>
        <w:rPr>
          <w:rFonts w:ascii="Times New Roman"/>
          <w:b w:val="false"/>
          <w:i w:val="false"/>
          <w:color w:val="000000"/>
          <w:sz w:val="28"/>
        </w:rPr>
        <w:t>
|  230   |Қазақстан Республикасының Мәдениет, ақпарат және      |2 011 378 
</w:t>
      </w:r>
      <w:r>
        <w:br/>
      </w:r>
      <w:r>
        <w:rPr>
          <w:rFonts w:ascii="Times New Roman"/>
          <w:b w:val="false"/>
          <w:i w:val="false"/>
          <w:color w:val="000000"/>
          <w:sz w:val="28"/>
        </w:rPr>
        <w:t>
|        |қоғамдық келісім министрлігі                          |          
</w:t>
      </w:r>
      <w:r>
        <w:br/>
      </w:r>
      <w:r>
        <w:rPr>
          <w:rFonts w:ascii="Times New Roman"/>
          <w:b w:val="false"/>
          <w:i w:val="false"/>
          <w:color w:val="000000"/>
          <w:sz w:val="28"/>
        </w:rPr>
        <w:t>
|    1   |Республикалық деңгейдегі әкімшілік шығыстар           |120 444   
</w:t>
      </w:r>
      <w:r>
        <w:br/>
      </w:r>
      <w:r>
        <w:rPr>
          <w:rFonts w:ascii="Times New Roman"/>
          <w:b w:val="false"/>
          <w:i w:val="false"/>
          <w:color w:val="000000"/>
          <w:sz w:val="28"/>
        </w:rPr>
        <w:t>
|      1 |Орталық органның аппараты                             |66 444    
</w:t>
      </w:r>
      <w:r>
        <w:br/>
      </w:r>
      <w:r>
        <w:rPr>
          <w:rFonts w:ascii="Times New Roman"/>
          <w:b w:val="false"/>
          <w:i w:val="false"/>
          <w:color w:val="000000"/>
          <w:sz w:val="28"/>
        </w:rPr>
        <w:t>
|      2 |Аумақтық органдардың аппараты                         |54 000    
</w:t>
      </w:r>
      <w:r>
        <w:br/>
      </w:r>
      <w:r>
        <w:rPr>
          <w:rFonts w:ascii="Times New Roman"/>
          <w:b w:val="false"/>
          <w:i w:val="false"/>
          <w:color w:val="000000"/>
          <w:sz w:val="28"/>
        </w:rPr>
        <w:t>
|    15  |Мұрағат қорының, баспа басылымдарының сақталуын       |29 875    
</w:t>
      </w:r>
      <w:r>
        <w:br/>
      </w:r>
      <w:r>
        <w:rPr>
          <w:rFonts w:ascii="Times New Roman"/>
          <w:b w:val="false"/>
          <w:i w:val="false"/>
          <w:color w:val="000000"/>
          <w:sz w:val="28"/>
        </w:rPr>
        <w:t>
|        |қамтамасыз ету және оларды республикалық деңгейде     |          
</w:t>
      </w:r>
      <w:r>
        <w:br/>
      </w:r>
      <w:r>
        <w:rPr>
          <w:rFonts w:ascii="Times New Roman"/>
          <w:b w:val="false"/>
          <w:i w:val="false"/>
          <w:color w:val="000000"/>
          <w:sz w:val="28"/>
        </w:rPr>
        <w:t>
|        |арнайы пайдалану                                      |          
</w:t>
      </w:r>
      <w:r>
        <w:br/>
      </w:r>
      <w:r>
        <w:rPr>
          <w:rFonts w:ascii="Times New Roman"/>
          <w:b w:val="false"/>
          <w:i w:val="false"/>
          <w:color w:val="000000"/>
          <w:sz w:val="28"/>
        </w:rPr>
        <w:t>
|      30|Мемлекеттік кітап палатасы                            |9 328     
</w:t>
      </w:r>
      <w:r>
        <w:br/>
      </w:r>
      <w:r>
        <w:rPr>
          <w:rFonts w:ascii="Times New Roman"/>
          <w:b w:val="false"/>
          <w:i w:val="false"/>
          <w:color w:val="000000"/>
          <w:sz w:val="28"/>
        </w:rPr>
        <w:t>
|      31|Орталық мемлекеттік архив                             |20 547    
</w:t>
      </w:r>
      <w:r>
        <w:br/>
      </w:r>
      <w:r>
        <w:rPr>
          <w:rFonts w:ascii="Times New Roman"/>
          <w:b w:val="false"/>
          <w:i w:val="false"/>
          <w:color w:val="000000"/>
          <w:sz w:val="28"/>
        </w:rPr>
        <w:t>
|      24|Республикалық деңгейде ақпаратқа жалпыға жетімділігін |100 443   
</w:t>
      </w:r>
      <w:r>
        <w:br/>
      </w:r>
      <w:r>
        <w:rPr>
          <w:rFonts w:ascii="Times New Roman"/>
          <w:b w:val="false"/>
          <w:i w:val="false"/>
          <w:color w:val="000000"/>
          <w:sz w:val="28"/>
        </w:rPr>
        <w:t>
|        |қамтамасыз ету                                        |          
</w:t>
      </w:r>
      <w:r>
        <w:br/>
      </w:r>
      <w:r>
        <w:rPr>
          <w:rFonts w:ascii="Times New Roman"/>
          <w:b w:val="false"/>
          <w:i w:val="false"/>
          <w:color w:val="000000"/>
          <w:sz w:val="28"/>
        </w:rPr>
        <w:t>
|      30|Қазақстан Республикасының Ұлттық кітапханасы          |53 000    
</w:t>
      </w:r>
      <w:r>
        <w:br/>
      </w:r>
      <w:r>
        <w:rPr>
          <w:rFonts w:ascii="Times New Roman"/>
          <w:b w:val="false"/>
          <w:i w:val="false"/>
          <w:color w:val="000000"/>
          <w:sz w:val="28"/>
        </w:rPr>
        <w:t>
|      31|Қазақстан Республикасы Ұлттық кітапханасының Астана   |24 016    
</w:t>
      </w:r>
      <w:r>
        <w:br/>
      </w:r>
      <w:r>
        <w:rPr>
          <w:rFonts w:ascii="Times New Roman"/>
          <w:b w:val="false"/>
          <w:i w:val="false"/>
          <w:color w:val="000000"/>
          <w:sz w:val="28"/>
        </w:rPr>
        <w:t>
|        |қаласындағы С.Сейфуллин атындағы филиалы              |          
</w:t>
      </w:r>
      <w:r>
        <w:br/>
      </w:r>
      <w:r>
        <w:rPr>
          <w:rFonts w:ascii="Times New Roman"/>
          <w:b w:val="false"/>
          <w:i w:val="false"/>
          <w:color w:val="000000"/>
          <w:sz w:val="28"/>
        </w:rPr>
        <w:t>
|      32|Жамбыл атындағы мемлекеттік республикалық жасөспірім. |7 601     
</w:t>
      </w:r>
      <w:r>
        <w:br/>
      </w:r>
      <w:r>
        <w:rPr>
          <w:rFonts w:ascii="Times New Roman"/>
          <w:b w:val="false"/>
          <w:i w:val="false"/>
          <w:color w:val="000000"/>
          <w:sz w:val="28"/>
        </w:rPr>
        <w:t>
|        |дер кітапханасы                                       |          
</w:t>
      </w:r>
      <w:r>
        <w:br/>
      </w:r>
      <w:r>
        <w:rPr>
          <w:rFonts w:ascii="Times New Roman"/>
          <w:b w:val="false"/>
          <w:i w:val="false"/>
          <w:color w:val="000000"/>
          <w:sz w:val="28"/>
        </w:rPr>
        <w:t>
|      33|С.Бегалин атындағы мемлекеттік республикалық балалар  |8 803     
</w:t>
      </w:r>
      <w:r>
        <w:br/>
      </w:r>
      <w:r>
        <w:rPr>
          <w:rFonts w:ascii="Times New Roman"/>
          <w:b w:val="false"/>
          <w:i w:val="false"/>
          <w:color w:val="000000"/>
          <w:sz w:val="28"/>
        </w:rPr>
        <w:t>
|        |кітапханасы                                           |          
</w:t>
      </w:r>
      <w:r>
        <w:br/>
      </w:r>
      <w:r>
        <w:rPr>
          <w:rFonts w:ascii="Times New Roman"/>
          <w:b w:val="false"/>
          <w:i w:val="false"/>
          <w:color w:val="000000"/>
          <w:sz w:val="28"/>
        </w:rPr>
        <w:t>
|      34|Соқыр және нашар көретін азаматтарға арналған         |7 023     
</w:t>
      </w:r>
      <w:r>
        <w:br/>
      </w:r>
      <w:r>
        <w:rPr>
          <w:rFonts w:ascii="Times New Roman"/>
          <w:b w:val="false"/>
          <w:i w:val="false"/>
          <w:color w:val="000000"/>
          <w:sz w:val="28"/>
        </w:rPr>
        <w:t>
|        |республикалық кітапхана                               |          
</w:t>
      </w:r>
      <w:r>
        <w:br/>
      </w:r>
      <w:r>
        <w:rPr>
          <w:rFonts w:ascii="Times New Roman"/>
          <w:b w:val="false"/>
          <w:i w:val="false"/>
          <w:color w:val="000000"/>
          <w:sz w:val="28"/>
        </w:rPr>
        <w:t>
|    31  |Республикалық деңгейде газеттер мен журналдар арқылы  |270 000   
</w:t>
      </w:r>
      <w:r>
        <w:br/>
      </w:r>
      <w:r>
        <w:rPr>
          <w:rFonts w:ascii="Times New Roman"/>
          <w:b w:val="false"/>
          <w:i w:val="false"/>
          <w:color w:val="000000"/>
          <w:sz w:val="28"/>
        </w:rPr>
        <w:t>
|        |мемлекеттік ақпараттық саясатты жүргізу               |          
</w:t>
      </w:r>
      <w:r>
        <w:br/>
      </w:r>
      <w:r>
        <w:rPr>
          <w:rFonts w:ascii="Times New Roman"/>
          <w:b w:val="false"/>
          <w:i w:val="false"/>
          <w:color w:val="000000"/>
          <w:sz w:val="28"/>
        </w:rPr>
        <w:t>
|    32  |Республикалық деңгейде телерадио хабарлары арқылы     |1 412 839
</w:t>
      </w:r>
      <w:r>
        <w:br/>
      </w:r>
      <w:r>
        <w:rPr>
          <w:rFonts w:ascii="Times New Roman"/>
          <w:b w:val="false"/>
          <w:i w:val="false"/>
          <w:color w:val="000000"/>
          <w:sz w:val="28"/>
        </w:rPr>
        <w:t>
|        |мемлекеттік ақпараттық саясатты жүргізу               |          
</w:t>
      </w:r>
      <w:r>
        <w:br/>
      </w:r>
      <w:r>
        <w:rPr>
          <w:rFonts w:ascii="Times New Roman"/>
          <w:b w:val="false"/>
          <w:i w:val="false"/>
          <w:color w:val="000000"/>
          <w:sz w:val="28"/>
        </w:rPr>
        <w:t>
|    33  |Әдебиеттің әлеуметтік маңызды түрлері бойынша баспа   |50 000    
</w:t>
      </w:r>
      <w:r>
        <w:br/>
      </w:r>
      <w:r>
        <w:rPr>
          <w:rFonts w:ascii="Times New Roman"/>
          <w:b w:val="false"/>
          <w:i w:val="false"/>
          <w:color w:val="000000"/>
          <w:sz w:val="28"/>
        </w:rPr>
        <w:t>
|        |бағдарламаларын қалыптастыру                          |          
</w:t>
      </w:r>
      <w:r>
        <w:br/>
      </w:r>
      <w:r>
        <w:rPr>
          <w:rFonts w:ascii="Times New Roman"/>
          <w:b w:val="false"/>
          <w:i w:val="false"/>
          <w:color w:val="000000"/>
          <w:sz w:val="28"/>
        </w:rPr>
        <w:t>
|    36  |Іскерлік ынтымақтастық шеңберінде ТМД елдерімен       |17 777    
</w:t>
      </w:r>
      <w:r>
        <w:br/>
      </w:r>
      <w:r>
        <w:rPr>
          <w:rFonts w:ascii="Times New Roman"/>
          <w:b w:val="false"/>
          <w:i w:val="false"/>
          <w:color w:val="000000"/>
          <w:sz w:val="28"/>
        </w:rPr>
        <w:t>
|        |ақпараттық саясатты жүргізу                           |          
</w:t>
      </w:r>
      <w:r>
        <w:br/>
      </w:r>
      <w:r>
        <w:rPr>
          <w:rFonts w:ascii="Times New Roman"/>
          <w:b w:val="false"/>
          <w:i w:val="false"/>
          <w:color w:val="000000"/>
          <w:sz w:val="28"/>
        </w:rPr>
        <w:t>
|    37  |"Қазақстан-2030" стратегиясын насихаттау жөнінде      |10 000    
</w:t>
      </w:r>
      <w:r>
        <w:br/>
      </w:r>
      <w:r>
        <w:rPr>
          <w:rFonts w:ascii="Times New Roman"/>
          <w:b w:val="false"/>
          <w:i w:val="false"/>
          <w:color w:val="000000"/>
          <w:sz w:val="28"/>
        </w:rPr>
        <w:t>
|        |конференциялар, семинарлар мен кеңестер ұйымдастыру   |          
</w:t>
      </w:r>
      <w:r>
        <w:br/>
      </w:r>
      <w:r>
        <w:rPr>
          <w:rFonts w:ascii="Times New Roman"/>
          <w:b w:val="false"/>
          <w:i w:val="false"/>
          <w:color w:val="000000"/>
          <w:sz w:val="28"/>
        </w:rPr>
        <w:t>
|9       |Мәдениетті, спортты және ақпараттық кеңістікті        |180 441   
</w:t>
      </w:r>
      <w:r>
        <w:br/>
      </w:r>
      <w:r>
        <w:rPr>
          <w:rFonts w:ascii="Times New Roman"/>
          <w:b w:val="false"/>
          <w:i w:val="false"/>
          <w:color w:val="000000"/>
          <w:sz w:val="28"/>
        </w:rPr>
        <w:t>
|        |ұйымдастыру жөніндегі өзге де қызмет көрсетулер       |          
</w:t>
      </w:r>
      <w:r>
        <w:br/>
      </w:r>
      <w:r>
        <w:rPr>
          <w:rFonts w:ascii="Times New Roman"/>
          <w:b w:val="false"/>
          <w:i w:val="false"/>
          <w:color w:val="000000"/>
          <w:sz w:val="28"/>
        </w:rPr>
        <w:t>
|  224   |Қазақстан Республикасының Денсаулық сақтау, білім     |192       
</w:t>
      </w:r>
      <w:r>
        <w:br/>
      </w:r>
      <w:r>
        <w:rPr>
          <w:rFonts w:ascii="Times New Roman"/>
          <w:b w:val="false"/>
          <w:i w:val="false"/>
          <w:color w:val="000000"/>
          <w:sz w:val="28"/>
        </w:rPr>
        <w:t>
|        |және спорт министрлігі                                |          
</w:t>
      </w:r>
      <w:r>
        <w:br/>
      </w:r>
      <w:r>
        <w:rPr>
          <w:rFonts w:ascii="Times New Roman"/>
          <w:b w:val="false"/>
          <w:i w:val="false"/>
          <w:color w:val="000000"/>
          <w:sz w:val="28"/>
        </w:rPr>
        <w:t>
|    53  |Мемлекеттік сыйлықтар                                 |192       
</w:t>
      </w:r>
      <w:r>
        <w:br/>
      </w:r>
      <w:r>
        <w:rPr>
          <w:rFonts w:ascii="Times New Roman"/>
          <w:b w:val="false"/>
          <w:i w:val="false"/>
          <w:color w:val="000000"/>
          <w:sz w:val="28"/>
        </w:rPr>
        <w:t>
|      30|Президенттік сыйлық                                   |192       
</w:t>
      </w:r>
      <w:r>
        <w:br/>
      </w:r>
      <w:r>
        <w:rPr>
          <w:rFonts w:ascii="Times New Roman"/>
          <w:b w:val="false"/>
          <w:i w:val="false"/>
          <w:color w:val="000000"/>
          <w:sz w:val="28"/>
        </w:rPr>
        <w:t>
|  230   |Қазақстан Республикасының Мәдениет, ақпарат және      |180 249   
</w:t>
      </w:r>
      <w:r>
        <w:br/>
      </w:r>
      <w:r>
        <w:rPr>
          <w:rFonts w:ascii="Times New Roman"/>
          <w:b w:val="false"/>
          <w:i w:val="false"/>
          <w:color w:val="000000"/>
          <w:sz w:val="28"/>
        </w:rPr>
        <w:t>
|        |қоғамдық келісім министрлігі                          |          
</w:t>
      </w:r>
      <w:r>
        <w:br/>
      </w:r>
      <w:r>
        <w:rPr>
          <w:rFonts w:ascii="Times New Roman"/>
          <w:b w:val="false"/>
          <w:i w:val="false"/>
          <w:color w:val="000000"/>
          <w:sz w:val="28"/>
        </w:rPr>
        <w:t>
|    34  |Қазақ диаспорасын қолдау жөніндегі мемлекеттік        |16 000    
</w:t>
      </w:r>
      <w:r>
        <w:br/>
      </w:r>
      <w:r>
        <w:rPr>
          <w:rFonts w:ascii="Times New Roman"/>
          <w:b w:val="false"/>
          <w:i w:val="false"/>
          <w:color w:val="000000"/>
          <w:sz w:val="28"/>
        </w:rPr>
        <w:t>
|        |саясатты жүргізу                                      |          
</w:t>
      </w:r>
      <w:r>
        <w:br/>
      </w:r>
      <w:r>
        <w:rPr>
          <w:rFonts w:ascii="Times New Roman"/>
          <w:b w:val="false"/>
          <w:i w:val="false"/>
          <w:color w:val="000000"/>
          <w:sz w:val="28"/>
        </w:rPr>
        <w:t>
|    35  |Жастар саясатын жүргізу                               |55 000    
</w:t>
      </w:r>
      <w:r>
        <w:br/>
      </w:r>
      <w:r>
        <w:rPr>
          <w:rFonts w:ascii="Times New Roman"/>
          <w:b w:val="false"/>
          <w:i w:val="false"/>
          <w:color w:val="000000"/>
          <w:sz w:val="28"/>
        </w:rPr>
        <w:t>
|      30|Жастар саясаты жөніндегі шаралар ұйымдастыру          |12 900    
</w:t>
      </w:r>
      <w:r>
        <w:br/>
      </w:r>
      <w:r>
        <w:rPr>
          <w:rFonts w:ascii="Times New Roman"/>
          <w:b w:val="false"/>
          <w:i w:val="false"/>
          <w:color w:val="000000"/>
          <w:sz w:val="28"/>
        </w:rPr>
        <w:t>
|      31|Жастардың мәдени демалысын ұйымдастыру                |42 100    
</w:t>
      </w:r>
      <w:r>
        <w:br/>
      </w:r>
      <w:r>
        <w:rPr>
          <w:rFonts w:ascii="Times New Roman"/>
          <w:b w:val="false"/>
          <w:i w:val="false"/>
          <w:color w:val="000000"/>
          <w:sz w:val="28"/>
        </w:rPr>
        <w:t>
|    38  |Мемлекеттік және басқа тілдерді дамыту                |99 500    
</w:t>
      </w:r>
      <w:r>
        <w:br/>
      </w:r>
      <w:r>
        <w:rPr>
          <w:rFonts w:ascii="Times New Roman"/>
          <w:b w:val="false"/>
          <w:i w:val="false"/>
          <w:color w:val="000000"/>
          <w:sz w:val="28"/>
        </w:rPr>
        <w:t>
|    53  |Мемлекеттік сыйлықтар                                 |9 749     
</w:t>
      </w:r>
      <w:r>
        <w:br/>
      </w:r>
      <w:r>
        <w:rPr>
          <w:rFonts w:ascii="Times New Roman"/>
          <w:b w:val="false"/>
          <w:i w:val="false"/>
          <w:color w:val="000000"/>
          <w:sz w:val="28"/>
        </w:rPr>
        <w:t>
|      30|Президенттік сыйлық                                   |9 749     
</w:t>
      </w:r>
      <w:r>
        <w:br/>
      </w:r>
      <w:r>
        <w:rPr>
          <w:rFonts w:ascii="Times New Roman"/>
          <w:b w:val="false"/>
          <w:i w:val="false"/>
          <w:color w:val="000000"/>
          <w:sz w:val="28"/>
        </w:rPr>
        <w:t>
|10      |Ауыл, су, орман, балық шаруашылығы мен қоршаған ортаны|7 196 388 
</w:t>
      </w:r>
      <w:r>
        <w:br/>
      </w:r>
      <w:r>
        <w:rPr>
          <w:rFonts w:ascii="Times New Roman"/>
          <w:b w:val="false"/>
          <w:i w:val="false"/>
          <w:color w:val="000000"/>
          <w:sz w:val="28"/>
        </w:rPr>
        <w:t>
|        |қорғау                                                |          
</w:t>
      </w:r>
      <w:r>
        <w:br/>
      </w:r>
      <w:r>
        <w:rPr>
          <w:rFonts w:ascii="Times New Roman"/>
          <w:b w:val="false"/>
          <w:i w:val="false"/>
          <w:color w:val="000000"/>
          <w:sz w:val="28"/>
        </w:rPr>
        <w:t>
|  1     |Ауыл шаруашылығы                                      |2 687 005 
</w:t>
      </w:r>
      <w:r>
        <w:br/>
      </w:r>
      <w:r>
        <w:rPr>
          <w:rFonts w:ascii="Times New Roman"/>
          <w:b w:val="false"/>
          <w:i w:val="false"/>
          <w:color w:val="000000"/>
          <w:sz w:val="28"/>
        </w:rPr>
        <w:t>
|   212  |Қазақстан Республикасының Ауыл шаруашылығы министрлігі|2 687 005 
</w:t>
      </w:r>
      <w:r>
        <w:br/>
      </w:r>
      <w:r>
        <w:rPr>
          <w:rFonts w:ascii="Times New Roman"/>
          <w:b w:val="false"/>
          <w:i w:val="false"/>
          <w:color w:val="000000"/>
          <w:sz w:val="28"/>
        </w:rPr>
        <w:t>
|     31 |Республикалық деңгейдегі малдәрігерлік қызмет көрсету |8 633     
</w:t>
      </w:r>
      <w:r>
        <w:br/>
      </w:r>
      <w:r>
        <w:rPr>
          <w:rFonts w:ascii="Times New Roman"/>
          <w:b w:val="false"/>
          <w:i w:val="false"/>
          <w:color w:val="000000"/>
          <w:sz w:val="28"/>
        </w:rPr>
        <w:t>
|     30 |Мал мен құстың ерекше қауіпті аурулары жөніндегі      |8 633     
</w:t>
      </w:r>
      <w:r>
        <w:br/>
      </w:r>
      <w:r>
        <w:rPr>
          <w:rFonts w:ascii="Times New Roman"/>
          <w:b w:val="false"/>
          <w:i w:val="false"/>
          <w:color w:val="000000"/>
          <w:sz w:val="28"/>
        </w:rPr>
        <w:t>
|        |Оңтүстік-Шығыс аймақтық мамандандырылған малдәрігерлік|          
</w:t>
      </w:r>
      <w:r>
        <w:br/>
      </w:r>
      <w:r>
        <w:rPr>
          <w:rFonts w:ascii="Times New Roman"/>
          <w:b w:val="false"/>
          <w:i w:val="false"/>
          <w:color w:val="000000"/>
          <w:sz w:val="28"/>
        </w:rPr>
        <w:t>
|        |зертхана                                              |          
</w:t>
      </w:r>
      <w:r>
        <w:br/>
      </w:r>
      <w:r>
        <w:rPr>
          <w:rFonts w:ascii="Times New Roman"/>
          <w:b w:val="false"/>
          <w:i w:val="false"/>
          <w:color w:val="000000"/>
          <w:sz w:val="28"/>
        </w:rPr>
        <w:t>
|     32 |Суармалы жерлердің мелиорациялық жағдайын бағалау     |20 847    
</w:t>
      </w:r>
      <w:r>
        <w:br/>
      </w:r>
      <w:r>
        <w:rPr>
          <w:rFonts w:ascii="Times New Roman"/>
          <w:b w:val="false"/>
          <w:i w:val="false"/>
          <w:color w:val="000000"/>
          <w:sz w:val="28"/>
        </w:rPr>
        <w:t>
|      30|Жетісу гидрогеологиямелиоративтік экспедициясы        |8 447     
</w:t>
      </w:r>
      <w:r>
        <w:br/>
      </w:r>
      <w:r>
        <w:rPr>
          <w:rFonts w:ascii="Times New Roman"/>
          <w:b w:val="false"/>
          <w:i w:val="false"/>
          <w:color w:val="000000"/>
          <w:sz w:val="28"/>
        </w:rPr>
        <w:t>
|      31|Суармалы жерлердің мелиорациялық жағдайын бағалау     |12 400    
</w:t>
      </w:r>
      <w:r>
        <w:br/>
      </w:r>
      <w:r>
        <w:rPr>
          <w:rFonts w:ascii="Times New Roman"/>
          <w:b w:val="false"/>
          <w:i w:val="false"/>
          <w:color w:val="000000"/>
          <w:sz w:val="28"/>
        </w:rPr>
        <w:t>
|     33 |Өсімдіктерді қорғау                                   |676 779   
</w:t>
      </w:r>
      <w:r>
        <w:br/>
      </w:r>
      <w:r>
        <w:rPr>
          <w:rFonts w:ascii="Times New Roman"/>
          <w:b w:val="false"/>
          <w:i w:val="false"/>
          <w:color w:val="000000"/>
          <w:sz w:val="28"/>
        </w:rPr>
        <w:t>
|      30|Карантиндегі өнімдерді фитосанитарлық талдау          |2 066     
</w:t>
      </w:r>
      <w:r>
        <w:br/>
      </w:r>
      <w:r>
        <w:rPr>
          <w:rFonts w:ascii="Times New Roman"/>
          <w:b w:val="false"/>
          <w:i w:val="false"/>
          <w:color w:val="000000"/>
          <w:sz w:val="28"/>
        </w:rPr>
        <w:t>
|        |лабораториясы                                         |
</w:t>
      </w:r>
      <w:r>
        <w:br/>
      </w:r>
      <w:r>
        <w:rPr>
          <w:rFonts w:ascii="Times New Roman"/>
          <w:b w:val="false"/>
          <w:i w:val="false"/>
          <w:color w:val="000000"/>
          <w:sz w:val="28"/>
        </w:rPr>
        <w:t>
|      31|Өсімдіктерді жаппай зиянкестерден және аурулардан     |673 333   
</w:t>
      </w:r>
      <w:r>
        <w:br/>
      </w:r>
      <w:r>
        <w:rPr>
          <w:rFonts w:ascii="Times New Roman"/>
          <w:b w:val="false"/>
          <w:i w:val="false"/>
          <w:color w:val="000000"/>
          <w:sz w:val="28"/>
        </w:rPr>
        <w:t>
|        |қорғау                                                |          
</w:t>
      </w:r>
      <w:r>
        <w:br/>
      </w:r>
      <w:r>
        <w:rPr>
          <w:rFonts w:ascii="Times New Roman"/>
          <w:b w:val="false"/>
          <w:i w:val="false"/>
          <w:color w:val="000000"/>
          <w:sz w:val="28"/>
        </w:rPr>
        <w:t>
|      32|Импорттық карантиндік материалдарды интродукциялық-   |1 380     
</w:t>
      </w:r>
      <w:r>
        <w:br/>
      </w:r>
      <w:r>
        <w:rPr>
          <w:rFonts w:ascii="Times New Roman"/>
          <w:b w:val="false"/>
          <w:i w:val="false"/>
          <w:color w:val="000000"/>
          <w:sz w:val="28"/>
        </w:rPr>
        <w:t>
|        |карантинді қадағалау                                  |          
</w:t>
      </w:r>
      <w:r>
        <w:br/>
      </w:r>
      <w:r>
        <w:rPr>
          <w:rFonts w:ascii="Times New Roman"/>
          <w:b w:val="false"/>
          <w:i w:val="false"/>
          <w:color w:val="000000"/>
          <w:sz w:val="28"/>
        </w:rPr>
        <w:t>
|     34 |Мал ауруларының диагностикасы                         |105 480   
</w:t>
      </w:r>
      <w:r>
        <w:br/>
      </w:r>
      <w:r>
        <w:rPr>
          <w:rFonts w:ascii="Times New Roman"/>
          <w:b w:val="false"/>
          <w:i w:val="false"/>
          <w:color w:val="000000"/>
          <w:sz w:val="28"/>
        </w:rPr>
        <w:t>
|     35 |Қарсы эпизоотия                                       |200 237   
</w:t>
      </w:r>
      <w:r>
        <w:br/>
      </w:r>
      <w:r>
        <w:rPr>
          <w:rFonts w:ascii="Times New Roman"/>
          <w:b w:val="false"/>
          <w:i w:val="false"/>
          <w:color w:val="000000"/>
          <w:sz w:val="28"/>
        </w:rPr>
        <w:t>
|     36 |Жер кадастрын әзірлеу және оған өзгерістер енгізу     |189 767   
</w:t>
      </w:r>
      <w:r>
        <w:br/>
      </w:r>
      <w:r>
        <w:rPr>
          <w:rFonts w:ascii="Times New Roman"/>
          <w:b w:val="false"/>
          <w:i w:val="false"/>
          <w:color w:val="000000"/>
          <w:sz w:val="28"/>
        </w:rPr>
        <w:t>
|        |жөніндегі техникалық құжаттарды дайындау              |          
</w:t>
      </w:r>
      <w:r>
        <w:br/>
      </w:r>
      <w:r>
        <w:rPr>
          <w:rFonts w:ascii="Times New Roman"/>
          <w:b w:val="false"/>
          <w:i w:val="false"/>
          <w:color w:val="000000"/>
          <w:sz w:val="28"/>
        </w:rPr>
        <w:t>
|      30|Жер кадастры                                          |162 013   
</w:t>
      </w:r>
      <w:r>
        <w:br/>
      </w:r>
      <w:r>
        <w:rPr>
          <w:rFonts w:ascii="Times New Roman"/>
          <w:b w:val="false"/>
          <w:i w:val="false"/>
          <w:color w:val="000000"/>
          <w:sz w:val="28"/>
        </w:rPr>
        <w:t>
|      31|Жерге орналастыру                                     |27 754    
</w:t>
      </w:r>
      <w:r>
        <w:br/>
      </w:r>
      <w:r>
        <w:rPr>
          <w:rFonts w:ascii="Times New Roman"/>
          <w:b w:val="false"/>
          <w:i w:val="false"/>
          <w:color w:val="000000"/>
          <w:sz w:val="28"/>
        </w:rPr>
        <w:t>
|     37 |Тұқымдық және отырғызу материалдарының сорттық және   |36 306    
</w:t>
      </w:r>
      <w:r>
        <w:br/>
      </w:r>
      <w:r>
        <w:rPr>
          <w:rFonts w:ascii="Times New Roman"/>
          <w:b w:val="false"/>
          <w:i w:val="false"/>
          <w:color w:val="000000"/>
          <w:sz w:val="28"/>
        </w:rPr>
        <w:t>
|        |себу сапаларын анықтау                                |          
</w:t>
      </w:r>
      <w:r>
        <w:br/>
      </w:r>
      <w:r>
        <w:rPr>
          <w:rFonts w:ascii="Times New Roman"/>
          <w:b w:val="false"/>
          <w:i w:val="false"/>
          <w:color w:val="000000"/>
          <w:sz w:val="28"/>
        </w:rPr>
        <w:t>
|     38 |Ауылшаруашылық дақылдарының сортын сынақтан өткізу    |45 911    
</w:t>
      </w:r>
      <w:r>
        <w:br/>
      </w:r>
      <w:r>
        <w:rPr>
          <w:rFonts w:ascii="Times New Roman"/>
          <w:b w:val="false"/>
          <w:i w:val="false"/>
          <w:color w:val="000000"/>
          <w:sz w:val="28"/>
        </w:rPr>
        <w:t>
|     39 |Ауылшаруашылығындағы тауар өндірушілерді субсидиялау  |200 000   
</w:t>
      </w:r>
      <w:r>
        <w:br/>
      </w:r>
      <w:r>
        <w:rPr>
          <w:rFonts w:ascii="Times New Roman"/>
          <w:b w:val="false"/>
          <w:i w:val="false"/>
          <w:color w:val="000000"/>
          <w:sz w:val="28"/>
        </w:rPr>
        <w:t>
|     54 |Ирригациялық және дренаждық жүйелерді жетілдіру       |1 024 760 
</w:t>
      </w:r>
      <w:r>
        <w:br/>
      </w:r>
      <w:r>
        <w:rPr>
          <w:rFonts w:ascii="Times New Roman"/>
          <w:b w:val="false"/>
          <w:i w:val="false"/>
          <w:color w:val="000000"/>
          <w:sz w:val="28"/>
        </w:rPr>
        <w:t>
|      80|Сыртқы қарыздар есебінен жобаны жүзеге асыру          |442 510   
</w:t>
      </w:r>
      <w:r>
        <w:br/>
      </w:r>
      <w:r>
        <w:rPr>
          <w:rFonts w:ascii="Times New Roman"/>
          <w:b w:val="false"/>
          <w:i w:val="false"/>
          <w:color w:val="000000"/>
          <w:sz w:val="28"/>
        </w:rPr>
        <w:t>
|      81|Республикалық бюджеттен қоса қаржыландыру есебінен    |582 250   
</w:t>
      </w:r>
      <w:r>
        <w:br/>
      </w:r>
      <w:r>
        <w:rPr>
          <w:rFonts w:ascii="Times New Roman"/>
          <w:b w:val="false"/>
          <w:i w:val="false"/>
          <w:color w:val="000000"/>
          <w:sz w:val="28"/>
        </w:rPr>
        <w:t>
|        |жобаны жүзеге асыру                                   |          
</w:t>
      </w:r>
      <w:r>
        <w:br/>
      </w:r>
      <w:r>
        <w:rPr>
          <w:rFonts w:ascii="Times New Roman"/>
          <w:b w:val="false"/>
          <w:i w:val="false"/>
          <w:color w:val="000000"/>
          <w:sz w:val="28"/>
        </w:rPr>
        <w:t>
|    57  |Ауылшаруашылық кәсіпорындарын жекешелендіруден кейін  |61 835    
</w:t>
      </w:r>
      <w:r>
        <w:br/>
      </w:r>
      <w:r>
        <w:rPr>
          <w:rFonts w:ascii="Times New Roman"/>
          <w:b w:val="false"/>
          <w:i w:val="false"/>
          <w:color w:val="000000"/>
          <w:sz w:val="28"/>
        </w:rPr>
        <w:t>
|        |қолдау                                                |          
</w:t>
      </w:r>
      <w:r>
        <w:br/>
      </w:r>
      <w:r>
        <w:rPr>
          <w:rFonts w:ascii="Times New Roman"/>
          <w:b w:val="false"/>
          <w:i w:val="false"/>
          <w:color w:val="000000"/>
          <w:sz w:val="28"/>
        </w:rPr>
        <w:t>
|      80|Сыртқы қарыздар есебінен жобаны жүзеге асыру          |61 835    
</w:t>
      </w:r>
      <w:r>
        <w:br/>
      </w:r>
      <w:r>
        <w:rPr>
          <w:rFonts w:ascii="Times New Roman"/>
          <w:b w:val="false"/>
          <w:i w:val="false"/>
          <w:color w:val="000000"/>
          <w:sz w:val="28"/>
        </w:rPr>
        <w:t>
|    58  |Инвестициялық жоба                                    |116 450   
</w:t>
      </w:r>
      <w:r>
        <w:br/>
      </w:r>
      <w:r>
        <w:rPr>
          <w:rFonts w:ascii="Times New Roman"/>
          <w:b w:val="false"/>
          <w:i w:val="false"/>
          <w:color w:val="000000"/>
          <w:sz w:val="28"/>
        </w:rPr>
        <w:t>
| 2      |Су шаруашылығы                                        |472 395   
</w:t>
      </w:r>
      <w:r>
        <w:br/>
      </w:r>
      <w:r>
        <w:rPr>
          <w:rFonts w:ascii="Times New Roman"/>
          <w:b w:val="false"/>
          <w:i w:val="false"/>
          <w:color w:val="000000"/>
          <w:sz w:val="28"/>
        </w:rPr>
        <w:t>
|   212  |Қазақстан Республикасының Ауыл шаруашылығы министрлігі|472 395   
</w:t>
      </w:r>
      <w:r>
        <w:br/>
      </w:r>
      <w:r>
        <w:rPr>
          <w:rFonts w:ascii="Times New Roman"/>
          <w:b w:val="false"/>
          <w:i w:val="false"/>
          <w:color w:val="000000"/>
          <w:sz w:val="28"/>
        </w:rPr>
        <w:t>
|     40 |Шаруашылық мұқтаждарға су беруге байланысты емес су   |53 575    
</w:t>
      </w:r>
      <w:r>
        <w:br/>
      </w:r>
      <w:r>
        <w:rPr>
          <w:rFonts w:ascii="Times New Roman"/>
          <w:b w:val="false"/>
          <w:i w:val="false"/>
          <w:color w:val="000000"/>
          <w:sz w:val="28"/>
        </w:rPr>
        <w:t>
|        |шаруашылығы объектілерін пайдалану                    |          
</w:t>
      </w:r>
      <w:r>
        <w:br/>
      </w:r>
      <w:r>
        <w:rPr>
          <w:rFonts w:ascii="Times New Roman"/>
          <w:b w:val="false"/>
          <w:i w:val="false"/>
          <w:color w:val="000000"/>
          <w:sz w:val="28"/>
        </w:rPr>
        <w:t>
|     41 |Мемлекетаралық су шаруашылығы объектілерін пайдалану  |30 500    
</w:t>
      </w:r>
      <w:r>
        <w:br/>
      </w:r>
      <w:r>
        <w:rPr>
          <w:rFonts w:ascii="Times New Roman"/>
          <w:b w:val="false"/>
          <w:i w:val="false"/>
          <w:color w:val="000000"/>
          <w:sz w:val="28"/>
        </w:rPr>
        <w:t>
|     42 |Су қорғауды кешенді пайдаланудың, су шаруашылығы      |1 000    
</w:t>
      </w:r>
      <w:r>
        <w:br/>
      </w:r>
      <w:r>
        <w:rPr>
          <w:rFonts w:ascii="Times New Roman"/>
          <w:b w:val="false"/>
          <w:i w:val="false"/>
          <w:color w:val="000000"/>
          <w:sz w:val="28"/>
        </w:rPr>
        <w:t>
|        |баланстарының сызбасын әзірлеу                        |          
</w:t>
      </w:r>
      <w:r>
        <w:br/>
      </w:r>
      <w:r>
        <w:rPr>
          <w:rFonts w:ascii="Times New Roman"/>
          <w:b w:val="false"/>
          <w:i w:val="false"/>
          <w:color w:val="000000"/>
          <w:sz w:val="28"/>
        </w:rPr>
        <w:t>
|     55 |Су ресурстарын басқару және жерлерді қалпына келтіру  |186 320   
</w:t>
      </w:r>
      <w:r>
        <w:br/>
      </w:r>
      <w:r>
        <w:rPr>
          <w:rFonts w:ascii="Times New Roman"/>
          <w:b w:val="false"/>
          <w:i w:val="false"/>
          <w:color w:val="000000"/>
          <w:sz w:val="28"/>
        </w:rPr>
        <w:t>
|      80|Сыртқы қарыздар есебінен жобаны жүзеге асыру          |154 320   
</w:t>
      </w:r>
      <w:r>
        <w:br/>
      </w:r>
      <w:r>
        <w:rPr>
          <w:rFonts w:ascii="Times New Roman"/>
          <w:b w:val="false"/>
          <w:i w:val="false"/>
          <w:color w:val="000000"/>
          <w:sz w:val="28"/>
        </w:rPr>
        <w:t>
|      81|Республикалық бюджеттен қоса қаржыландыру есебінен    | 32 000   
</w:t>
      </w:r>
      <w:r>
        <w:br/>
      </w:r>
      <w:r>
        <w:rPr>
          <w:rFonts w:ascii="Times New Roman"/>
          <w:b w:val="false"/>
          <w:i w:val="false"/>
          <w:color w:val="000000"/>
          <w:sz w:val="28"/>
        </w:rPr>
        <w:t>
|        |жобаны жүзеге асыру                                   |          
</w:t>
      </w:r>
      <w:r>
        <w:br/>
      </w:r>
      <w:r>
        <w:rPr>
          <w:rFonts w:ascii="Times New Roman"/>
          <w:b w:val="false"/>
          <w:i w:val="false"/>
          <w:color w:val="000000"/>
          <w:sz w:val="28"/>
        </w:rPr>
        <w:t>
|     56 |Суағарлардың құрылысы және оларды қайта құру          |201 000   
</w:t>
      </w:r>
      <w:r>
        <w:br/>
      </w:r>
      <w:r>
        <w:rPr>
          <w:rFonts w:ascii="Times New Roman"/>
          <w:b w:val="false"/>
          <w:i w:val="false"/>
          <w:color w:val="000000"/>
          <w:sz w:val="28"/>
        </w:rPr>
        <w:t>
|3       |Орман шаруашылығы                                     |774 731   
</w:t>
      </w:r>
      <w:r>
        <w:br/>
      </w:r>
      <w:r>
        <w:rPr>
          <w:rFonts w:ascii="Times New Roman"/>
          <w:b w:val="false"/>
          <w:i w:val="false"/>
          <w:color w:val="000000"/>
          <w:sz w:val="28"/>
        </w:rPr>
        <w:t>
|   212  |Қазақстан Республикасының Ауыл шаруашылығы министрлігі|774 731   
</w:t>
      </w:r>
      <w:r>
        <w:br/>
      </w:r>
      <w:r>
        <w:rPr>
          <w:rFonts w:ascii="Times New Roman"/>
          <w:b w:val="false"/>
          <w:i w:val="false"/>
          <w:color w:val="000000"/>
          <w:sz w:val="28"/>
        </w:rPr>
        <w:t>
|     46 |"Қазақстан ормандары" бағдарламасы                    |774 731 
</w:t>
      </w:r>
      <w:r>
        <w:br/>
      </w:r>
      <w:r>
        <w:rPr>
          <w:rFonts w:ascii="Times New Roman"/>
          <w:b w:val="false"/>
          <w:i w:val="false"/>
          <w:color w:val="000000"/>
          <w:sz w:val="28"/>
        </w:rPr>
        <w:t>
|      30|Қазақ мемлекеттік республикалық орман тұқымдары       |3 372     
</w:t>
      </w:r>
      <w:r>
        <w:br/>
      </w:r>
      <w:r>
        <w:rPr>
          <w:rFonts w:ascii="Times New Roman"/>
          <w:b w:val="false"/>
          <w:i w:val="false"/>
          <w:color w:val="000000"/>
          <w:sz w:val="28"/>
        </w:rPr>
        <w:t>
|        |мекемелері                                            |          
</w:t>
      </w:r>
      <w:r>
        <w:br/>
      </w:r>
      <w:r>
        <w:rPr>
          <w:rFonts w:ascii="Times New Roman"/>
          <w:b w:val="false"/>
          <w:i w:val="false"/>
          <w:color w:val="000000"/>
          <w:sz w:val="28"/>
        </w:rPr>
        <w:t>
|      31|Жер үстінен орманды және жануарлар әлемін қорғау      |357 000   
</w:t>
      </w:r>
      <w:r>
        <w:br/>
      </w:r>
      <w:r>
        <w:rPr>
          <w:rFonts w:ascii="Times New Roman"/>
          <w:b w:val="false"/>
          <w:i w:val="false"/>
          <w:color w:val="000000"/>
          <w:sz w:val="28"/>
        </w:rPr>
        <w:t>
|      33|Орманды қалпына келтіру және қорғаныш орманын өсіру   |212 584   
</w:t>
      </w:r>
      <w:r>
        <w:br/>
      </w:r>
      <w:r>
        <w:rPr>
          <w:rFonts w:ascii="Times New Roman"/>
          <w:b w:val="false"/>
          <w:i w:val="false"/>
          <w:color w:val="000000"/>
          <w:sz w:val="28"/>
        </w:rPr>
        <w:t>
|      34|Орманды авиациялық қорғау                             |92 900    
</w:t>
      </w:r>
      <w:r>
        <w:br/>
      </w:r>
      <w:r>
        <w:rPr>
          <w:rFonts w:ascii="Times New Roman"/>
          <w:b w:val="false"/>
          <w:i w:val="false"/>
          <w:color w:val="000000"/>
          <w:sz w:val="28"/>
        </w:rPr>
        <w:t>
|      35|Орманды орналастыру және орман шаруашылығын жобалау   |57 776    
</w:t>
      </w:r>
      <w:r>
        <w:br/>
      </w:r>
      <w:r>
        <w:rPr>
          <w:rFonts w:ascii="Times New Roman"/>
          <w:b w:val="false"/>
          <w:i w:val="false"/>
          <w:color w:val="000000"/>
          <w:sz w:val="28"/>
        </w:rPr>
        <w:t>
|      36|Ағаш-бұта тұқымдарын селекциялау және сорттық         |4 499     
</w:t>
      </w:r>
      <w:r>
        <w:br/>
      </w:r>
      <w:r>
        <w:rPr>
          <w:rFonts w:ascii="Times New Roman"/>
          <w:b w:val="false"/>
          <w:i w:val="false"/>
          <w:color w:val="000000"/>
          <w:sz w:val="28"/>
        </w:rPr>
        <w:t>
|        |сынақтан өткізу                                       |          
</w:t>
      </w:r>
      <w:r>
        <w:br/>
      </w:r>
      <w:r>
        <w:rPr>
          <w:rFonts w:ascii="Times New Roman"/>
          <w:b w:val="false"/>
          <w:i w:val="false"/>
          <w:color w:val="000000"/>
          <w:sz w:val="28"/>
        </w:rPr>
        <w:t>
|      37|Зайсан-Ертіс балық қорларын қорғау және балық аулауды |8 500     
</w:t>
      </w:r>
      <w:r>
        <w:br/>
      </w:r>
      <w:r>
        <w:rPr>
          <w:rFonts w:ascii="Times New Roman"/>
          <w:b w:val="false"/>
          <w:i w:val="false"/>
          <w:color w:val="000000"/>
          <w:sz w:val="28"/>
        </w:rPr>
        <w:t>
|        |реттеу су айдыны басқармасы                           |          
</w:t>
      </w:r>
      <w:r>
        <w:br/>
      </w:r>
      <w:r>
        <w:rPr>
          <w:rFonts w:ascii="Times New Roman"/>
          <w:b w:val="false"/>
          <w:i w:val="false"/>
          <w:color w:val="000000"/>
          <w:sz w:val="28"/>
        </w:rPr>
        <w:t>
|      38|Іле-Балқаш балық қорларын қорғау және балық аулауды   |8 100     
</w:t>
      </w:r>
      <w:r>
        <w:br/>
      </w:r>
      <w:r>
        <w:rPr>
          <w:rFonts w:ascii="Times New Roman"/>
          <w:b w:val="false"/>
          <w:i w:val="false"/>
          <w:color w:val="000000"/>
          <w:sz w:val="28"/>
        </w:rPr>
        <w:t>
|        |реттеу су айдыны басқармасы                           |          
</w:t>
      </w:r>
      <w:r>
        <w:br/>
      </w:r>
      <w:r>
        <w:rPr>
          <w:rFonts w:ascii="Times New Roman"/>
          <w:b w:val="false"/>
          <w:i w:val="false"/>
          <w:color w:val="000000"/>
          <w:sz w:val="28"/>
        </w:rPr>
        <w:t>
|      39|Орал-Каспий балық қорларын қорғау және оларды ұтымды  |30 000    
</w:t>
      </w:r>
      <w:r>
        <w:br/>
      </w:r>
      <w:r>
        <w:rPr>
          <w:rFonts w:ascii="Times New Roman"/>
          <w:b w:val="false"/>
          <w:i w:val="false"/>
          <w:color w:val="000000"/>
          <w:sz w:val="28"/>
        </w:rPr>
        <w:t>
|        |пайдалану жөніндегі облысаралық су айдыны басқармасы  |          
</w:t>
      </w:r>
      <w:r>
        <w:br/>
      </w:r>
      <w:r>
        <w:rPr>
          <w:rFonts w:ascii="Times New Roman"/>
          <w:b w:val="false"/>
          <w:i w:val="false"/>
          <w:color w:val="000000"/>
          <w:sz w:val="28"/>
        </w:rPr>
        <w:t>
|4       |Балық шаруашылығы                                     |102 666   
</w:t>
      </w:r>
      <w:r>
        <w:br/>
      </w:r>
      <w:r>
        <w:rPr>
          <w:rFonts w:ascii="Times New Roman"/>
          <w:b w:val="false"/>
          <w:i w:val="false"/>
          <w:color w:val="000000"/>
          <w:sz w:val="28"/>
        </w:rPr>
        <w:t>
|   212  |Қазақстан Республикасының Ауыл шаруашылығы министрлігі|102 666   
</w:t>
      </w:r>
      <w:r>
        <w:br/>
      </w:r>
      <w:r>
        <w:rPr>
          <w:rFonts w:ascii="Times New Roman"/>
          <w:b w:val="false"/>
          <w:i w:val="false"/>
          <w:color w:val="000000"/>
          <w:sz w:val="28"/>
        </w:rPr>
        <w:t>
|     51 |Балық қорларын (балық шабақтарын) көбейту             |102 666   
</w:t>
      </w:r>
      <w:r>
        <w:br/>
      </w:r>
      <w:r>
        <w:rPr>
          <w:rFonts w:ascii="Times New Roman"/>
          <w:b w:val="false"/>
          <w:i w:val="false"/>
          <w:color w:val="000000"/>
          <w:sz w:val="28"/>
        </w:rPr>
        <w:t>
| 5      |Қоршаған ортаны қорғау                                |1 423 392 
</w:t>
      </w:r>
      <w:r>
        <w:br/>
      </w:r>
      <w:r>
        <w:rPr>
          <w:rFonts w:ascii="Times New Roman"/>
          <w:b w:val="false"/>
          <w:i w:val="false"/>
          <w:color w:val="000000"/>
          <w:sz w:val="28"/>
        </w:rPr>
        <w:t>
|   212  |Қазақстан Республикасының Ауыл шаруашылығы министрлігі|108 827   
</w:t>
      </w:r>
      <w:r>
        <w:br/>
      </w:r>
      <w:r>
        <w:rPr>
          <w:rFonts w:ascii="Times New Roman"/>
          <w:b w:val="false"/>
          <w:i w:val="false"/>
          <w:color w:val="000000"/>
          <w:sz w:val="28"/>
        </w:rPr>
        <w:t>
|    45  |Ерекше қорғалатын табиғи аумақтарды күту              |108 827   
</w:t>
      </w:r>
      <w:r>
        <w:br/>
      </w:r>
      <w:r>
        <w:rPr>
          <w:rFonts w:ascii="Times New Roman"/>
          <w:b w:val="false"/>
          <w:i w:val="false"/>
          <w:color w:val="000000"/>
          <w:sz w:val="28"/>
        </w:rPr>
        <w:t>
|      30|Алматы мемлекеттік табиғат қорығы                     |4 907     
</w:t>
      </w:r>
      <w:r>
        <w:br/>
      </w:r>
      <w:r>
        <w:rPr>
          <w:rFonts w:ascii="Times New Roman"/>
          <w:b w:val="false"/>
          <w:i w:val="false"/>
          <w:color w:val="000000"/>
          <w:sz w:val="28"/>
        </w:rPr>
        <w:t>
|      31|Ақсу-Жабағылы мемлекеттік табиғат қорығы              |5 526     
</w:t>
      </w:r>
      <w:r>
        <w:br/>
      </w:r>
      <w:r>
        <w:rPr>
          <w:rFonts w:ascii="Times New Roman"/>
          <w:b w:val="false"/>
          <w:i w:val="false"/>
          <w:color w:val="000000"/>
          <w:sz w:val="28"/>
        </w:rPr>
        <w:t>
|      32|Барсакелмес мемлекеттік табиғат қорығы                |2 884     
</w:t>
      </w:r>
      <w:r>
        <w:br/>
      </w:r>
      <w:r>
        <w:rPr>
          <w:rFonts w:ascii="Times New Roman"/>
          <w:b w:val="false"/>
          <w:i w:val="false"/>
          <w:color w:val="000000"/>
          <w:sz w:val="28"/>
        </w:rPr>
        <w:t>
|      33|Батыс-Алтай мемлекеттік табиғат қорығы                |4 172     
</w:t>
      </w:r>
      <w:r>
        <w:br/>
      </w:r>
      <w:r>
        <w:rPr>
          <w:rFonts w:ascii="Times New Roman"/>
          <w:b w:val="false"/>
          <w:i w:val="false"/>
          <w:color w:val="000000"/>
          <w:sz w:val="28"/>
        </w:rPr>
        <w:t>
|      34|Қорғалжың мемлекеттік табиғат қорығы                  |4 412     
</w:t>
      </w:r>
      <w:r>
        <w:br/>
      </w:r>
      <w:r>
        <w:rPr>
          <w:rFonts w:ascii="Times New Roman"/>
          <w:b w:val="false"/>
          <w:i w:val="false"/>
          <w:color w:val="000000"/>
          <w:sz w:val="28"/>
        </w:rPr>
        <w:t>
|      35|Марқакөл мемлекеттік табиғат қорығы                   |3 280     
</w:t>
      </w:r>
      <w:r>
        <w:br/>
      </w:r>
      <w:r>
        <w:rPr>
          <w:rFonts w:ascii="Times New Roman"/>
          <w:b w:val="false"/>
          <w:i w:val="false"/>
          <w:color w:val="000000"/>
          <w:sz w:val="28"/>
        </w:rPr>
        <w:t>
|      36|Наурызым мемлекеттік табиғат қорығы                   |5 541     
</w:t>
      </w:r>
      <w:r>
        <w:br/>
      </w:r>
      <w:r>
        <w:rPr>
          <w:rFonts w:ascii="Times New Roman"/>
          <w:b w:val="false"/>
          <w:i w:val="false"/>
          <w:color w:val="000000"/>
          <w:sz w:val="28"/>
        </w:rPr>
        <w:t>
|      37|Үстірт мемлекеттік табиғат қорығы                     |5 640     
</w:t>
      </w:r>
      <w:r>
        <w:br/>
      </w:r>
      <w:r>
        <w:rPr>
          <w:rFonts w:ascii="Times New Roman"/>
          <w:b w:val="false"/>
          <w:i w:val="false"/>
          <w:color w:val="000000"/>
          <w:sz w:val="28"/>
        </w:rPr>
        <w:t>
|      38|Алакөл мемлекеттік табиғат қорығы                     |5 162     
</w:t>
      </w:r>
      <w:r>
        <w:br/>
      </w:r>
      <w:r>
        <w:rPr>
          <w:rFonts w:ascii="Times New Roman"/>
          <w:b w:val="false"/>
          <w:i w:val="false"/>
          <w:color w:val="000000"/>
          <w:sz w:val="28"/>
        </w:rPr>
        <w:t>
|      39|Қарқаралы мемлекеттік ұлттық табиғат паркі            |10 540    
</w:t>
      </w:r>
      <w:r>
        <w:br/>
      </w:r>
      <w:r>
        <w:rPr>
          <w:rFonts w:ascii="Times New Roman"/>
          <w:b w:val="false"/>
          <w:i w:val="false"/>
          <w:color w:val="000000"/>
          <w:sz w:val="28"/>
        </w:rPr>
        <w:t>
|      40|Баянауыл мемлекеттік ұлттық табиғат паркі             |5 802     
</w:t>
      </w:r>
      <w:r>
        <w:br/>
      </w:r>
      <w:r>
        <w:rPr>
          <w:rFonts w:ascii="Times New Roman"/>
          <w:b w:val="false"/>
          <w:i w:val="false"/>
          <w:color w:val="000000"/>
          <w:sz w:val="28"/>
        </w:rPr>
        <w:t>
|      41|"Көкшетау" мемлекеттік ұлттық табиғат паркі           |13 781    
</w:t>
      </w:r>
      <w:r>
        <w:br/>
      </w:r>
      <w:r>
        <w:rPr>
          <w:rFonts w:ascii="Times New Roman"/>
          <w:b w:val="false"/>
          <w:i w:val="false"/>
          <w:color w:val="000000"/>
          <w:sz w:val="28"/>
        </w:rPr>
        <w:t>
|      42|Іле Алатау мемлекеттік ұлттық табиғат паркі           |22 204    
</w:t>
      </w:r>
      <w:r>
        <w:br/>
      </w:r>
      <w:r>
        <w:rPr>
          <w:rFonts w:ascii="Times New Roman"/>
          <w:b w:val="false"/>
          <w:i w:val="false"/>
          <w:color w:val="000000"/>
          <w:sz w:val="28"/>
        </w:rPr>
        <w:t>
|      43|"Алтын Емел" мемлекеттік ұлттық табиғат паркі         |7 445     
</w:t>
      </w:r>
      <w:r>
        <w:br/>
      </w:r>
      <w:r>
        <w:rPr>
          <w:rFonts w:ascii="Times New Roman"/>
          <w:b w:val="false"/>
          <w:i w:val="false"/>
          <w:color w:val="000000"/>
          <w:sz w:val="28"/>
        </w:rPr>
        <w:t>
|      44|"Қызыл Жиде" республикалық мемлекеттік табиғат        |7 531     
</w:t>
      </w:r>
      <w:r>
        <w:br/>
      </w:r>
      <w:r>
        <w:rPr>
          <w:rFonts w:ascii="Times New Roman"/>
          <w:b w:val="false"/>
          <w:i w:val="false"/>
          <w:color w:val="000000"/>
          <w:sz w:val="28"/>
        </w:rPr>
        <w:t>
|        |қорғау мекемесі                                       |          
</w:t>
      </w:r>
      <w:r>
        <w:br/>
      </w:r>
      <w:r>
        <w:rPr>
          <w:rFonts w:ascii="Times New Roman"/>
          <w:b w:val="false"/>
          <w:i w:val="false"/>
          <w:color w:val="000000"/>
          <w:sz w:val="28"/>
        </w:rPr>
        <w:t>
|  218   |Қазақстан Республикасының Табиғи ресурстар және       |1 314 565 
</w:t>
      </w:r>
      <w:r>
        <w:br/>
      </w:r>
      <w:r>
        <w:rPr>
          <w:rFonts w:ascii="Times New Roman"/>
          <w:b w:val="false"/>
          <w:i w:val="false"/>
          <w:color w:val="000000"/>
          <w:sz w:val="28"/>
        </w:rPr>
        <w:t>
|        |қоршаған ортаны қорғау министрлігі                    |          
</w:t>
      </w:r>
      <w:r>
        <w:br/>
      </w:r>
      <w:r>
        <w:rPr>
          <w:rFonts w:ascii="Times New Roman"/>
          <w:b w:val="false"/>
          <w:i w:val="false"/>
          <w:color w:val="000000"/>
          <w:sz w:val="28"/>
        </w:rPr>
        <w:t>
|    1   |Республикалық деңгейдегі әкімшілік шығыстар           |395180
</w:t>
      </w:r>
      <w:r>
        <w:br/>
      </w:r>
      <w:r>
        <w:rPr>
          <w:rFonts w:ascii="Times New Roman"/>
          <w:b w:val="false"/>
          <w:i w:val="false"/>
          <w:color w:val="000000"/>
          <w:sz w:val="28"/>
        </w:rPr>
        <w:t>
|      1 |Орталық органның аппараты                             |74 480    
</w:t>
      </w:r>
      <w:r>
        <w:br/>
      </w:r>
      <w:r>
        <w:rPr>
          <w:rFonts w:ascii="Times New Roman"/>
          <w:b w:val="false"/>
          <w:i w:val="false"/>
          <w:color w:val="000000"/>
          <w:sz w:val="28"/>
        </w:rPr>
        <w:t>
|      2 |Аумақтық органдардың аппараты                         |320 700   
</w:t>
      </w:r>
      <w:r>
        <w:br/>
      </w:r>
      <w:r>
        <w:rPr>
          <w:rFonts w:ascii="Times New Roman"/>
          <w:b w:val="false"/>
          <w:i w:val="false"/>
          <w:color w:val="000000"/>
          <w:sz w:val="28"/>
        </w:rPr>
        <w:t>
|    32  |"Табиғат ресурстарының мемлекеттік кадастрлары"       |1 540     
</w:t>
      </w:r>
      <w:r>
        <w:br/>
      </w:r>
      <w:r>
        <w:rPr>
          <w:rFonts w:ascii="Times New Roman"/>
          <w:b w:val="false"/>
          <w:i w:val="false"/>
          <w:color w:val="000000"/>
          <w:sz w:val="28"/>
        </w:rPr>
        <w:t>
|        |ақпараттық автоматтандырылған деректер базасын жасау  |          
</w:t>
      </w:r>
      <w:r>
        <w:br/>
      </w:r>
      <w:r>
        <w:rPr>
          <w:rFonts w:ascii="Times New Roman"/>
          <w:b w:val="false"/>
          <w:i w:val="false"/>
          <w:color w:val="000000"/>
          <w:sz w:val="28"/>
        </w:rPr>
        <w:t>
|    54  |Мырғалымсай сарқынды су экологиялық қатерін тежеу     |    500000
</w:t>
      </w:r>
      <w:r>
        <w:br/>
      </w:r>
      <w:r>
        <w:rPr>
          <w:rFonts w:ascii="Times New Roman"/>
          <w:b w:val="false"/>
          <w:i w:val="false"/>
          <w:color w:val="000000"/>
          <w:sz w:val="28"/>
        </w:rPr>
        <w:t>
|    56  |Қоршаған ортаны қорғауды республикалық деңгейде       | 51 745   
</w:t>
      </w:r>
      <w:r>
        <w:br/>
      </w:r>
      <w:r>
        <w:rPr>
          <w:rFonts w:ascii="Times New Roman"/>
          <w:b w:val="false"/>
          <w:i w:val="false"/>
          <w:color w:val="000000"/>
          <w:sz w:val="28"/>
        </w:rPr>
        <w:t>
|        |ұйымдастыру                                           |          
</w:t>
      </w:r>
      <w:r>
        <w:br/>
      </w:r>
      <w:r>
        <w:rPr>
          <w:rFonts w:ascii="Times New Roman"/>
          <w:b w:val="false"/>
          <w:i w:val="false"/>
          <w:color w:val="000000"/>
          <w:sz w:val="28"/>
        </w:rPr>
        <w:t>
|      30|Мемлекеттік экологиялық сараптама жүргізу             |16 780    
</w:t>
      </w:r>
      <w:r>
        <w:br/>
      </w:r>
      <w:r>
        <w:rPr>
          <w:rFonts w:ascii="Times New Roman"/>
          <w:b w:val="false"/>
          <w:i w:val="false"/>
          <w:color w:val="000000"/>
          <w:sz w:val="28"/>
        </w:rPr>
        <w:t>
|      31|Жер қойнауын қоспағанда, қоршаған ортаның жағдайына   |26 465    
</w:t>
      </w:r>
      <w:r>
        <w:br/>
      </w:r>
      <w:r>
        <w:rPr>
          <w:rFonts w:ascii="Times New Roman"/>
          <w:b w:val="false"/>
          <w:i w:val="false"/>
          <w:color w:val="000000"/>
          <w:sz w:val="28"/>
        </w:rPr>
        <w:t>
|        |байланысты экологиялық мониторинг жүргізу             |26 465    
</w:t>
      </w:r>
      <w:r>
        <w:br/>
      </w:r>
      <w:r>
        <w:rPr>
          <w:rFonts w:ascii="Times New Roman"/>
          <w:b w:val="false"/>
          <w:i w:val="false"/>
          <w:color w:val="000000"/>
          <w:sz w:val="28"/>
        </w:rPr>
        <w:t>
|      32|Экологиялық насихаттау                                |8 500     
</w:t>
      </w:r>
      <w:r>
        <w:br/>
      </w:r>
      <w:r>
        <w:rPr>
          <w:rFonts w:ascii="Times New Roman"/>
          <w:b w:val="false"/>
          <w:i w:val="false"/>
          <w:color w:val="000000"/>
          <w:sz w:val="28"/>
        </w:rPr>
        <w:t>
|    57  |Республикалық деңгейде табиғат қорғау объектілерін    |366 100   
</w:t>
      </w:r>
      <w:r>
        <w:br/>
      </w:r>
      <w:r>
        <w:rPr>
          <w:rFonts w:ascii="Times New Roman"/>
          <w:b w:val="false"/>
          <w:i w:val="false"/>
          <w:color w:val="000000"/>
          <w:sz w:val="28"/>
        </w:rPr>
        <w:t>
|        |салуға және қайта құруға қатысу                       |          
</w:t>
      </w:r>
      <w:r>
        <w:br/>
      </w:r>
      <w:r>
        <w:rPr>
          <w:rFonts w:ascii="Times New Roman"/>
          <w:b w:val="false"/>
          <w:i w:val="false"/>
          <w:color w:val="000000"/>
          <w:sz w:val="28"/>
        </w:rPr>
        <w:t>
| 9      |Ауыл, су, орман, балық шаруашылығы және қоршаған      |1 736 200 
</w:t>
      </w:r>
      <w:r>
        <w:br/>
      </w:r>
      <w:r>
        <w:rPr>
          <w:rFonts w:ascii="Times New Roman"/>
          <w:b w:val="false"/>
          <w:i w:val="false"/>
          <w:color w:val="000000"/>
          <w:sz w:val="28"/>
        </w:rPr>
        <w:t>
|        |ортаны қорғау саласындағы өзге де қызмет көрсетулер   |          
</w:t>
      </w:r>
      <w:r>
        <w:br/>
      </w:r>
      <w:r>
        <w:rPr>
          <w:rFonts w:ascii="Times New Roman"/>
          <w:b w:val="false"/>
          <w:i w:val="false"/>
          <w:color w:val="000000"/>
          <w:sz w:val="28"/>
        </w:rPr>
        <w:t>
|   212  |Қазақстан Республикасының Ауыл шаруашылығы министрлігі|1 736 200 
</w:t>
      </w:r>
      <w:r>
        <w:br/>
      </w:r>
      <w:r>
        <w:rPr>
          <w:rFonts w:ascii="Times New Roman"/>
          <w:b w:val="false"/>
          <w:i w:val="false"/>
          <w:color w:val="000000"/>
          <w:sz w:val="28"/>
        </w:rPr>
        <w:t>
|     1  |Республикалық деңгейдегі әкімшілік шығыстар           |1 050 514 
</w:t>
      </w:r>
      <w:r>
        <w:br/>
      </w:r>
      <w:r>
        <w:rPr>
          <w:rFonts w:ascii="Times New Roman"/>
          <w:b w:val="false"/>
          <w:i w:val="false"/>
          <w:color w:val="000000"/>
          <w:sz w:val="28"/>
        </w:rPr>
        <w:t>
|      1 |Орталық органның аппараты                             |95 416    
</w:t>
      </w:r>
      <w:r>
        <w:br/>
      </w:r>
      <w:r>
        <w:rPr>
          <w:rFonts w:ascii="Times New Roman"/>
          <w:b w:val="false"/>
          <w:i w:val="false"/>
          <w:color w:val="000000"/>
          <w:sz w:val="28"/>
        </w:rPr>
        <w:t>
|      2 |Аумақтық органдардың аппараты                         |955 098   
</w:t>
      </w:r>
      <w:r>
        <w:br/>
      </w:r>
      <w:r>
        <w:rPr>
          <w:rFonts w:ascii="Times New Roman"/>
          <w:b w:val="false"/>
          <w:i w:val="false"/>
          <w:color w:val="000000"/>
          <w:sz w:val="28"/>
        </w:rPr>
        <w:t>
|     43 |Топография-геодезиялық және картографиялық өнімдерді  |53423
</w:t>
      </w:r>
      <w:r>
        <w:br/>
      </w:r>
      <w:r>
        <w:rPr>
          <w:rFonts w:ascii="Times New Roman"/>
          <w:b w:val="false"/>
          <w:i w:val="false"/>
          <w:color w:val="000000"/>
          <w:sz w:val="28"/>
        </w:rPr>
        <w:t>
|        |қамтамасыз ету                                        |          
</w:t>
      </w:r>
      <w:r>
        <w:br/>
      </w:r>
      <w:r>
        <w:rPr>
          <w:rFonts w:ascii="Times New Roman"/>
          <w:b w:val="false"/>
          <w:i w:val="false"/>
          <w:color w:val="000000"/>
          <w:sz w:val="28"/>
        </w:rPr>
        <w:t>
|      30|Топографиялық-геодезиялық және картографиялық өнімдер.|6 428     
</w:t>
      </w:r>
      <w:r>
        <w:br/>
      </w:r>
      <w:r>
        <w:rPr>
          <w:rFonts w:ascii="Times New Roman"/>
          <w:b w:val="false"/>
          <w:i w:val="false"/>
          <w:color w:val="000000"/>
          <w:sz w:val="28"/>
        </w:rPr>
        <w:t>
|        |ді сақтау                                             |          
</w:t>
      </w:r>
      <w:r>
        <w:br/>
      </w:r>
      <w:r>
        <w:rPr>
          <w:rFonts w:ascii="Times New Roman"/>
          <w:b w:val="false"/>
          <w:i w:val="false"/>
          <w:color w:val="000000"/>
          <w:sz w:val="28"/>
        </w:rPr>
        <w:t>
|      31|Топографиялық-геодезиялық және картографиялық өнімдер.|46 995    
</w:t>
      </w:r>
      <w:r>
        <w:br/>
      </w:r>
      <w:r>
        <w:rPr>
          <w:rFonts w:ascii="Times New Roman"/>
          <w:b w:val="false"/>
          <w:i w:val="false"/>
          <w:color w:val="000000"/>
          <w:sz w:val="28"/>
        </w:rPr>
        <w:t>
|        |ді дайындау                                           |          
</w:t>
      </w:r>
      <w:r>
        <w:br/>
      </w:r>
      <w:r>
        <w:rPr>
          <w:rFonts w:ascii="Times New Roman"/>
          <w:b w:val="false"/>
          <w:i w:val="false"/>
          <w:color w:val="000000"/>
          <w:sz w:val="28"/>
        </w:rPr>
        <w:t>
|     44 |Мемлекеттік шекараны демаркациялау                    |25 000    
</w:t>
      </w:r>
      <w:r>
        <w:br/>
      </w:r>
      <w:r>
        <w:rPr>
          <w:rFonts w:ascii="Times New Roman"/>
          <w:b w:val="false"/>
          <w:i w:val="false"/>
          <w:color w:val="000000"/>
          <w:sz w:val="28"/>
        </w:rPr>
        <w:t>
|     52 |Қызылорда облысын сумен жабдықтауды жақсарту          |607 263   
</w:t>
      </w:r>
      <w:r>
        <w:br/>
      </w:r>
      <w:r>
        <w:rPr>
          <w:rFonts w:ascii="Times New Roman"/>
          <w:b w:val="false"/>
          <w:i w:val="false"/>
          <w:color w:val="000000"/>
          <w:sz w:val="28"/>
        </w:rPr>
        <w:t>
|      80|Сыртқы қарыздар есебінен жобаны жүзеге асыру          |607 263   
</w:t>
      </w:r>
      <w:r>
        <w:br/>
      </w:r>
      <w:r>
        <w:rPr>
          <w:rFonts w:ascii="Times New Roman"/>
          <w:b w:val="false"/>
          <w:i w:val="false"/>
          <w:color w:val="000000"/>
          <w:sz w:val="28"/>
        </w:rPr>
        <w:t>
|11      |Өнеркәсіп, құрылыс және жер қойнауын пайдалану        |3 166 244 
</w:t>
      </w:r>
      <w:r>
        <w:br/>
      </w:r>
      <w:r>
        <w:rPr>
          <w:rFonts w:ascii="Times New Roman"/>
          <w:b w:val="false"/>
          <w:i w:val="false"/>
          <w:color w:val="000000"/>
          <w:sz w:val="28"/>
        </w:rPr>
        <w:t>
|  1     |Өнеркәсіп                                             |1 129 231
</w:t>
      </w:r>
      <w:r>
        <w:br/>
      </w:r>
      <w:r>
        <w:rPr>
          <w:rFonts w:ascii="Times New Roman"/>
          <w:b w:val="false"/>
          <w:i w:val="false"/>
          <w:color w:val="000000"/>
          <w:sz w:val="28"/>
        </w:rPr>
        <w:t>
|  217   |Қазақстан Республикасының Қаржы министрлігі           |88240
</w:t>
      </w:r>
      <w:r>
        <w:br/>
      </w:r>
      <w:r>
        <w:rPr>
          <w:rFonts w:ascii="Times New Roman"/>
          <w:b w:val="false"/>
          <w:i w:val="false"/>
          <w:color w:val="000000"/>
          <w:sz w:val="28"/>
        </w:rPr>
        <w:t>
|    53  |Регресстік талап қоюлар бойынша берешектерді өтеу     |88240
</w:t>
      </w:r>
      <w:r>
        <w:br/>
      </w:r>
      <w:r>
        <w:rPr>
          <w:rFonts w:ascii="Times New Roman"/>
          <w:b w:val="false"/>
          <w:i w:val="false"/>
          <w:color w:val="000000"/>
          <w:sz w:val="28"/>
        </w:rPr>
        <w:t>
|      30|Регрестік талап қоюлар бойынша берешектерді өтеу      |20 155    
</w:t>
      </w:r>
      <w:r>
        <w:br/>
      </w:r>
      <w:r>
        <w:rPr>
          <w:rFonts w:ascii="Times New Roman"/>
          <w:b w:val="false"/>
          <w:i w:val="false"/>
          <w:color w:val="000000"/>
          <w:sz w:val="28"/>
        </w:rPr>
        <w:t>
|      31|"Қарағанды көміршахтасы" ЖҮАҚ таратылатын шахта       |68 085    
</w:t>
      </w:r>
      <w:r>
        <w:br/>
      </w:r>
      <w:r>
        <w:rPr>
          <w:rFonts w:ascii="Times New Roman"/>
          <w:b w:val="false"/>
          <w:i w:val="false"/>
          <w:color w:val="000000"/>
          <w:sz w:val="28"/>
        </w:rPr>
        <w:t>
|        |жұмысшыларының залалдарын өтеу жөніндегі міндеттеме.  |          
</w:t>
      </w:r>
      <w:r>
        <w:br/>
      </w:r>
      <w:r>
        <w:rPr>
          <w:rFonts w:ascii="Times New Roman"/>
          <w:b w:val="false"/>
          <w:i w:val="false"/>
          <w:color w:val="000000"/>
          <w:sz w:val="28"/>
        </w:rPr>
        <w:t>
|        |лерін орындау                                         |          
</w:t>
      </w:r>
      <w:r>
        <w:br/>
      </w:r>
      <w:r>
        <w:rPr>
          <w:rFonts w:ascii="Times New Roman"/>
          <w:b w:val="false"/>
          <w:i w:val="false"/>
          <w:color w:val="000000"/>
          <w:sz w:val="28"/>
        </w:rPr>
        <w:t>
|  232   |Қазақстан Республикасының Энергетика, индустрия және  |1 040 991 
</w:t>
      </w:r>
      <w:r>
        <w:br/>
      </w:r>
      <w:r>
        <w:rPr>
          <w:rFonts w:ascii="Times New Roman"/>
          <w:b w:val="false"/>
          <w:i w:val="false"/>
          <w:color w:val="000000"/>
          <w:sz w:val="28"/>
        </w:rPr>
        <w:t>
|        |сауда министрлігі                                     |          
</w:t>
      </w:r>
      <w:r>
        <w:br/>
      </w:r>
      <w:r>
        <w:rPr>
          <w:rFonts w:ascii="Times New Roman"/>
          <w:b w:val="false"/>
          <w:i w:val="false"/>
          <w:color w:val="000000"/>
          <w:sz w:val="28"/>
        </w:rPr>
        <w:t>
|    1   |Республикалық деңгейдегі әкімшілік шығыстар           |185340
</w:t>
      </w:r>
      <w:r>
        <w:br/>
      </w:r>
      <w:r>
        <w:rPr>
          <w:rFonts w:ascii="Times New Roman"/>
          <w:b w:val="false"/>
          <w:i w:val="false"/>
          <w:color w:val="000000"/>
          <w:sz w:val="28"/>
        </w:rPr>
        <w:t>
|      1 |Орталық органның аппараты                             |154 740   
</w:t>
      </w:r>
      <w:r>
        <w:br/>
      </w:r>
      <w:r>
        <w:rPr>
          <w:rFonts w:ascii="Times New Roman"/>
          <w:b w:val="false"/>
          <w:i w:val="false"/>
          <w:color w:val="000000"/>
          <w:sz w:val="28"/>
        </w:rPr>
        <w:t>
|      2 |Аумақтық органдардың аппараты                         |30 600    
</w:t>
      </w:r>
      <w:r>
        <w:br/>
      </w:r>
      <w:r>
        <w:rPr>
          <w:rFonts w:ascii="Times New Roman"/>
          <w:b w:val="false"/>
          <w:i w:val="false"/>
          <w:color w:val="000000"/>
          <w:sz w:val="28"/>
        </w:rPr>
        <w:t>
|    32  |Қарағанды көмір бассейнінде шахталарды жабу           |407 000   
</w:t>
      </w:r>
      <w:r>
        <w:br/>
      </w:r>
      <w:r>
        <w:rPr>
          <w:rFonts w:ascii="Times New Roman"/>
          <w:b w:val="false"/>
          <w:i w:val="false"/>
          <w:color w:val="000000"/>
          <w:sz w:val="28"/>
        </w:rPr>
        <w:t>
|    34  |Халықаралық, аймақтық және ұлттық стандарттарды       |21 982    
</w:t>
      </w:r>
      <w:r>
        <w:br/>
      </w:r>
      <w:r>
        <w:rPr>
          <w:rFonts w:ascii="Times New Roman"/>
          <w:b w:val="false"/>
          <w:i w:val="false"/>
          <w:color w:val="000000"/>
          <w:sz w:val="28"/>
        </w:rPr>
        <w:t>
|        |әзірлеу және сатып алу                                |          
</w:t>
      </w:r>
      <w:r>
        <w:br/>
      </w:r>
      <w:r>
        <w:rPr>
          <w:rFonts w:ascii="Times New Roman"/>
          <w:b w:val="false"/>
          <w:i w:val="false"/>
          <w:color w:val="000000"/>
          <w:sz w:val="28"/>
        </w:rPr>
        <w:t>
|    35  |Республиканың физикалық шамалар бірліктерінің ұлттық  |111 669   
</w:t>
      </w:r>
      <w:r>
        <w:br/>
      </w:r>
      <w:r>
        <w:rPr>
          <w:rFonts w:ascii="Times New Roman"/>
          <w:b w:val="false"/>
          <w:i w:val="false"/>
          <w:color w:val="000000"/>
          <w:sz w:val="28"/>
        </w:rPr>
        <w:t>
|        |эталонды базасын қолдау және құру                     |          
</w:t>
      </w:r>
      <w:r>
        <w:br/>
      </w:r>
      <w:r>
        <w:rPr>
          <w:rFonts w:ascii="Times New Roman"/>
          <w:b w:val="false"/>
          <w:i w:val="false"/>
          <w:color w:val="000000"/>
          <w:sz w:val="28"/>
        </w:rPr>
        <w:t>
|    36  |Мемлекеттік резервті қалыптастыру және сақтау         |100 000   
</w:t>
      </w:r>
      <w:r>
        <w:br/>
      </w:r>
      <w:r>
        <w:rPr>
          <w:rFonts w:ascii="Times New Roman"/>
          <w:b w:val="false"/>
          <w:i w:val="false"/>
          <w:color w:val="000000"/>
          <w:sz w:val="28"/>
        </w:rPr>
        <w:t>
|    38  |Дүниежүзілік "ЭКСПО-2000" көрмесіне Қазақстан         | 85 000   
</w:t>
      </w:r>
      <w:r>
        <w:br/>
      </w:r>
      <w:r>
        <w:rPr>
          <w:rFonts w:ascii="Times New Roman"/>
          <w:b w:val="false"/>
          <w:i w:val="false"/>
          <w:color w:val="000000"/>
          <w:sz w:val="28"/>
        </w:rPr>
        <w:t>
|        |Республикасының экспозициясын дайындау                |          
</w:t>
      </w:r>
      <w:r>
        <w:br/>
      </w:r>
      <w:r>
        <w:rPr>
          <w:rFonts w:ascii="Times New Roman"/>
          <w:b w:val="false"/>
          <w:i w:val="false"/>
          <w:color w:val="000000"/>
          <w:sz w:val="28"/>
        </w:rPr>
        <w:t>
|    39  |Жұмылдыру әзірлігі                                    |30000
</w:t>
      </w:r>
      <w:r>
        <w:br/>
      </w:r>
      <w:r>
        <w:rPr>
          <w:rFonts w:ascii="Times New Roman"/>
          <w:b w:val="false"/>
          <w:i w:val="false"/>
          <w:color w:val="000000"/>
          <w:sz w:val="28"/>
        </w:rPr>
        <w:t>
|    41  |Қорғаныс өнеркәсібін конверсиялау                     |100 000   
</w:t>
      </w:r>
      <w:r>
        <w:br/>
      </w:r>
      <w:r>
        <w:rPr>
          <w:rFonts w:ascii="Times New Roman"/>
          <w:b w:val="false"/>
          <w:i w:val="false"/>
          <w:color w:val="000000"/>
          <w:sz w:val="28"/>
        </w:rPr>
        <w:t>
| 2      |Құрылыс                                               |     30000
</w:t>
      </w:r>
      <w:r>
        <w:br/>
      </w:r>
      <w:r>
        <w:rPr>
          <w:rFonts w:ascii="Times New Roman"/>
          <w:b w:val="false"/>
          <w:i w:val="false"/>
          <w:color w:val="000000"/>
          <w:sz w:val="28"/>
        </w:rPr>
        <w:t>
|  232   |Қазақстан Республикасының Энергетика, индустрия және  |30 000    
</w:t>
      </w:r>
      <w:r>
        <w:br/>
      </w:r>
      <w:r>
        <w:rPr>
          <w:rFonts w:ascii="Times New Roman"/>
          <w:b w:val="false"/>
          <w:i w:val="false"/>
          <w:color w:val="000000"/>
          <w:sz w:val="28"/>
        </w:rPr>
        <w:t>
|        |сауда министрлігі                                     |          
</w:t>
      </w:r>
      <w:r>
        <w:br/>
      </w:r>
      <w:r>
        <w:rPr>
          <w:rFonts w:ascii="Times New Roman"/>
          <w:b w:val="false"/>
          <w:i w:val="false"/>
          <w:color w:val="000000"/>
          <w:sz w:val="28"/>
        </w:rPr>
        <w:t>
|    33  |Республикалық деңгейдегі жобалау-іздестіру,           |30 000    
</w:t>
      </w:r>
      <w:r>
        <w:br/>
      </w:r>
      <w:r>
        <w:rPr>
          <w:rFonts w:ascii="Times New Roman"/>
          <w:b w:val="false"/>
          <w:i w:val="false"/>
          <w:color w:val="000000"/>
          <w:sz w:val="28"/>
        </w:rPr>
        <w:t>
|        |конструкторлық және технологиялық жұмыстар            |          
</w:t>
      </w:r>
      <w:r>
        <w:br/>
      </w:r>
      <w:r>
        <w:rPr>
          <w:rFonts w:ascii="Times New Roman"/>
          <w:b w:val="false"/>
          <w:i w:val="false"/>
          <w:color w:val="000000"/>
          <w:sz w:val="28"/>
        </w:rPr>
        <w:t>
| 3      |Жер қойнауын пайдалану                                |2 007 013 
</w:t>
      </w:r>
      <w:r>
        <w:br/>
      </w:r>
      <w:r>
        <w:rPr>
          <w:rFonts w:ascii="Times New Roman"/>
          <w:b w:val="false"/>
          <w:i w:val="false"/>
          <w:color w:val="000000"/>
          <w:sz w:val="28"/>
        </w:rPr>
        <w:t>
|  206   |Қазақстан Республикасының Ғылым және жоғары білім     |88 457    
</w:t>
      </w:r>
      <w:r>
        <w:br/>
      </w:r>
      <w:r>
        <w:rPr>
          <w:rFonts w:ascii="Times New Roman"/>
          <w:b w:val="false"/>
          <w:i w:val="false"/>
          <w:color w:val="000000"/>
          <w:sz w:val="28"/>
        </w:rPr>
        <w:t>
|        |министрлігі                                           |          
</w:t>
      </w:r>
      <w:r>
        <w:br/>
      </w:r>
      <w:r>
        <w:rPr>
          <w:rFonts w:ascii="Times New Roman"/>
          <w:b w:val="false"/>
          <w:i w:val="false"/>
          <w:color w:val="000000"/>
          <w:sz w:val="28"/>
        </w:rPr>
        <w:t>
|    30  |Сейсмологиялық ақпарат мониторингі                    |88 457    
</w:t>
      </w:r>
      <w:r>
        <w:br/>
      </w:r>
      <w:r>
        <w:rPr>
          <w:rFonts w:ascii="Times New Roman"/>
          <w:b w:val="false"/>
          <w:i w:val="false"/>
          <w:color w:val="000000"/>
          <w:sz w:val="28"/>
        </w:rPr>
        <w:t>
|      30|Сейсмологиялық тәжірибе-әдістемелік экспедиция        |88 457    
</w:t>
      </w:r>
      <w:r>
        <w:br/>
      </w:r>
      <w:r>
        <w:rPr>
          <w:rFonts w:ascii="Times New Roman"/>
          <w:b w:val="false"/>
          <w:i w:val="false"/>
          <w:color w:val="000000"/>
          <w:sz w:val="28"/>
        </w:rPr>
        <w:t>
|  218   |Қазақстан Республикасының Табиғи ресурстар және       |1 918 556 
</w:t>
      </w:r>
      <w:r>
        <w:br/>
      </w:r>
      <w:r>
        <w:rPr>
          <w:rFonts w:ascii="Times New Roman"/>
          <w:b w:val="false"/>
          <w:i w:val="false"/>
          <w:color w:val="000000"/>
          <w:sz w:val="28"/>
        </w:rPr>
        <w:t>
|        |қоршаған ортаны қорғау министрлігі                    |          
</w:t>
      </w:r>
      <w:r>
        <w:br/>
      </w:r>
      <w:r>
        <w:rPr>
          <w:rFonts w:ascii="Times New Roman"/>
          <w:b w:val="false"/>
          <w:i w:val="false"/>
          <w:color w:val="000000"/>
          <w:sz w:val="28"/>
        </w:rPr>
        <w:t>
|    33  |Геологиялық ақпаратты қалыптастыру                    |     69065
</w:t>
      </w:r>
      <w:r>
        <w:br/>
      </w:r>
      <w:r>
        <w:rPr>
          <w:rFonts w:ascii="Times New Roman"/>
          <w:b w:val="false"/>
          <w:i w:val="false"/>
          <w:color w:val="000000"/>
          <w:sz w:val="28"/>
        </w:rPr>
        <w:t>
|      30|Геологиялық ақпараттың республикалық орталығы         |69 065    
</w:t>
      </w:r>
      <w:r>
        <w:br/>
      </w:r>
      <w:r>
        <w:rPr>
          <w:rFonts w:ascii="Times New Roman"/>
          <w:b w:val="false"/>
          <w:i w:val="false"/>
          <w:color w:val="000000"/>
          <w:sz w:val="28"/>
        </w:rPr>
        <w:t>
|    34  |Жер қойнауы мен жер қойнауын пайдаланудың жағдайына   |9 000     
</w:t>
      </w:r>
      <w:r>
        <w:br/>
      </w:r>
      <w:r>
        <w:rPr>
          <w:rFonts w:ascii="Times New Roman"/>
          <w:b w:val="false"/>
          <w:i w:val="false"/>
          <w:color w:val="000000"/>
          <w:sz w:val="28"/>
        </w:rPr>
        <w:t>
|        |мониторинг жүргізу                                    | 
</w:t>
      </w:r>
      <w:r>
        <w:br/>
      </w:r>
      <w:r>
        <w:rPr>
          <w:rFonts w:ascii="Times New Roman"/>
          <w:b w:val="false"/>
          <w:i w:val="false"/>
          <w:color w:val="000000"/>
          <w:sz w:val="28"/>
        </w:rPr>
        <w:t>
|    35  |Жер асты суларының және қауіпті экзогендік процестердің 58 400   
</w:t>
      </w:r>
      <w:r>
        <w:br/>
      </w:r>
      <w:r>
        <w:rPr>
          <w:rFonts w:ascii="Times New Roman"/>
          <w:b w:val="false"/>
          <w:i w:val="false"/>
          <w:color w:val="000000"/>
          <w:sz w:val="28"/>
        </w:rPr>
        <w:t>
|        |мониторингін жүргізу                                  |          
</w:t>
      </w:r>
      <w:r>
        <w:br/>
      </w:r>
      <w:r>
        <w:rPr>
          <w:rFonts w:ascii="Times New Roman"/>
          <w:b w:val="false"/>
          <w:i w:val="false"/>
          <w:color w:val="000000"/>
          <w:sz w:val="28"/>
        </w:rPr>
        <w:t>
|    36  |Мемлекеттік геологиялық зерттеу                       |1 771 991 
</w:t>
      </w:r>
      <w:r>
        <w:br/>
      </w:r>
      <w:r>
        <w:rPr>
          <w:rFonts w:ascii="Times New Roman"/>
          <w:b w:val="false"/>
          <w:i w:val="false"/>
          <w:color w:val="000000"/>
          <w:sz w:val="28"/>
        </w:rPr>
        <w:t>
|    38  |Жер қойнауы мен жер қойнауын пайдаланушылар туралы    |10 100    
</w:t>
      </w:r>
      <w:r>
        <w:br/>
      </w:r>
      <w:r>
        <w:rPr>
          <w:rFonts w:ascii="Times New Roman"/>
          <w:b w:val="false"/>
          <w:i w:val="false"/>
          <w:color w:val="000000"/>
          <w:sz w:val="28"/>
        </w:rPr>
        <w:t>
|        |ақпараттық базаны жасау және автоматтандыру           |          
</w:t>
      </w:r>
      <w:r>
        <w:br/>
      </w:r>
      <w:r>
        <w:rPr>
          <w:rFonts w:ascii="Times New Roman"/>
          <w:b w:val="false"/>
          <w:i w:val="false"/>
          <w:color w:val="000000"/>
          <w:sz w:val="28"/>
        </w:rPr>
        <w:t>
|12      |Көлік және байланыс                                   |8 275 992 
</w:t>
      </w:r>
      <w:r>
        <w:br/>
      </w:r>
      <w:r>
        <w:rPr>
          <w:rFonts w:ascii="Times New Roman"/>
          <w:b w:val="false"/>
          <w:i w:val="false"/>
          <w:color w:val="000000"/>
          <w:sz w:val="28"/>
        </w:rPr>
        <w:t>
|  1     |Автомобиль көлігі                                     |7 521 714 
</w:t>
      </w:r>
      <w:r>
        <w:br/>
      </w:r>
      <w:r>
        <w:rPr>
          <w:rFonts w:ascii="Times New Roman"/>
          <w:b w:val="false"/>
          <w:i w:val="false"/>
          <w:color w:val="000000"/>
          <w:sz w:val="28"/>
        </w:rPr>
        <w:t>
|  215   |Қазақстан Республикасының Көлік, коммуникациялар және |7 521 714 
</w:t>
      </w:r>
      <w:r>
        <w:br/>
      </w:r>
      <w:r>
        <w:rPr>
          <w:rFonts w:ascii="Times New Roman"/>
          <w:b w:val="false"/>
          <w:i w:val="false"/>
          <w:color w:val="000000"/>
          <w:sz w:val="28"/>
        </w:rPr>
        <w:t>
|        |туризм министрлігі                                    |          
</w:t>
      </w:r>
      <w:r>
        <w:br/>
      </w:r>
      <w:r>
        <w:rPr>
          <w:rFonts w:ascii="Times New Roman"/>
          <w:b w:val="false"/>
          <w:i w:val="false"/>
          <w:color w:val="000000"/>
          <w:sz w:val="28"/>
        </w:rPr>
        <w:t>
|    34  |Республикалық деңгейде жол жүйесін пайдалану          |1 600 000 
</w:t>
      </w:r>
      <w:r>
        <w:br/>
      </w:r>
      <w:r>
        <w:rPr>
          <w:rFonts w:ascii="Times New Roman"/>
          <w:b w:val="false"/>
          <w:i w:val="false"/>
          <w:color w:val="000000"/>
          <w:sz w:val="28"/>
        </w:rPr>
        <w:t>
|      12|Автомобиль жолдарының жұмыс істеуін қамтамасыз ету    |1 600 000 
</w:t>
      </w:r>
      <w:r>
        <w:br/>
      </w:r>
      <w:r>
        <w:rPr>
          <w:rFonts w:ascii="Times New Roman"/>
          <w:b w:val="false"/>
          <w:i w:val="false"/>
          <w:color w:val="000000"/>
          <w:sz w:val="28"/>
        </w:rPr>
        <w:t>
|    36  |Республикалық маңызы бар автомобиль жолдарын салу және|753 809   
</w:t>
      </w:r>
      <w:r>
        <w:br/>
      </w:r>
      <w:r>
        <w:rPr>
          <w:rFonts w:ascii="Times New Roman"/>
          <w:b w:val="false"/>
          <w:i w:val="false"/>
          <w:color w:val="000000"/>
          <w:sz w:val="28"/>
        </w:rPr>
        <w:t>
|        |қайта құру                                            |          
</w:t>
      </w:r>
      <w:r>
        <w:br/>
      </w:r>
      <w:r>
        <w:rPr>
          <w:rFonts w:ascii="Times New Roman"/>
          <w:b w:val="false"/>
          <w:i w:val="false"/>
          <w:color w:val="000000"/>
          <w:sz w:val="28"/>
        </w:rPr>
        <w:t>
|      30|Павлодар-Қарағанды айналмалы жол участогының құрылысы |465 000   
</w:t>
      </w:r>
      <w:r>
        <w:br/>
      </w:r>
      <w:r>
        <w:rPr>
          <w:rFonts w:ascii="Times New Roman"/>
          <w:b w:val="false"/>
          <w:i w:val="false"/>
          <w:color w:val="000000"/>
          <w:sz w:val="28"/>
        </w:rPr>
        <w:t>
|      31|Оңтүстік Қазақстан облысындағы Қызыләскер-Киров авто. |288 809   
</w:t>
      </w:r>
      <w:r>
        <w:br/>
      </w:r>
      <w:r>
        <w:rPr>
          <w:rFonts w:ascii="Times New Roman"/>
          <w:b w:val="false"/>
          <w:i w:val="false"/>
          <w:color w:val="000000"/>
          <w:sz w:val="28"/>
        </w:rPr>
        <w:t>
|        |мобильжолының құрылысы                                |          
</w:t>
      </w:r>
      <w:r>
        <w:br/>
      </w:r>
      <w:r>
        <w:rPr>
          <w:rFonts w:ascii="Times New Roman"/>
          <w:b w:val="false"/>
          <w:i w:val="false"/>
          <w:color w:val="000000"/>
          <w:sz w:val="28"/>
        </w:rPr>
        <w:t>
|    39  |Алматы-Бурабай автомобиль жолындағы Гүлшат-Ақшатау    |3 680 671 
</w:t>
      </w:r>
      <w:r>
        <w:br/>
      </w:r>
      <w:r>
        <w:rPr>
          <w:rFonts w:ascii="Times New Roman"/>
          <w:b w:val="false"/>
          <w:i w:val="false"/>
          <w:color w:val="000000"/>
          <w:sz w:val="28"/>
        </w:rPr>
        <w:t>
|        |учаскесін қайта құру                                  |          
</w:t>
      </w:r>
      <w:r>
        <w:br/>
      </w:r>
      <w:r>
        <w:rPr>
          <w:rFonts w:ascii="Times New Roman"/>
          <w:b w:val="false"/>
          <w:i w:val="false"/>
          <w:color w:val="000000"/>
          <w:sz w:val="28"/>
        </w:rPr>
        <w:t>
|      80|Сыртқы қарыздар есебінен жобаны жүзеге асыру          |212844    
</w:t>
      </w:r>
      <w:r>
        <w:br/>
      </w:r>
      <w:r>
        <w:rPr>
          <w:rFonts w:ascii="Times New Roman"/>
          <w:b w:val="false"/>
          <w:i w:val="false"/>
          <w:color w:val="000000"/>
          <w:sz w:val="28"/>
        </w:rPr>
        <w:t>
|      81|Республикалық бюджеттен қоса қаржыландыру есебінен    |1 267 827 
</w:t>
      </w:r>
      <w:r>
        <w:br/>
      </w:r>
      <w:r>
        <w:rPr>
          <w:rFonts w:ascii="Times New Roman"/>
          <w:b w:val="false"/>
          <w:i w:val="false"/>
          <w:color w:val="000000"/>
          <w:sz w:val="28"/>
        </w:rPr>
        <w:t>
|        |жобаны жүзеге асыру                                   |
</w:t>
      </w:r>
      <w:r>
        <w:br/>
      </w:r>
      <w:r>
        <w:rPr>
          <w:rFonts w:ascii="Times New Roman"/>
          <w:b w:val="false"/>
          <w:i w:val="false"/>
          <w:color w:val="000000"/>
          <w:sz w:val="28"/>
        </w:rPr>
        <w:t>
|    40  |Алматы-Қарағанды-Астана-Бурабай автомобиль жолындағы  |1 487 234 
</w:t>
      </w:r>
      <w:r>
        <w:br/>
      </w:r>
      <w:r>
        <w:rPr>
          <w:rFonts w:ascii="Times New Roman"/>
          <w:b w:val="false"/>
          <w:i w:val="false"/>
          <w:color w:val="000000"/>
          <w:sz w:val="28"/>
        </w:rPr>
        <w:t>
|        |Алматы-Гүлшат  және Ақшатау-Қарағанды учаскелерін     |          
</w:t>
      </w:r>
      <w:r>
        <w:br/>
      </w:r>
      <w:r>
        <w:rPr>
          <w:rFonts w:ascii="Times New Roman"/>
          <w:b w:val="false"/>
          <w:i w:val="false"/>
          <w:color w:val="000000"/>
          <w:sz w:val="28"/>
        </w:rPr>
        <w:t>
|        |қайта құру                                            |          
</w:t>
      </w:r>
      <w:r>
        <w:br/>
      </w:r>
      <w:r>
        <w:rPr>
          <w:rFonts w:ascii="Times New Roman"/>
          <w:b w:val="false"/>
          <w:i w:val="false"/>
          <w:color w:val="000000"/>
          <w:sz w:val="28"/>
        </w:rPr>
        <w:t>
|      80|Сыртқы қарыздар есебінен жобаны жүзеге асыру          |1 164 500 
</w:t>
      </w:r>
      <w:r>
        <w:br/>
      </w:r>
      <w:r>
        <w:rPr>
          <w:rFonts w:ascii="Times New Roman"/>
          <w:b w:val="false"/>
          <w:i w:val="false"/>
          <w:color w:val="000000"/>
          <w:sz w:val="28"/>
        </w:rPr>
        <w:t>
|      81|Республикалық бюджеттен қоса қаржыландыру есебінен    |322 734   
</w:t>
      </w:r>
      <w:r>
        <w:br/>
      </w:r>
      <w:r>
        <w:rPr>
          <w:rFonts w:ascii="Times New Roman"/>
          <w:b w:val="false"/>
          <w:i w:val="false"/>
          <w:color w:val="000000"/>
          <w:sz w:val="28"/>
        </w:rPr>
        <w:t>
|        |жобаны жүзеге асыру                                   |          
</w:t>
      </w:r>
      <w:r>
        <w:br/>
      </w:r>
      <w:r>
        <w:rPr>
          <w:rFonts w:ascii="Times New Roman"/>
          <w:b w:val="false"/>
          <w:i w:val="false"/>
          <w:color w:val="000000"/>
          <w:sz w:val="28"/>
        </w:rPr>
        <w:t>
| 2      |Байланыс жүйесі                                       |100 000   
</w:t>
      </w:r>
      <w:r>
        <w:br/>
      </w:r>
      <w:r>
        <w:rPr>
          <w:rFonts w:ascii="Times New Roman"/>
          <w:b w:val="false"/>
          <w:i w:val="false"/>
          <w:color w:val="000000"/>
          <w:sz w:val="28"/>
        </w:rPr>
        <w:t>
|  611   |Қазақстан Республикасы Мемлекеттiк құпияларды қорғау  |
</w:t>
      </w:r>
      <w:r>
        <w:br/>
      </w:r>
      <w:r>
        <w:rPr>
          <w:rFonts w:ascii="Times New Roman"/>
          <w:b w:val="false"/>
          <w:i w:val="false"/>
          <w:color w:val="000000"/>
          <w:sz w:val="28"/>
        </w:rPr>
        <w:t>
|        |жөнiндегі агенттiгі                                   |100 000
</w:t>
      </w:r>
      <w:r>
        <w:br/>
      </w:r>
      <w:r>
        <w:rPr>
          <w:rFonts w:ascii="Times New Roman"/>
          <w:b w:val="false"/>
          <w:i w:val="false"/>
          <w:color w:val="000000"/>
          <w:sz w:val="28"/>
        </w:rPr>
        <w:t>
|    32  |Арнайы байланыспен қамтамасыз ету                     |100 000 
</w:t>
      </w:r>
      <w:r>
        <w:br/>
      </w:r>
      <w:r>
        <w:rPr>
          <w:rFonts w:ascii="Times New Roman"/>
          <w:b w:val="false"/>
          <w:i w:val="false"/>
          <w:color w:val="000000"/>
          <w:sz w:val="28"/>
        </w:rPr>
        <w:t>
|      30|Мемлекеттік фельдъегерлік қызмет                      |100 000 
</w:t>
      </w:r>
      <w:r>
        <w:br/>
      </w:r>
      <w:r>
        <w:rPr>
          <w:rFonts w:ascii="Times New Roman"/>
          <w:b w:val="false"/>
          <w:i w:val="false"/>
          <w:color w:val="000000"/>
          <w:sz w:val="28"/>
        </w:rPr>
        <w:t>
| 3      |Су көлігі                                             |103 673   
</w:t>
      </w:r>
      <w:r>
        <w:br/>
      </w:r>
      <w:r>
        <w:rPr>
          <w:rFonts w:ascii="Times New Roman"/>
          <w:b w:val="false"/>
          <w:i w:val="false"/>
          <w:color w:val="000000"/>
          <w:sz w:val="28"/>
        </w:rPr>
        <w:t>
|  114   |Атырау облысының әкімі                                | 20 000   
</w:t>
      </w:r>
      <w:r>
        <w:br/>
      </w:r>
      <w:r>
        <w:rPr>
          <w:rFonts w:ascii="Times New Roman"/>
          <w:b w:val="false"/>
          <w:i w:val="false"/>
          <w:color w:val="000000"/>
          <w:sz w:val="28"/>
        </w:rPr>
        <w:t>
|    33  |Су жолдарын кеме жүретін жағдайда қамтамасыз ету және | 20 000   |
</w:t>
      </w:r>
      <w:r>
        <w:br/>
      </w:r>
      <w:r>
        <w:rPr>
          <w:rFonts w:ascii="Times New Roman"/>
          <w:b w:val="false"/>
          <w:i w:val="false"/>
          <w:color w:val="000000"/>
          <w:sz w:val="28"/>
        </w:rPr>
        <w:t>
|        |шлюздерді ұстау                                       |          
</w:t>
      </w:r>
      <w:r>
        <w:br/>
      </w:r>
      <w:r>
        <w:rPr>
          <w:rFonts w:ascii="Times New Roman"/>
          <w:b w:val="false"/>
          <w:i w:val="false"/>
          <w:color w:val="000000"/>
          <w:sz w:val="28"/>
        </w:rPr>
        <w:t>
|      30|Орал-Каспий каналы мен Қиғаш өзенінің арнасын тереңде.| 20 000
</w:t>
      </w:r>
      <w:r>
        <w:br/>
      </w:r>
      <w:r>
        <w:rPr>
          <w:rFonts w:ascii="Times New Roman"/>
          <w:b w:val="false"/>
          <w:i w:val="false"/>
          <w:color w:val="000000"/>
          <w:sz w:val="28"/>
        </w:rPr>
        <w:t>
|        |ту жұмыстары                                          |          
</w:t>
      </w:r>
      <w:r>
        <w:br/>
      </w:r>
      <w:r>
        <w:rPr>
          <w:rFonts w:ascii="Times New Roman"/>
          <w:b w:val="false"/>
          <w:i w:val="false"/>
          <w:color w:val="000000"/>
          <w:sz w:val="28"/>
        </w:rPr>
        <w:t>
|  215   |Қазақстан Республикасының Көлік, коммуникациялар және | 83 673   
</w:t>
      </w:r>
      <w:r>
        <w:br/>
      </w:r>
      <w:r>
        <w:rPr>
          <w:rFonts w:ascii="Times New Roman"/>
          <w:b w:val="false"/>
          <w:i w:val="false"/>
          <w:color w:val="000000"/>
          <w:sz w:val="28"/>
        </w:rPr>
        <w:t>
|        |туризм министрлігі                                    |          
</w:t>
      </w:r>
      <w:r>
        <w:br/>
      </w:r>
      <w:r>
        <w:rPr>
          <w:rFonts w:ascii="Times New Roman"/>
          <w:b w:val="false"/>
          <w:i w:val="false"/>
          <w:color w:val="000000"/>
          <w:sz w:val="28"/>
        </w:rPr>
        <w:t>
|    33  |Су жолдарын кеме жүретін жағдайда қамтамасыз ету және | 83 673   
</w:t>
      </w:r>
      <w:r>
        <w:br/>
      </w:r>
      <w:r>
        <w:rPr>
          <w:rFonts w:ascii="Times New Roman"/>
          <w:b w:val="false"/>
          <w:i w:val="false"/>
          <w:color w:val="000000"/>
          <w:sz w:val="28"/>
        </w:rPr>
        <w:t>
|        |шлюздерді ұстау                                       |          
</w:t>
      </w:r>
      <w:r>
        <w:br/>
      </w:r>
      <w:r>
        <w:rPr>
          <w:rFonts w:ascii="Times New Roman"/>
          <w:b w:val="false"/>
          <w:i w:val="false"/>
          <w:color w:val="000000"/>
          <w:sz w:val="28"/>
        </w:rPr>
        <w:t>
|  4     |Әуе көлігі                                            |194 367   
</w:t>
      </w:r>
      <w:r>
        <w:br/>
      </w:r>
      <w:r>
        <w:rPr>
          <w:rFonts w:ascii="Times New Roman"/>
          <w:b w:val="false"/>
          <w:i w:val="false"/>
          <w:color w:val="000000"/>
          <w:sz w:val="28"/>
        </w:rPr>
        <w:t>
|  215   |Қазақстан Республикасының Көлік, коммуникациялар және |194 367   
</w:t>
      </w:r>
      <w:r>
        <w:br/>
      </w:r>
      <w:r>
        <w:rPr>
          <w:rFonts w:ascii="Times New Roman"/>
          <w:b w:val="false"/>
          <w:i w:val="false"/>
          <w:color w:val="000000"/>
          <w:sz w:val="28"/>
        </w:rPr>
        <w:t>
|        |туризм министрлігі                                    |          
</w:t>
      </w:r>
      <w:r>
        <w:br/>
      </w:r>
      <w:r>
        <w:rPr>
          <w:rFonts w:ascii="Times New Roman"/>
          <w:b w:val="false"/>
          <w:i w:val="false"/>
          <w:color w:val="000000"/>
          <w:sz w:val="28"/>
        </w:rPr>
        <w:t>
|      35|Азаматтық авиацияға арналған әуе кемелерінің, әуе     |8 047     
</w:t>
      </w:r>
      <w:r>
        <w:br/>
      </w:r>
      <w:r>
        <w:rPr>
          <w:rFonts w:ascii="Times New Roman"/>
          <w:b w:val="false"/>
          <w:i w:val="false"/>
          <w:color w:val="000000"/>
          <w:sz w:val="28"/>
        </w:rPr>
        <w:t>
|        |жолдарының және аэродромдардың мемлекеттік тізілімін  |          
</w:t>
      </w:r>
      <w:r>
        <w:br/>
      </w:r>
      <w:r>
        <w:rPr>
          <w:rFonts w:ascii="Times New Roman"/>
          <w:b w:val="false"/>
          <w:i w:val="false"/>
          <w:color w:val="000000"/>
          <w:sz w:val="28"/>
        </w:rPr>
        <w:t>
|        |жүргізу жөніндегі құжаттарды дайындау                 |          
</w:t>
      </w:r>
      <w:r>
        <w:br/>
      </w:r>
      <w:r>
        <w:rPr>
          <w:rFonts w:ascii="Times New Roman"/>
          <w:b w:val="false"/>
          <w:i w:val="false"/>
          <w:color w:val="000000"/>
          <w:sz w:val="28"/>
        </w:rPr>
        <w:t>
|    37  |Астана қаласындағы әуежайды қайта құру                |186 320   
</w:t>
      </w:r>
      <w:r>
        <w:br/>
      </w:r>
      <w:r>
        <w:rPr>
          <w:rFonts w:ascii="Times New Roman"/>
          <w:b w:val="false"/>
          <w:i w:val="false"/>
          <w:color w:val="000000"/>
          <w:sz w:val="28"/>
        </w:rPr>
        <w:t>
|      80|Сыртқы қарыздар есебінен жобаны жүзеге асыру          |186 320   
</w:t>
      </w:r>
      <w:r>
        <w:br/>
      </w:r>
      <w:r>
        <w:rPr>
          <w:rFonts w:ascii="Times New Roman"/>
          <w:b w:val="false"/>
          <w:i w:val="false"/>
          <w:color w:val="000000"/>
          <w:sz w:val="28"/>
        </w:rPr>
        <w:t>
|  9     |Көлік және байланыс саласындағы өзге де қызмет көрсету|356 238   
</w:t>
      </w:r>
      <w:r>
        <w:br/>
      </w:r>
      <w:r>
        <w:rPr>
          <w:rFonts w:ascii="Times New Roman"/>
          <w:b w:val="false"/>
          <w:i w:val="false"/>
          <w:color w:val="000000"/>
          <w:sz w:val="28"/>
        </w:rPr>
        <w:t>
|        |лер                                                   |          
</w:t>
      </w:r>
      <w:r>
        <w:br/>
      </w:r>
      <w:r>
        <w:rPr>
          <w:rFonts w:ascii="Times New Roman"/>
          <w:b w:val="false"/>
          <w:i w:val="false"/>
          <w:color w:val="000000"/>
          <w:sz w:val="28"/>
        </w:rPr>
        <w:t>
|  215   |Қазақстан Республикасының Көлік, коммуникациялар және |356 238   
</w:t>
      </w:r>
      <w:r>
        <w:br/>
      </w:r>
      <w:r>
        <w:rPr>
          <w:rFonts w:ascii="Times New Roman"/>
          <w:b w:val="false"/>
          <w:i w:val="false"/>
          <w:color w:val="000000"/>
          <w:sz w:val="28"/>
        </w:rPr>
        <w:t>
|        |туризм министрлігі                                    |          
</w:t>
      </w:r>
      <w:r>
        <w:br/>
      </w:r>
      <w:r>
        <w:rPr>
          <w:rFonts w:ascii="Times New Roman"/>
          <w:b w:val="false"/>
          <w:i w:val="false"/>
          <w:color w:val="000000"/>
          <w:sz w:val="28"/>
        </w:rPr>
        <w:t>
|    1   |Республикалық деңгейдегі әкімшілік шығыстар           |341 238   
</w:t>
      </w:r>
      <w:r>
        <w:br/>
      </w:r>
      <w:r>
        <w:rPr>
          <w:rFonts w:ascii="Times New Roman"/>
          <w:b w:val="false"/>
          <w:i w:val="false"/>
          <w:color w:val="000000"/>
          <w:sz w:val="28"/>
        </w:rPr>
        <w:t>
|      1 |Орталық органның аппараты                             |151 038   
</w:t>
      </w:r>
      <w:r>
        <w:br/>
      </w:r>
      <w:r>
        <w:rPr>
          <w:rFonts w:ascii="Times New Roman"/>
          <w:b w:val="false"/>
          <w:i w:val="false"/>
          <w:color w:val="000000"/>
          <w:sz w:val="28"/>
        </w:rPr>
        <w:t>
|      2 |Аумақтық органдардың аппараты                         |190 200   
</w:t>
      </w:r>
      <w:r>
        <w:br/>
      </w:r>
      <w:r>
        <w:rPr>
          <w:rFonts w:ascii="Times New Roman"/>
          <w:b w:val="false"/>
          <w:i w:val="false"/>
          <w:color w:val="000000"/>
          <w:sz w:val="28"/>
        </w:rPr>
        <w:t>
|    38  |Бірыңғай есептік-ақпараттық орталық құру              |15 000    
</w:t>
      </w:r>
      <w:r>
        <w:br/>
      </w:r>
      <w:r>
        <w:rPr>
          <w:rFonts w:ascii="Times New Roman"/>
          <w:b w:val="false"/>
          <w:i w:val="false"/>
          <w:color w:val="000000"/>
          <w:sz w:val="28"/>
        </w:rPr>
        <w:t>
|13      |Басқалар                                              |24 855 180
</w:t>
      </w:r>
      <w:r>
        <w:br/>
      </w:r>
      <w:r>
        <w:rPr>
          <w:rFonts w:ascii="Times New Roman"/>
          <w:b w:val="false"/>
          <w:i w:val="false"/>
          <w:color w:val="000000"/>
          <w:sz w:val="28"/>
        </w:rPr>
        <w:t>
|1       |Бағаларды реттеу                                      |114 666   
</w:t>
      </w:r>
      <w:r>
        <w:br/>
      </w:r>
      <w:r>
        <w:rPr>
          <w:rFonts w:ascii="Times New Roman"/>
          <w:b w:val="false"/>
          <w:i w:val="false"/>
          <w:color w:val="000000"/>
          <w:sz w:val="28"/>
        </w:rPr>
        <w:t>
|  607   |Қазақстан Республикасының Табиғи монополияларды реттеу|    114666
</w:t>
      </w:r>
      <w:r>
        <w:br/>
      </w:r>
      <w:r>
        <w:rPr>
          <w:rFonts w:ascii="Times New Roman"/>
          <w:b w:val="false"/>
          <w:i w:val="false"/>
          <w:color w:val="000000"/>
          <w:sz w:val="28"/>
        </w:rPr>
        <w:t>
|        |және бәсекелестікті қорғау жөніндегі агенттігі        |          
</w:t>
      </w:r>
      <w:r>
        <w:br/>
      </w:r>
      <w:r>
        <w:rPr>
          <w:rFonts w:ascii="Times New Roman"/>
          <w:b w:val="false"/>
          <w:i w:val="false"/>
          <w:color w:val="000000"/>
          <w:sz w:val="28"/>
        </w:rPr>
        <w:t>
|    1   |Республикалық деңгейдегі әкімшілік шығыстар           |    114666
</w:t>
      </w:r>
      <w:r>
        <w:br/>
      </w:r>
      <w:r>
        <w:rPr>
          <w:rFonts w:ascii="Times New Roman"/>
          <w:b w:val="false"/>
          <w:i w:val="false"/>
          <w:color w:val="000000"/>
          <w:sz w:val="28"/>
        </w:rPr>
        <w:t>
|      1 |Орталық органның аппараты                             |30 066    
</w:t>
      </w:r>
      <w:r>
        <w:br/>
      </w:r>
      <w:r>
        <w:rPr>
          <w:rFonts w:ascii="Times New Roman"/>
          <w:b w:val="false"/>
          <w:i w:val="false"/>
          <w:color w:val="000000"/>
          <w:sz w:val="28"/>
        </w:rPr>
        <w:t>
|      2 |Аумақтық органдардың аппараты                         |84 600    
</w:t>
      </w:r>
      <w:r>
        <w:br/>
      </w:r>
      <w:r>
        <w:rPr>
          <w:rFonts w:ascii="Times New Roman"/>
          <w:b w:val="false"/>
          <w:i w:val="false"/>
          <w:color w:val="000000"/>
          <w:sz w:val="28"/>
        </w:rPr>
        <w:t>
| 2      |Ауа-райын болжау қызметі                              |371 954   
</w:t>
      </w:r>
      <w:r>
        <w:br/>
      </w:r>
      <w:r>
        <w:rPr>
          <w:rFonts w:ascii="Times New Roman"/>
          <w:b w:val="false"/>
          <w:i w:val="false"/>
          <w:color w:val="000000"/>
          <w:sz w:val="28"/>
        </w:rPr>
        <w:t>
|  218   |Қазақстан Республикасының Табиғи ресурстар және       |371954
</w:t>
      </w:r>
      <w:r>
        <w:br/>
      </w:r>
      <w:r>
        <w:rPr>
          <w:rFonts w:ascii="Times New Roman"/>
          <w:b w:val="false"/>
          <w:i w:val="false"/>
          <w:color w:val="000000"/>
          <w:sz w:val="28"/>
        </w:rPr>
        <w:t>
|        |қоршаған ортаны қорғау министрлігі                    |          
</w:t>
      </w:r>
      <w:r>
        <w:br/>
      </w:r>
      <w:r>
        <w:rPr>
          <w:rFonts w:ascii="Times New Roman"/>
          <w:b w:val="false"/>
          <w:i w:val="false"/>
          <w:color w:val="000000"/>
          <w:sz w:val="28"/>
        </w:rPr>
        <w:t>
|    39  |Гидрометеорологиялық мониторинг жүргізу               |371 954   
</w:t>
      </w:r>
      <w:r>
        <w:br/>
      </w:r>
      <w:r>
        <w:rPr>
          <w:rFonts w:ascii="Times New Roman"/>
          <w:b w:val="false"/>
          <w:i w:val="false"/>
          <w:color w:val="000000"/>
          <w:sz w:val="28"/>
        </w:rPr>
        <w:t>
| 3      |Кәсіпкерлік қызметті қолдау                           |19 457    
</w:t>
      </w:r>
      <w:r>
        <w:br/>
      </w:r>
      <w:r>
        <w:rPr>
          <w:rFonts w:ascii="Times New Roman"/>
          <w:b w:val="false"/>
          <w:i w:val="false"/>
          <w:color w:val="000000"/>
          <w:sz w:val="28"/>
        </w:rPr>
        <w:t>
|  602   |Қазақстан Республикасының Шағын бизнесті қолдау       |19457
</w:t>
      </w:r>
      <w:r>
        <w:br/>
      </w:r>
      <w:r>
        <w:rPr>
          <w:rFonts w:ascii="Times New Roman"/>
          <w:b w:val="false"/>
          <w:i w:val="false"/>
          <w:color w:val="000000"/>
          <w:sz w:val="28"/>
        </w:rPr>
        <w:t>
|        |жөніндегі агенттігі                                   |          
</w:t>
      </w:r>
      <w:r>
        <w:br/>
      </w:r>
      <w:r>
        <w:rPr>
          <w:rFonts w:ascii="Times New Roman"/>
          <w:b w:val="false"/>
          <w:i w:val="false"/>
          <w:color w:val="000000"/>
          <w:sz w:val="28"/>
        </w:rPr>
        <w:t>
|    1   |Республикалық деңгейдегі әкімшілік шығыстар           |9457 
</w:t>
      </w:r>
      <w:r>
        <w:br/>
      </w:r>
      <w:r>
        <w:rPr>
          <w:rFonts w:ascii="Times New Roman"/>
          <w:b w:val="false"/>
          <w:i w:val="false"/>
          <w:color w:val="000000"/>
          <w:sz w:val="28"/>
        </w:rPr>
        <w:t>
|      1 |Орталық органның аппараты                             |9 457
</w:t>
      </w:r>
      <w:r>
        <w:br/>
      </w:r>
      <w:r>
        <w:rPr>
          <w:rFonts w:ascii="Times New Roman"/>
          <w:b w:val="false"/>
          <w:i w:val="false"/>
          <w:color w:val="000000"/>
          <w:sz w:val="28"/>
        </w:rPr>
        <w:t>
|    30  |Шағын кәсіпкерлікті дамыту мен қолдаудың мемлекеттік  |10 000    
</w:t>
      </w:r>
      <w:r>
        <w:br/>
      </w:r>
      <w:r>
        <w:rPr>
          <w:rFonts w:ascii="Times New Roman"/>
          <w:b w:val="false"/>
          <w:i w:val="false"/>
          <w:color w:val="000000"/>
          <w:sz w:val="28"/>
        </w:rPr>
        <w:t>
|        |бағдарламасы                                          |          
</w:t>
      </w:r>
      <w:r>
        <w:br/>
      </w:r>
      <w:r>
        <w:rPr>
          <w:rFonts w:ascii="Times New Roman"/>
          <w:b w:val="false"/>
          <w:i w:val="false"/>
          <w:color w:val="000000"/>
          <w:sz w:val="28"/>
        </w:rPr>
        <w:t>
|4       |Көші-қон және демография саласындағы қызмет           |534 692   
</w:t>
      </w:r>
      <w:r>
        <w:br/>
      </w:r>
      <w:r>
        <w:rPr>
          <w:rFonts w:ascii="Times New Roman"/>
          <w:b w:val="false"/>
          <w:i w:val="false"/>
          <w:color w:val="000000"/>
          <w:sz w:val="28"/>
        </w:rPr>
        <w:t>
|  605   |Қазақстан Республикасының Көші-қон және демография    |534692    
</w:t>
      </w:r>
      <w:r>
        <w:br/>
      </w:r>
      <w:r>
        <w:rPr>
          <w:rFonts w:ascii="Times New Roman"/>
          <w:b w:val="false"/>
          <w:i w:val="false"/>
          <w:color w:val="000000"/>
          <w:sz w:val="28"/>
        </w:rPr>
        <w:t>
|        |жөніндегі агенттігі                                   |          
</w:t>
      </w:r>
      <w:r>
        <w:br/>
      </w:r>
      <w:r>
        <w:rPr>
          <w:rFonts w:ascii="Times New Roman"/>
          <w:b w:val="false"/>
          <w:i w:val="false"/>
          <w:color w:val="000000"/>
          <w:sz w:val="28"/>
        </w:rPr>
        <w:t>
|    1   |Республикалық деңгейдегі әкімшілік шығыстар           |34692     
</w:t>
      </w:r>
      <w:r>
        <w:br/>
      </w:r>
      <w:r>
        <w:rPr>
          <w:rFonts w:ascii="Times New Roman"/>
          <w:b w:val="false"/>
          <w:i w:val="false"/>
          <w:color w:val="000000"/>
          <w:sz w:val="28"/>
        </w:rPr>
        <w:t>
|      1 |Орталық органның аппараты                             |10 692    
</w:t>
      </w:r>
      <w:r>
        <w:br/>
      </w:r>
      <w:r>
        <w:rPr>
          <w:rFonts w:ascii="Times New Roman"/>
          <w:b w:val="false"/>
          <w:i w:val="false"/>
          <w:color w:val="000000"/>
          <w:sz w:val="28"/>
        </w:rPr>
        <w:t>
|      2 |Аумақтық органдардың аппараты                         |24 000    
</w:t>
      </w:r>
      <w:r>
        <w:br/>
      </w:r>
      <w:r>
        <w:rPr>
          <w:rFonts w:ascii="Times New Roman"/>
          <w:b w:val="false"/>
          <w:i w:val="false"/>
          <w:color w:val="000000"/>
          <w:sz w:val="28"/>
        </w:rPr>
        <w:t>
|    30  |Тарихи отанға көшу және қайта қоныстанушыларды        |500000    
</w:t>
      </w:r>
      <w:r>
        <w:br/>
      </w:r>
      <w:r>
        <w:rPr>
          <w:rFonts w:ascii="Times New Roman"/>
          <w:b w:val="false"/>
          <w:i w:val="false"/>
          <w:color w:val="000000"/>
          <w:sz w:val="28"/>
        </w:rPr>
        <w:t>
|        |(оралмандарды) әлеуметтік қорғау                      |          
</w:t>
      </w:r>
      <w:r>
        <w:br/>
      </w:r>
      <w:r>
        <w:rPr>
          <w:rFonts w:ascii="Times New Roman"/>
          <w:b w:val="false"/>
          <w:i w:val="false"/>
          <w:color w:val="000000"/>
          <w:sz w:val="28"/>
        </w:rPr>
        <w:t>
| 9      |Өзгелер                                               |23 814411 
</w:t>
      </w:r>
      <w:r>
        <w:br/>
      </w:r>
      <w:r>
        <w:rPr>
          <w:rFonts w:ascii="Times New Roman"/>
          <w:b w:val="false"/>
          <w:i w:val="false"/>
          <w:color w:val="000000"/>
          <w:sz w:val="28"/>
        </w:rPr>
        <w:t>
|  217   |Қазақстан Республикасының Қаржы министрлігі           |23 814 411
</w:t>
      </w:r>
      <w:r>
        <w:br/>
      </w:r>
      <w:r>
        <w:rPr>
          <w:rFonts w:ascii="Times New Roman"/>
          <w:b w:val="false"/>
          <w:i w:val="false"/>
          <w:color w:val="000000"/>
          <w:sz w:val="28"/>
        </w:rPr>
        <w:t>
|    31  |Республикалық деңгейдегі бұрынғы бюджеттік ұйымдардың |10 000 000
</w:t>
      </w:r>
      <w:r>
        <w:br/>
      </w:r>
      <w:r>
        <w:rPr>
          <w:rFonts w:ascii="Times New Roman"/>
          <w:b w:val="false"/>
          <w:i w:val="false"/>
          <w:color w:val="000000"/>
          <w:sz w:val="28"/>
        </w:rPr>
        <w:t>
|        |және бюджеттен тыс қорлардың мерзімі өткен қаржылық   |          
</w:t>
      </w:r>
      <w:r>
        <w:br/>
      </w:r>
      <w:r>
        <w:rPr>
          <w:rFonts w:ascii="Times New Roman"/>
          <w:b w:val="false"/>
          <w:i w:val="false"/>
          <w:color w:val="000000"/>
          <w:sz w:val="28"/>
        </w:rPr>
        <w:t>
|        |міндеттемелерін орындау                               |          
</w:t>
      </w:r>
      <w:r>
        <w:br/>
      </w:r>
      <w:r>
        <w:rPr>
          <w:rFonts w:ascii="Times New Roman"/>
          <w:b w:val="false"/>
          <w:i w:val="false"/>
          <w:color w:val="000000"/>
          <w:sz w:val="28"/>
        </w:rPr>
        <w:t>
|    45  |Қазақстан Республикасы Үкіметінің резерві             |1 100 000 
</w:t>
      </w:r>
      <w:r>
        <w:br/>
      </w:r>
      <w:r>
        <w:rPr>
          <w:rFonts w:ascii="Times New Roman"/>
          <w:b w:val="false"/>
          <w:i w:val="false"/>
          <w:color w:val="000000"/>
          <w:sz w:val="28"/>
        </w:rPr>
        <w:t>
|      30|Қазақстан Республикасы Үкіметінің резерві есебінен    |1 100 000 
</w:t>
      </w:r>
      <w:r>
        <w:br/>
      </w:r>
      <w:r>
        <w:rPr>
          <w:rFonts w:ascii="Times New Roman"/>
          <w:b w:val="false"/>
          <w:i w:val="false"/>
          <w:color w:val="000000"/>
          <w:sz w:val="28"/>
        </w:rPr>
        <w:t>
|        |жүргізілетін іс-шаралар                               |          
</w:t>
      </w:r>
      <w:r>
        <w:br/>
      </w:r>
      <w:r>
        <w:rPr>
          <w:rFonts w:ascii="Times New Roman"/>
          <w:b w:val="false"/>
          <w:i w:val="false"/>
          <w:color w:val="000000"/>
          <w:sz w:val="28"/>
        </w:rPr>
        <w:t>
|    54  |Шетелдік іссапарлар                                   |100 000   
</w:t>
      </w:r>
      <w:r>
        <w:br/>
      </w:r>
      <w:r>
        <w:rPr>
          <w:rFonts w:ascii="Times New Roman"/>
          <w:b w:val="false"/>
          <w:i w:val="false"/>
          <w:color w:val="000000"/>
          <w:sz w:val="28"/>
        </w:rPr>
        <w:t>
|    55  |Өкілдік шығыстар                                      |108 911   
</w:t>
      </w:r>
      <w:r>
        <w:br/>
      </w:r>
      <w:r>
        <w:rPr>
          <w:rFonts w:ascii="Times New Roman"/>
          <w:b w:val="false"/>
          <w:i w:val="false"/>
          <w:color w:val="000000"/>
          <w:sz w:val="28"/>
        </w:rPr>
        <w:t>
|    56  |Кезек күттірмейтін мемлекеттік мұқтаждар              |12505500  
</w:t>
      </w:r>
      <w:r>
        <w:br/>
      </w:r>
      <w:r>
        <w:rPr>
          <w:rFonts w:ascii="Times New Roman"/>
          <w:b w:val="false"/>
          <w:i w:val="false"/>
          <w:color w:val="000000"/>
          <w:sz w:val="28"/>
        </w:rPr>
        <w:t>
|14      |Борышқа қызмет көрсету                                |19 582 500
</w:t>
      </w:r>
      <w:r>
        <w:br/>
      </w:r>
      <w:r>
        <w:rPr>
          <w:rFonts w:ascii="Times New Roman"/>
          <w:b w:val="false"/>
          <w:i w:val="false"/>
          <w:color w:val="000000"/>
          <w:sz w:val="28"/>
        </w:rPr>
        <w:t>
|  1     |Борышқа қызмет көрсету                                |19 581505 
</w:t>
      </w:r>
      <w:r>
        <w:br/>
      </w:r>
      <w:r>
        <w:rPr>
          <w:rFonts w:ascii="Times New Roman"/>
          <w:b w:val="false"/>
          <w:i w:val="false"/>
          <w:color w:val="000000"/>
          <w:sz w:val="28"/>
        </w:rPr>
        <w:t>
|  217   |Қазақстан Республикасының Қаржы министрлігі           |19 581 505
</w:t>
      </w:r>
      <w:r>
        <w:br/>
      </w:r>
      <w:r>
        <w:rPr>
          <w:rFonts w:ascii="Times New Roman"/>
          <w:b w:val="false"/>
          <w:i w:val="false"/>
          <w:color w:val="000000"/>
          <w:sz w:val="28"/>
        </w:rPr>
        <w:t>
|    42  |Үкіметтік борышқа қызмет көрсету                      |19 581 505
</w:t>
      </w:r>
      <w:r>
        <w:br/>
      </w:r>
      <w:r>
        <w:rPr>
          <w:rFonts w:ascii="Times New Roman"/>
          <w:b w:val="false"/>
          <w:i w:val="false"/>
          <w:color w:val="000000"/>
          <w:sz w:val="28"/>
        </w:rPr>
        <w:t>
|      11|Заемдар бойынша сыйақыны (мүддені) төлеу              |19 549 977
</w:t>
      </w:r>
      <w:r>
        <w:br/>
      </w:r>
      <w:r>
        <w:rPr>
          <w:rFonts w:ascii="Times New Roman"/>
          <w:b w:val="false"/>
          <w:i w:val="false"/>
          <w:color w:val="000000"/>
          <w:sz w:val="28"/>
        </w:rPr>
        <w:t>
|      30|Заемдарды орналастырғаны үшін комиссиялық төлемдер    |31 528    
</w:t>
      </w:r>
      <w:r>
        <w:br/>
      </w:r>
      <w:r>
        <w:rPr>
          <w:rFonts w:ascii="Times New Roman"/>
          <w:b w:val="false"/>
          <w:i w:val="false"/>
          <w:color w:val="000000"/>
          <w:sz w:val="28"/>
        </w:rPr>
        <w:t>
|  2     |Сыртқы гранттарға қызмет көрсету                      |995       
</w:t>
      </w:r>
      <w:r>
        <w:br/>
      </w:r>
      <w:r>
        <w:rPr>
          <w:rFonts w:ascii="Times New Roman"/>
          <w:b w:val="false"/>
          <w:i w:val="false"/>
          <w:color w:val="000000"/>
          <w:sz w:val="28"/>
        </w:rPr>
        <w:t>
|  217   |Қазақстан Республикасының Қаржы министрлігі           |995       
</w:t>
      </w:r>
      <w:r>
        <w:br/>
      </w:r>
      <w:r>
        <w:rPr>
          <w:rFonts w:ascii="Times New Roman"/>
          <w:b w:val="false"/>
          <w:i w:val="false"/>
          <w:color w:val="000000"/>
          <w:sz w:val="28"/>
        </w:rPr>
        <w:t>
|      43|Сыртқы гранттарға қызмет көрсету                      |995
</w:t>
      </w:r>
      <w:r>
        <w:br/>
      </w:r>
      <w:r>
        <w:rPr>
          <w:rFonts w:ascii="Times New Roman"/>
          <w:b w:val="false"/>
          <w:i w:val="false"/>
          <w:color w:val="000000"/>
          <w:sz w:val="28"/>
        </w:rPr>
        <w:t>
|15      |Ресми трансферттер                                    |30 931 979
</w:t>
      </w:r>
      <w:r>
        <w:br/>
      </w:r>
      <w:r>
        <w:rPr>
          <w:rFonts w:ascii="Times New Roman"/>
          <w:b w:val="false"/>
          <w:i w:val="false"/>
          <w:color w:val="000000"/>
          <w:sz w:val="28"/>
        </w:rPr>
        <w:t>
|  1     |Ресми трансферттер                                    |30 931 979
</w:t>
      </w:r>
      <w:r>
        <w:br/>
      </w:r>
      <w:r>
        <w:rPr>
          <w:rFonts w:ascii="Times New Roman"/>
          <w:b w:val="false"/>
          <w:i w:val="false"/>
          <w:color w:val="000000"/>
          <w:sz w:val="28"/>
        </w:rPr>
        <w:t>
|  111   |Ақмола облысының әкімі                                |4 031 718 
</w:t>
      </w:r>
      <w:r>
        <w:br/>
      </w:r>
      <w:r>
        <w:rPr>
          <w:rFonts w:ascii="Times New Roman"/>
          <w:b w:val="false"/>
          <w:i w:val="false"/>
          <w:color w:val="000000"/>
          <w:sz w:val="28"/>
        </w:rPr>
        <w:t>
|    18  |Республикалық бюджеттен берілетін трансферттер        |4 031 718 
</w:t>
      </w:r>
      <w:r>
        <w:br/>
      </w:r>
      <w:r>
        <w:rPr>
          <w:rFonts w:ascii="Times New Roman"/>
          <w:b w:val="false"/>
          <w:i w:val="false"/>
          <w:color w:val="000000"/>
          <w:sz w:val="28"/>
        </w:rPr>
        <w:t>
|      94|Субвенция                                             |4 031 718 
</w:t>
      </w:r>
      <w:r>
        <w:br/>
      </w:r>
      <w:r>
        <w:rPr>
          <w:rFonts w:ascii="Times New Roman"/>
          <w:b w:val="false"/>
          <w:i w:val="false"/>
          <w:color w:val="000000"/>
          <w:sz w:val="28"/>
        </w:rPr>
        <w:t>
|  113   |Алматы облысының әкімі                                |6 047 347 
</w:t>
      </w:r>
      <w:r>
        <w:br/>
      </w:r>
      <w:r>
        <w:rPr>
          <w:rFonts w:ascii="Times New Roman"/>
          <w:b w:val="false"/>
          <w:i w:val="false"/>
          <w:color w:val="000000"/>
          <w:sz w:val="28"/>
        </w:rPr>
        <w:t>
|    18  |Республикалық бюджеттен берілетін трансферттер        |6 047 347 
</w:t>
      </w:r>
      <w:r>
        <w:br/>
      </w:r>
      <w:r>
        <w:rPr>
          <w:rFonts w:ascii="Times New Roman"/>
          <w:b w:val="false"/>
          <w:i w:val="false"/>
          <w:color w:val="000000"/>
          <w:sz w:val="28"/>
        </w:rPr>
        <w:t>
|      94|Субвенция                                             |6 047 347 
</w:t>
      </w:r>
      <w:r>
        <w:br/>
      </w:r>
      <w:r>
        <w:rPr>
          <w:rFonts w:ascii="Times New Roman"/>
          <w:b w:val="false"/>
          <w:i w:val="false"/>
          <w:color w:val="000000"/>
          <w:sz w:val="28"/>
        </w:rPr>
        <w:t>
|  115   |Шығыс Қазақстан облысының әкімі                       |282 452   
</w:t>
      </w:r>
      <w:r>
        <w:br/>
      </w:r>
      <w:r>
        <w:rPr>
          <w:rFonts w:ascii="Times New Roman"/>
          <w:b w:val="false"/>
          <w:i w:val="false"/>
          <w:color w:val="000000"/>
          <w:sz w:val="28"/>
        </w:rPr>
        <w:t>
|    18  |Республикалық бюджеттен берілетін трансферттер        |282 452   
</w:t>
      </w:r>
      <w:r>
        <w:br/>
      </w:r>
      <w:r>
        <w:rPr>
          <w:rFonts w:ascii="Times New Roman"/>
          <w:b w:val="false"/>
          <w:i w:val="false"/>
          <w:color w:val="000000"/>
          <w:sz w:val="28"/>
        </w:rPr>
        <w:t>
|      94|Субвенция                                             |282 452   
</w:t>
      </w:r>
      <w:r>
        <w:br/>
      </w:r>
      <w:r>
        <w:rPr>
          <w:rFonts w:ascii="Times New Roman"/>
          <w:b w:val="false"/>
          <w:i w:val="false"/>
          <w:color w:val="000000"/>
          <w:sz w:val="28"/>
        </w:rPr>
        <w:t>
|  116   |Жамбыл облысының әкімі                                |2 346 787 
</w:t>
      </w:r>
      <w:r>
        <w:br/>
      </w:r>
      <w:r>
        <w:rPr>
          <w:rFonts w:ascii="Times New Roman"/>
          <w:b w:val="false"/>
          <w:i w:val="false"/>
          <w:color w:val="000000"/>
          <w:sz w:val="28"/>
        </w:rPr>
        <w:t>
|    18  |Республикалық бюджеттен берілетін трансферттер        |2346787   
</w:t>
      </w:r>
      <w:r>
        <w:br/>
      </w:r>
      <w:r>
        <w:rPr>
          <w:rFonts w:ascii="Times New Roman"/>
          <w:b w:val="false"/>
          <w:i w:val="false"/>
          <w:color w:val="000000"/>
          <w:sz w:val="28"/>
        </w:rPr>
        <w:t>
|      94|Субвенция                                             |2 346 787 
</w:t>
      </w:r>
      <w:r>
        <w:br/>
      </w:r>
      <w:r>
        <w:rPr>
          <w:rFonts w:ascii="Times New Roman"/>
          <w:b w:val="false"/>
          <w:i w:val="false"/>
          <w:color w:val="000000"/>
          <w:sz w:val="28"/>
        </w:rPr>
        <w:t>
|  118   |Батыс Қазақстан облысының әкімі                       |344 089   
</w:t>
      </w:r>
      <w:r>
        <w:br/>
      </w:r>
      <w:r>
        <w:rPr>
          <w:rFonts w:ascii="Times New Roman"/>
          <w:b w:val="false"/>
          <w:i w:val="false"/>
          <w:color w:val="000000"/>
          <w:sz w:val="28"/>
        </w:rPr>
        <w:t>
|    18  |Республикалық бюджеттен берілетін трансферттер        |344 089   
</w:t>
      </w:r>
      <w:r>
        <w:br/>
      </w:r>
      <w:r>
        <w:rPr>
          <w:rFonts w:ascii="Times New Roman"/>
          <w:b w:val="false"/>
          <w:i w:val="false"/>
          <w:color w:val="000000"/>
          <w:sz w:val="28"/>
        </w:rPr>
        <w:t>
|      94|Субвенция                                             |344 089   
</w:t>
      </w:r>
      <w:r>
        <w:br/>
      </w:r>
      <w:r>
        <w:rPr>
          <w:rFonts w:ascii="Times New Roman"/>
          <w:b w:val="false"/>
          <w:i w:val="false"/>
          <w:color w:val="000000"/>
          <w:sz w:val="28"/>
        </w:rPr>
        <w:t>
|  120   |Қызылорда облысының әкімі                             |3 252 699 
</w:t>
      </w:r>
      <w:r>
        <w:br/>
      </w:r>
      <w:r>
        <w:rPr>
          <w:rFonts w:ascii="Times New Roman"/>
          <w:b w:val="false"/>
          <w:i w:val="false"/>
          <w:color w:val="000000"/>
          <w:sz w:val="28"/>
        </w:rPr>
        <w:t>
|    18  |Республикалық бюджеттен берілетін трансферттер        |3252699   
</w:t>
      </w:r>
      <w:r>
        <w:br/>
      </w:r>
      <w:r>
        <w:rPr>
          <w:rFonts w:ascii="Times New Roman"/>
          <w:b w:val="false"/>
          <w:i w:val="false"/>
          <w:color w:val="000000"/>
          <w:sz w:val="28"/>
        </w:rPr>
        <w:t>
|      94|Субвенция                                             |3 252 699 
</w:t>
      </w:r>
      <w:r>
        <w:br/>
      </w:r>
      <w:r>
        <w:rPr>
          <w:rFonts w:ascii="Times New Roman"/>
          <w:b w:val="false"/>
          <w:i w:val="false"/>
          <w:color w:val="000000"/>
          <w:sz w:val="28"/>
        </w:rPr>
        <w:t>
|  124   |Павлодар облысының әкімі                              |49 491    
</w:t>
      </w:r>
      <w:r>
        <w:br/>
      </w:r>
      <w:r>
        <w:rPr>
          <w:rFonts w:ascii="Times New Roman"/>
          <w:b w:val="false"/>
          <w:i w:val="false"/>
          <w:color w:val="000000"/>
          <w:sz w:val="28"/>
        </w:rPr>
        <w:t>
|    18  |Республикалық бюджеттен берілетін трансферттер        |49 491    
</w:t>
      </w:r>
      <w:r>
        <w:br/>
      </w:r>
      <w:r>
        <w:rPr>
          <w:rFonts w:ascii="Times New Roman"/>
          <w:b w:val="false"/>
          <w:i w:val="false"/>
          <w:color w:val="000000"/>
          <w:sz w:val="28"/>
        </w:rPr>
        <w:t>
|      30|Денсаулық сақтау қызмет көрсетулерін реформалау       |49 491    
</w:t>
      </w:r>
      <w:r>
        <w:br/>
      </w:r>
      <w:r>
        <w:rPr>
          <w:rFonts w:ascii="Times New Roman"/>
          <w:b w:val="false"/>
          <w:i w:val="false"/>
          <w:color w:val="000000"/>
          <w:sz w:val="28"/>
        </w:rPr>
        <w:t>
|  125   |Солтүстік Қазақстан облысының әкімі                   |3049 683  
</w:t>
      </w:r>
      <w:r>
        <w:br/>
      </w:r>
      <w:r>
        <w:rPr>
          <w:rFonts w:ascii="Times New Roman"/>
          <w:b w:val="false"/>
          <w:i w:val="false"/>
          <w:color w:val="000000"/>
          <w:sz w:val="28"/>
        </w:rPr>
        <w:t>
|    18  |Республикалық бюджеттен берілетін трансферттер        |3 049 683 
</w:t>
      </w:r>
      <w:r>
        <w:br/>
      </w:r>
      <w:r>
        <w:rPr>
          <w:rFonts w:ascii="Times New Roman"/>
          <w:b w:val="false"/>
          <w:i w:val="false"/>
          <w:color w:val="000000"/>
          <w:sz w:val="28"/>
        </w:rPr>
        <w:t>
|      94|Субвенция                                             |3 049 683 
</w:t>
      </w:r>
      <w:r>
        <w:br/>
      </w:r>
      <w:r>
        <w:rPr>
          <w:rFonts w:ascii="Times New Roman"/>
          <w:b w:val="false"/>
          <w:i w:val="false"/>
          <w:color w:val="000000"/>
          <w:sz w:val="28"/>
        </w:rPr>
        <w:t>
|  129   |Оңтүстік Қазақстан облысының әкімі                    |6 175 818 
</w:t>
      </w:r>
      <w:r>
        <w:br/>
      </w:r>
      <w:r>
        <w:rPr>
          <w:rFonts w:ascii="Times New Roman"/>
          <w:b w:val="false"/>
          <w:i w:val="false"/>
          <w:color w:val="000000"/>
          <w:sz w:val="28"/>
        </w:rPr>
        <w:t>
|    18  |Республикалық бюджеттен берілетін трансферттер        |6 175 818 
</w:t>
      </w:r>
      <w:r>
        <w:br/>
      </w:r>
      <w:r>
        <w:rPr>
          <w:rFonts w:ascii="Times New Roman"/>
          <w:b w:val="false"/>
          <w:i w:val="false"/>
          <w:color w:val="000000"/>
          <w:sz w:val="28"/>
        </w:rPr>
        <w:t>
|      30|Денсаулық сақтау қызмет көрсетулерін реформалау       |58 807    
</w:t>
      </w:r>
      <w:r>
        <w:br/>
      </w:r>
      <w:r>
        <w:rPr>
          <w:rFonts w:ascii="Times New Roman"/>
          <w:b w:val="false"/>
          <w:i w:val="false"/>
          <w:color w:val="000000"/>
          <w:sz w:val="28"/>
        </w:rPr>
        <w:t>
|      94|Субвенция                                             |6117011   
</w:t>
      </w:r>
      <w:r>
        <w:br/>
      </w:r>
      <w:r>
        <w:rPr>
          <w:rFonts w:ascii="Times New Roman"/>
          <w:b w:val="false"/>
          <w:i w:val="false"/>
          <w:color w:val="000000"/>
          <w:sz w:val="28"/>
        </w:rPr>
        <w:t>
|  130   |Алматы қаласының әкімі                                |100000    
</w:t>
      </w:r>
      <w:r>
        <w:br/>
      </w:r>
      <w:r>
        <w:rPr>
          <w:rFonts w:ascii="Times New Roman"/>
          <w:b w:val="false"/>
          <w:i w:val="false"/>
          <w:color w:val="000000"/>
          <w:sz w:val="28"/>
        </w:rPr>
        <w:t>
|    18  |Республикалық бюджеттен берілетін трансферттер        |100000    
</w:t>
      </w:r>
      <w:r>
        <w:br/>
      </w:r>
      <w:r>
        <w:rPr>
          <w:rFonts w:ascii="Times New Roman"/>
          <w:b w:val="false"/>
          <w:i w:val="false"/>
          <w:color w:val="000000"/>
          <w:sz w:val="28"/>
        </w:rPr>
        <w:t>
|      30|Алматы қаласындағы метрополитен құрылысы              |100 000   
</w:t>
      </w:r>
      <w:r>
        <w:br/>
      </w:r>
      <w:r>
        <w:rPr>
          <w:rFonts w:ascii="Times New Roman"/>
          <w:b w:val="false"/>
          <w:i w:val="false"/>
          <w:color w:val="000000"/>
          <w:sz w:val="28"/>
        </w:rPr>
        <w:t>
|  131   |Астана қаласының әкімі                                |5 251 895 
</w:t>
      </w:r>
      <w:r>
        <w:br/>
      </w:r>
      <w:r>
        <w:rPr>
          <w:rFonts w:ascii="Times New Roman"/>
          <w:b w:val="false"/>
          <w:i w:val="false"/>
          <w:color w:val="000000"/>
          <w:sz w:val="28"/>
        </w:rPr>
        <w:t>
|    18  |Республикалық бюджеттен берілетін трансферттер        |5 251 895 
</w:t>
      </w:r>
      <w:r>
        <w:br/>
      </w:r>
      <w:r>
        <w:rPr>
          <w:rFonts w:ascii="Times New Roman"/>
          <w:b w:val="false"/>
          <w:i w:val="false"/>
          <w:color w:val="000000"/>
          <w:sz w:val="28"/>
        </w:rPr>
        <w:t>
|      31|Вячеслав су қоймасының насос станциясынан сүзгіден    |349 350   
</w:t>
      </w:r>
      <w:r>
        <w:br/>
      </w:r>
      <w:r>
        <w:rPr>
          <w:rFonts w:ascii="Times New Roman"/>
          <w:b w:val="false"/>
          <w:i w:val="false"/>
          <w:color w:val="000000"/>
          <w:sz w:val="28"/>
        </w:rPr>
        <w:t>
|        |өткізу станциясына дейін 3-су ағызу желісінің құрылысы|          
</w:t>
      </w:r>
      <w:r>
        <w:br/>
      </w:r>
      <w:r>
        <w:rPr>
          <w:rFonts w:ascii="Times New Roman"/>
          <w:b w:val="false"/>
          <w:i w:val="false"/>
          <w:color w:val="000000"/>
          <w:sz w:val="28"/>
        </w:rPr>
        <w:t>
|      32|Гумилев атындағы Евразия университеті оқу-әкімшілік   |2 376 151
</w:t>
      </w:r>
      <w:r>
        <w:br/>
      </w:r>
      <w:r>
        <w:rPr>
          <w:rFonts w:ascii="Times New Roman"/>
          <w:b w:val="false"/>
          <w:i w:val="false"/>
          <w:color w:val="000000"/>
          <w:sz w:val="28"/>
        </w:rPr>
        <w:t>
|        |корпусының құрылысын аяқтау                           |          
</w:t>
      </w:r>
      <w:r>
        <w:br/>
      </w:r>
      <w:r>
        <w:rPr>
          <w:rFonts w:ascii="Times New Roman"/>
          <w:b w:val="false"/>
          <w:i w:val="false"/>
          <w:color w:val="000000"/>
          <w:sz w:val="28"/>
        </w:rPr>
        <w:t>
|      33|Ұлттық мұражай құрылысын аяқтау                       |2 526 394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    1   |                         2                            |     3    
</w:t>
      </w:r>
      <w:r>
        <w:br/>
      </w:r>
      <w:r>
        <w:rPr>
          <w:rFonts w:ascii="Times New Roman"/>
          <w:b w:val="false"/>
          <w:i w:val="false"/>
          <w:color w:val="000000"/>
          <w:sz w:val="28"/>
        </w:rPr>
        <w:t>
|        |V. Несиелендіру                                       |28 335 763
</w:t>
      </w:r>
      <w:r>
        <w:br/>
      </w:r>
      <w:r>
        <w:rPr>
          <w:rFonts w:ascii="Times New Roman"/>
          <w:b w:val="false"/>
          <w:i w:val="false"/>
          <w:color w:val="000000"/>
          <w:sz w:val="28"/>
        </w:rPr>
        <w:t>
|1       |Жалпы сипаттағы мемлекеттік қызмет көрсетулер         |124000    
</w:t>
      </w:r>
      <w:r>
        <w:br/>
      </w:r>
      <w:r>
        <w:rPr>
          <w:rFonts w:ascii="Times New Roman"/>
          <w:b w:val="false"/>
          <w:i w:val="false"/>
          <w:color w:val="000000"/>
          <w:sz w:val="28"/>
        </w:rPr>
        <w:t>
| 2      |Қаржылық қызмет                                       |124 000   
</w:t>
      </w:r>
      <w:r>
        <w:br/>
      </w:r>
      <w:r>
        <w:rPr>
          <w:rFonts w:ascii="Times New Roman"/>
          <w:b w:val="false"/>
          <w:i w:val="false"/>
          <w:color w:val="000000"/>
          <w:sz w:val="28"/>
        </w:rPr>
        <w:t>
|  217   |Қазақстан Республикасының Қаржы министрлігі           |124000    
</w:t>
      </w:r>
      <w:r>
        <w:br/>
      </w:r>
      <w:r>
        <w:rPr>
          <w:rFonts w:ascii="Times New Roman"/>
          <w:b w:val="false"/>
          <w:i w:val="false"/>
          <w:color w:val="000000"/>
          <w:sz w:val="28"/>
        </w:rPr>
        <w:t>
|    84  |Халықаралық ұйымдарда акциялар сатып алу              |124000
</w:t>
      </w:r>
      <w:r>
        <w:br/>
      </w:r>
      <w:r>
        <w:rPr>
          <w:rFonts w:ascii="Times New Roman"/>
          <w:b w:val="false"/>
          <w:i w:val="false"/>
          <w:color w:val="000000"/>
          <w:sz w:val="28"/>
        </w:rPr>
        <w:t>
|4       |Білім беру                                            |270000    
</w:t>
      </w:r>
      <w:r>
        <w:br/>
      </w:r>
      <w:r>
        <w:rPr>
          <w:rFonts w:ascii="Times New Roman"/>
          <w:b w:val="false"/>
          <w:i w:val="false"/>
          <w:color w:val="000000"/>
          <w:sz w:val="28"/>
        </w:rPr>
        <w:t>
|  6     |Жоғары білім беру                                     |270 000   
</w:t>
      </w:r>
      <w:r>
        <w:br/>
      </w:r>
      <w:r>
        <w:rPr>
          <w:rFonts w:ascii="Times New Roman"/>
          <w:b w:val="false"/>
          <w:i w:val="false"/>
          <w:color w:val="000000"/>
          <w:sz w:val="28"/>
        </w:rPr>
        <w:t>
|  206   |Қазақстан Республикасының Ғылым және жоғары білім     |264006    
</w:t>
      </w:r>
      <w:r>
        <w:br/>
      </w:r>
      <w:r>
        <w:rPr>
          <w:rFonts w:ascii="Times New Roman"/>
          <w:b w:val="false"/>
          <w:i w:val="false"/>
          <w:color w:val="000000"/>
          <w:sz w:val="28"/>
        </w:rPr>
        <w:t>
|        |министрлігі                                           |          
</w:t>
      </w:r>
      <w:r>
        <w:br/>
      </w:r>
      <w:r>
        <w:rPr>
          <w:rFonts w:ascii="Times New Roman"/>
          <w:b w:val="false"/>
          <w:i w:val="false"/>
          <w:color w:val="000000"/>
          <w:sz w:val="28"/>
        </w:rPr>
        <w:t>
|    81  |Мемлекеттік білім беру тапсырысы бойынша ел ішіндегі  |194006    
</w:t>
      </w:r>
      <w:r>
        <w:br/>
      </w:r>
      <w:r>
        <w:rPr>
          <w:rFonts w:ascii="Times New Roman"/>
          <w:b w:val="false"/>
          <w:i w:val="false"/>
          <w:color w:val="000000"/>
          <w:sz w:val="28"/>
        </w:rPr>
        <w:t>
|        |жоғары оқу орындарында кадрлар даярлау(несие)         |          
</w:t>
      </w:r>
      <w:r>
        <w:br/>
      </w:r>
      <w:r>
        <w:rPr>
          <w:rFonts w:ascii="Times New Roman"/>
          <w:b w:val="false"/>
          <w:i w:val="false"/>
          <w:color w:val="000000"/>
          <w:sz w:val="28"/>
        </w:rPr>
        <w:t>
|    82  |Мемлекеттік білім беру несиесі бойынша шет елдік      |70000     
</w:t>
      </w:r>
      <w:r>
        <w:br/>
      </w:r>
      <w:r>
        <w:rPr>
          <w:rFonts w:ascii="Times New Roman"/>
          <w:b w:val="false"/>
          <w:i w:val="false"/>
          <w:color w:val="000000"/>
          <w:sz w:val="28"/>
        </w:rPr>
        <w:t>
|        |жоғары оқу орындарында кадрлар даярлау                |          
</w:t>
      </w:r>
      <w:r>
        <w:br/>
      </w:r>
      <w:r>
        <w:rPr>
          <w:rFonts w:ascii="Times New Roman"/>
          <w:b w:val="false"/>
          <w:i w:val="false"/>
          <w:color w:val="000000"/>
          <w:sz w:val="28"/>
        </w:rPr>
        <w:t>
|  224   |Қазақстан Республикасының Денсаулық сақтау, білім     | 5 994    
</w:t>
      </w:r>
      <w:r>
        <w:br/>
      </w:r>
      <w:r>
        <w:rPr>
          <w:rFonts w:ascii="Times New Roman"/>
          <w:b w:val="false"/>
          <w:i w:val="false"/>
          <w:color w:val="000000"/>
          <w:sz w:val="28"/>
        </w:rPr>
        <w:t>
|        |және спорт министрлігі                                |          
</w:t>
      </w:r>
      <w:r>
        <w:br/>
      </w:r>
      <w:r>
        <w:rPr>
          <w:rFonts w:ascii="Times New Roman"/>
          <w:b w:val="false"/>
          <w:i w:val="false"/>
          <w:color w:val="000000"/>
          <w:sz w:val="28"/>
        </w:rPr>
        <w:t>
|    81  |Мемлекеттік білім беру тапсырысы бойынша ел ішіндегі  | 5 994    
</w:t>
      </w:r>
      <w:r>
        <w:br/>
      </w:r>
      <w:r>
        <w:rPr>
          <w:rFonts w:ascii="Times New Roman"/>
          <w:b w:val="false"/>
          <w:i w:val="false"/>
          <w:color w:val="000000"/>
          <w:sz w:val="28"/>
        </w:rPr>
        <w:t>
|        |жоғары оқу орындарында кадрлар даярлау (несие)        |          
</w:t>
      </w:r>
      <w:r>
        <w:br/>
      </w:r>
      <w:r>
        <w:rPr>
          <w:rFonts w:ascii="Times New Roman"/>
          <w:b w:val="false"/>
          <w:i w:val="false"/>
          <w:color w:val="000000"/>
          <w:sz w:val="28"/>
        </w:rPr>
        <w:t>
|7       |Тұрғын үй-коммуналдық шаруашылық                      |174 675   
</w:t>
      </w:r>
      <w:r>
        <w:br/>
      </w:r>
      <w:r>
        <w:rPr>
          <w:rFonts w:ascii="Times New Roman"/>
          <w:b w:val="false"/>
          <w:i w:val="false"/>
          <w:color w:val="000000"/>
          <w:sz w:val="28"/>
        </w:rPr>
        <w:t>
|  3     |Сумен жабдықтау                                       |174 675   
</w:t>
      </w:r>
      <w:r>
        <w:br/>
      </w:r>
      <w:r>
        <w:rPr>
          <w:rFonts w:ascii="Times New Roman"/>
          <w:b w:val="false"/>
          <w:i w:val="false"/>
          <w:color w:val="000000"/>
          <w:sz w:val="28"/>
        </w:rPr>
        <w:t>
|   132  |Атырау қаласының әкімі                                |174 675   
</w:t>
      </w:r>
      <w:r>
        <w:br/>
      </w:r>
      <w:r>
        <w:rPr>
          <w:rFonts w:ascii="Times New Roman"/>
          <w:b w:val="false"/>
          <w:i w:val="false"/>
          <w:color w:val="000000"/>
          <w:sz w:val="28"/>
        </w:rPr>
        <w:t>
|    80  |Қаланың экономикалық дамуы, Атырау қаласының сумен    |174 675   
</w:t>
      </w:r>
      <w:r>
        <w:br/>
      </w:r>
      <w:r>
        <w:rPr>
          <w:rFonts w:ascii="Times New Roman"/>
          <w:b w:val="false"/>
          <w:i w:val="false"/>
          <w:color w:val="000000"/>
          <w:sz w:val="28"/>
        </w:rPr>
        <w:t>
|        |жабдықталуы және канализация жүйелері үшін жағдайларды|          
</w:t>
      </w:r>
      <w:r>
        <w:br/>
      </w:r>
      <w:r>
        <w:rPr>
          <w:rFonts w:ascii="Times New Roman"/>
          <w:b w:val="false"/>
          <w:i w:val="false"/>
          <w:color w:val="000000"/>
          <w:sz w:val="28"/>
        </w:rPr>
        <w:t>
|        |қамтамасыз ету                                        |          
</w:t>
      </w:r>
      <w:r>
        <w:br/>
      </w:r>
      <w:r>
        <w:rPr>
          <w:rFonts w:ascii="Times New Roman"/>
          <w:b w:val="false"/>
          <w:i w:val="false"/>
          <w:color w:val="000000"/>
          <w:sz w:val="28"/>
        </w:rPr>
        <w:t>
|9       |Отын-энергетика кешені                                |1 641 945 
</w:t>
      </w:r>
      <w:r>
        <w:br/>
      </w:r>
      <w:r>
        <w:rPr>
          <w:rFonts w:ascii="Times New Roman"/>
          <w:b w:val="false"/>
          <w:i w:val="false"/>
          <w:color w:val="000000"/>
          <w:sz w:val="28"/>
        </w:rPr>
        <w:t>
|  1     |Мұнай өнеркәсібі                                      |1 641 945 
</w:t>
      </w:r>
      <w:r>
        <w:br/>
      </w:r>
      <w:r>
        <w:rPr>
          <w:rFonts w:ascii="Times New Roman"/>
          <w:b w:val="false"/>
          <w:i w:val="false"/>
          <w:color w:val="000000"/>
          <w:sz w:val="28"/>
        </w:rPr>
        <w:t>
|  232   |Қазақстан Республикасының Энергетика, индустрия және  |1 641 945 
</w:t>
      </w:r>
      <w:r>
        <w:br/>
      </w:r>
      <w:r>
        <w:rPr>
          <w:rFonts w:ascii="Times New Roman"/>
          <w:b w:val="false"/>
          <w:i w:val="false"/>
          <w:color w:val="000000"/>
          <w:sz w:val="28"/>
        </w:rPr>
        <w:t>
|        |сауда министрлігі                                     |          
</w:t>
      </w:r>
      <w:r>
        <w:br/>
      </w:r>
      <w:r>
        <w:rPr>
          <w:rFonts w:ascii="Times New Roman"/>
          <w:b w:val="false"/>
          <w:i w:val="false"/>
          <w:color w:val="000000"/>
          <w:sz w:val="28"/>
        </w:rPr>
        <w:t>
|    80  |Мұнай саласын дамытуды қолдау                         |314 415   
</w:t>
      </w:r>
      <w:r>
        <w:br/>
      </w:r>
      <w:r>
        <w:rPr>
          <w:rFonts w:ascii="Times New Roman"/>
          <w:b w:val="false"/>
          <w:i w:val="false"/>
          <w:color w:val="000000"/>
          <w:sz w:val="28"/>
        </w:rPr>
        <w:t>
|      80|Сыртқы қарыздар есебінен жобаны жүзеге асыру          |314 415   
</w:t>
      </w:r>
      <w:r>
        <w:br/>
      </w:r>
      <w:r>
        <w:rPr>
          <w:rFonts w:ascii="Times New Roman"/>
          <w:b w:val="false"/>
          <w:i w:val="false"/>
          <w:color w:val="000000"/>
          <w:sz w:val="28"/>
        </w:rPr>
        <w:t>
|    82  |Өзен кенішін жандандыру                               |1 327 530 
</w:t>
      </w:r>
      <w:r>
        <w:br/>
      </w:r>
      <w:r>
        <w:rPr>
          <w:rFonts w:ascii="Times New Roman"/>
          <w:b w:val="false"/>
          <w:i w:val="false"/>
          <w:color w:val="000000"/>
          <w:sz w:val="28"/>
        </w:rPr>
        <w:t>
|      80|Сыртқы қарыздар есебінен жобаны жүзеге асыру          |1 327 530 
</w:t>
      </w:r>
      <w:r>
        <w:br/>
      </w:r>
      <w:r>
        <w:rPr>
          <w:rFonts w:ascii="Times New Roman"/>
          <w:b w:val="false"/>
          <w:i w:val="false"/>
          <w:color w:val="000000"/>
          <w:sz w:val="28"/>
        </w:rPr>
        <w:t>
|10      |Ауыл, су, орман, балық шаруашылығы мен қоршаған       |2 220 585 
</w:t>
      </w:r>
      <w:r>
        <w:br/>
      </w:r>
      <w:r>
        <w:rPr>
          <w:rFonts w:ascii="Times New Roman"/>
          <w:b w:val="false"/>
          <w:i w:val="false"/>
          <w:color w:val="000000"/>
          <w:sz w:val="28"/>
        </w:rPr>
        <w:t>
|        |ортаны қорғау                                         |          
</w:t>
      </w:r>
      <w:r>
        <w:br/>
      </w:r>
      <w:r>
        <w:rPr>
          <w:rFonts w:ascii="Times New Roman"/>
          <w:b w:val="false"/>
          <w:i w:val="false"/>
          <w:color w:val="000000"/>
          <w:sz w:val="28"/>
        </w:rPr>
        <w:t>
| 1      |Ауыл шаруашылығы                                      |2 057 555 
</w:t>
      </w:r>
      <w:r>
        <w:br/>
      </w:r>
      <w:r>
        <w:rPr>
          <w:rFonts w:ascii="Times New Roman"/>
          <w:b w:val="false"/>
          <w:i w:val="false"/>
          <w:color w:val="000000"/>
          <w:sz w:val="28"/>
        </w:rPr>
        <w:t>
|  212   |Қазақстан Республикасының Ауыл шаруашылығы министрлігі|2 057 555 
</w:t>
      </w:r>
      <w:r>
        <w:br/>
      </w:r>
      <w:r>
        <w:rPr>
          <w:rFonts w:ascii="Times New Roman"/>
          <w:b w:val="false"/>
          <w:i w:val="false"/>
          <w:color w:val="000000"/>
          <w:sz w:val="28"/>
        </w:rPr>
        <w:t>
|    82  |Ирригациялық және дренаждық жүйелерді жетілдіру       |1 770 040 
</w:t>
      </w:r>
      <w:r>
        <w:br/>
      </w:r>
      <w:r>
        <w:rPr>
          <w:rFonts w:ascii="Times New Roman"/>
          <w:b w:val="false"/>
          <w:i w:val="false"/>
          <w:color w:val="000000"/>
          <w:sz w:val="28"/>
        </w:rPr>
        <w:t>
|      80|Сыртқы қарыздар есебінен жобаны жүзеге асыру          |1 770 040 
</w:t>
      </w:r>
      <w:r>
        <w:br/>
      </w:r>
      <w:r>
        <w:rPr>
          <w:rFonts w:ascii="Times New Roman"/>
          <w:b w:val="false"/>
          <w:i w:val="false"/>
          <w:color w:val="000000"/>
          <w:sz w:val="28"/>
        </w:rPr>
        <w:t>
|    86  |Ауылшаруашылық кәсіпорындарын жекешелендіруден кейін  |287 515   
</w:t>
      </w:r>
      <w:r>
        <w:br/>
      </w:r>
      <w:r>
        <w:rPr>
          <w:rFonts w:ascii="Times New Roman"/>
          <w:b w:val="false"/>
          <w:i w:val="false"/>
          <w:color w:val="000000"/>
          <w:sz w:val="28"/>
        </w:rPr>
        <w:t>
|        |қолдау                                                |          
</w:t>
      </w:r>
      <w:r>
        <w:br/>
      </w:r>
      <w:r>
        <w:rPr>
          <w:rFonts w:ascii="Times New Roman"/>
          <w:b w:val="false"/>
          <w:i w:val="false"/>
          <w:color w:val="000000"/>
          <w:sz w:val="28"/>
        </w:rPr>
        <w:t>
|      80|Сыртқы қарыздар есебінен жобаны жүзеге асыру          |287 515   
</w:t>
      </w:r>
      <w:r>
        <w:br/>
      </w:r>
      <w:r>
        <w:rPr>
          <w:rFonts w:ascii="Times New Roman"/>
          <w:b w:val="false"/>
          <w:i w:val="false"/>
          <w:color w:val="000000"/>
          <w:sz w:val="28"/>
        </w:rPr>
        <w:t>
| 2      |Су шаруашылығы                                        |163 030   
</w:t>
      </w:r>
      <w:r>
        <w:br/>
      </w:r>
      <w:r>
        <w:rPr>
          <w:rFonts w:ascii="Times New Roman"/>
          <w:b w:val="false"/>
          <w:i w:val="false"/>
          <w:color w:val="000000"/>
          <w:sz w:val="28"/>
        </w:rPr>
        <w:t>
|  212   |Қазақстан Республикасының Ауыл шаруашылығы министрлігі|163 030   
</w:t>
      </w:r>
      <w:r>
        <w:br/>
      </w:r>
      <w:r>
        <w:rPr>
          <w:rFonts w:ascii="Times New Roman"/>
          <w:b w:val="false"/>
          <w:i w:val="false"/>
          <w:color w:val="000000"/>
          <w:sz w:val="28"/>
        </w:rPr>
        <w:t>
|    83  |Су ресурстарын басқару және жерді қалпына келтіру     |163 030   
</w:t>
      </w:r>
      <w:r>
        <w:br/>
      </w:r>
      <w:r>
        <w:rPr>
          <w:rFonts w:ascii="Times New Roman"/>
          <w:b w:val="false"/>
          <w:i w:val="false"/>
          <w:color w:val="000000"/>
          <w:sz w:val="28"/>
        </w:rPr>
        <w:t>
|      80|Сыртқы қарыздар есебінен жобаны жүзеге асыру          |163 030   
</w:t>
      </w:r>
      <w:r>
        <w:br/>
      </w:r>
      <w:r>
        <w:rPr>
          <w:rFonts w:ascii="Times New Roman"/>
          <w:b w:val="false"/>
          <w:i w:val="false"/>
          <w:color w:val="000000"/>
          <w:sz w:val="28"/>
        </w:rPr>
        <w:t>
|12      |Көлік және байланыс                                   |9 759 908 
</w:t>
      </w:r>
      <w:r>
        <w:br/>
      </w:r>
      <w:r>
        <w:rPr>
          <w:rFonts w:ascii="Times New Roman"/>
          <w:b w:val="false"/>
          <w:i w:val="false"/>
          <w:color w:val="000000"/>
          <w:sz w:val="28"/>
        </w:rPr>
        <w:t>
|  1     |Автомобиль көлігі                                     |5 235 592 
</w:t>
      </w:r>
      <w:r>
        <w:br/>
      </w:r>
      <w:r>
        <w:rPr>
          <w:rFonts w:ascii="Times New Roman"/>
          <w:b w:val="false"/>
          <w:i w:val="false"/>
          <w:color w:val="000000"/>
          <w:sz w:val="28"/>
        </w:rPr>
        <w:t>
|  115   |Шығыс Қазақстан облысының әкімі                       |5 235 592 
</w:t>
      </w:r>
      <w:r>
        <w:br/>
      </w:r>
      <w:r>
        <w:rPr>
          <w:rFonts w:ascii="Times New Roman"/>
          <w:b w:val="false"/>
          <w:i w:val="false"/>
          <w:color w:val="000000"/>
          <w:sz w:val="28"/>
        </w:rPr>
        <w:t>
|    80  |Семей қаласындағы Ертіс өзені арқылы өтетін көпірдің  |5 235 592 
</w:t>
      </w:r>
      <w:r>
        <w:br/>
      </w:r>
      <w:r>
        <w:rPr>
          <w:rFonts w:ascii="Times New Roman"/>
          <w:b w:val="false"/>
          <w:i w:val="false"/>
          <w:color w:val="000000"/>
          <w:sz w:val="28"/>
        </w:rPr>
        <w:t>
|        |құрылысы                                              |          
</w:t>
      </w:r>
      <w:r>
        <w:br/>
      </w:r>
      <w:r>
        <w:rPr>
          <w:rFonts w:ascii="Times New Roman"/>
          <w:b w:val="false"/>
          <w:i w:val="false"/>
          <w:color w:val="000000"/>
          <w:sz w:val="28"/>
        </w:rPr>
        <w:t>
|      80|Сыртқы қарыздар есебінен жобаны жүзеге асыру          |4 608 903 
</w:t>
      </w:r>
      <w:r>
        <w:br/>
      </w:r>
      <w:r>
        <w:rPr>
          <w:rFonts w:ascii="Times New Roman"/>
          <w:b w:val="false"/>
          <w:i w:val="false"/>
          <w:color w:val="000000"/>
          <w:sz w:val="28"/>
        </w:rPr>
        <w:t>
|      81|Республикалық бюджеттен қоса қаржыландыру есебінен    |626 689
</w:t>
      </w:r>
      <w:r>
        <w:br/>
      </w:r>
      <w:r>
        <w:rPr>
          <w:rFonts w:ascii="Times New Roman"/>
          <w:b w:val="false"/>
          <w:i w:val="false"/>
          <w:color w:val="000000"/>
          <w:sz w:val="28"/>
        </w:rPr>
        <w:t>
|        |жобаны жүзеге асыру                                   |          
</w:t>
      </w:r>
      <w:r>
        <w:br/>
      </w:r>
      <w:r>
        <w:rPr>
          <w:rFonts w:ascii="Times New Roman"/>
          <w:b w:val="false"/>
          <w:i w:val="false"/>
          <w:color w:val="000000"/>
          <w:sz w:val="28"/>
        </w:rPr>
        <w:t>
|  3     |Су көлігі                                             |2 755 673 
</w:t>
      </w:r>
      <w:r>
        <w:br/>
      </w:r>
      <w:r>
        <w:rPr>
          <w:rFonts w:ascii="Times New Roman"/>
          <w:b w:val="false"/>
          <w:i w:val="false"/>
          <w:color w:val="000000"/>
          <w:sz w:val="28"/>
        </w:rPr>
        <w:t>
|  215   |Қазақстан Республикасының Көлік, коммуникациялар және |2 755 673 
</w:t>
      </w:r>
      <w:r>
        <w:br/>
      </w:r>
      <w:r>
        <w:rPr>
          <w:rFonts w:ascii="Times New Roman"/>
          <w:b w:val="false"/>
          <w:i w:val="false"/>
          <w:color w:val="000000"/>
          <w:sz w:val="28"/>
        </w:rPr>
        <w:t>
|        |туризм министрлігі                                    |          
</w:t>
      </w:r>
      <w:r>
        <w:br/>
      </w:r>
      <w:r>
        <w:rPr>
          <w:rFonts w:ascii="Times New Roman"/>
          <w:b w:val="false"/>
          <w:i w:val="false"/>
          <w:color w:val="000000"/>
          <w:sz w:val="28"/>
        </w:rPr>
        <w:t>
|    80  |Ақтау сауда айлағын қайта құру                        |2 755 673 
</w:t>
      </w:r>
      <w:r>
        <w:br/>
      </w:r>
      <w:r>
        <w:rPr>
          <w:rFonts w:ascii="Times New Roman"/>
          <w:b w:val="false"/>
          <w:i w:val="false"/>
          <w:color w:val="000000"/>
          <w:sz w:val="28"/>
        </w:rPr>
        <w:t>
|      80|Сыртқы қарыздар есебінен жобаны іске асыру            |2 198 809 
</w:t>
      </w:r>
      <w:r>
        <w:br/>
      </w:r>
      <w:r>
        <w:rPr>
          <w:rFonts w:ascii="Times New Roman"/>
          <w:b w:val="false"/>
          <w:i w:val="false"/>
          <w:color w:val="000000"/>
          <w:sz w:val="28"/>
        </w:rPr>
        <w:t>
|    81  |Республикалық бюджеттен қоса қаржыландыру есебінен    |556 864   
</w:t>
      </w:r>
      <w:r>
        <w:br/>
      </w:r>
      <w:r>
        <w:rPr>
          <w:rFonts w:ascii="Times New Roman"/>
          <w:b w:val="false"/>
          <w:i w:val="false"/>
          <w:color w:val="000000"/>
          <w:sz w:val="28"/>
        </w:rPr>
        <w:t>
|        |жобаны іске асыру                                     |          
</w:t>
      </w:r>
      <w:r>
        <w:br/>
      </w:r>
      <w:r>
        <w:rPr>
          <w:rFonts w:ascii="Times New Roman"/>
          <w:b w:val="false"/>
          <w:i w:val="false"/>
          <w:color w:val="000000"/>
          <w:sz w:val="28"/>
        </w:rPr>
        <w:t>
| 4      |Әуе көлігі                                            |46 580    
</w:t>
      </w:r>
      <w:r>
        <w:br/>
      </w:r>
      <w:r>
        <w:rPr>
          <w:rFonts w:ascii="Times New Roman"/>
          <w:b w:val="false"/>
          <w:i w:val="false"/>
          <w:color w:val="000000"/>
          <w:sz w:val="28"/>
        </w:rPr>
        <w:t>
|  215   |Қазақстан Республикасының Көлік, коммуникациялар және |46 580    
</w:t>
      </w:r>
      <w:r>
        <w:br/>
      </w:r>
      <w:r>
        <w:rPr>
          <w:rFonts w:ascii="Times New Roman"/>
          <w:b w:val="false"/>
          <w:i w:val="false"/>
          <w:color w:val="000000"/>
          <w:sz w:val="28"/>
        </w:rPr>
        <w:t>
|        |туризм министрлігі                                    |          
</w:t>
      </w:r>
      <w:r>
        <w:br/>
      </w:r>
      <w:r>
        <w:rPr>
          <w:rFonts w:ascii="Times New Roman"/>
          <w:b w:val="false"/>
          <w:i w:val="false"/>
          <w:color w:val="000000"/>
          <w:sz w:val="28"/>
        </w:rPr>
        <w:t>
|    84  |Астана қаласындағы әуежайды қайта құру                |46 580    
</w:t>
      </w:r>
      <w:r>
        <w:br/>
      </w:r>
      <w:r>
        <w:rPr>
          <w:rFonts w:ascii="Times New Roman"/>
          <w:b w:val="false"/>
          <w:i w:val="false"/>
          <w:color w:val="000000"/>
          <w:sz w:val="28"/>
        </w:rPr>
        <w:t>
|      80|Сыртқы қарыздар есебінен жобаны жүзеге асыру          |46 580    
</w:t>
      </w:r>
      <w:r>
        <w:br/>
      </w:r>
      <w:r>
        <w:rPr>
          <w:rFonts w:ascii="Times New Roman"/>
          <w:b w:val="false"/>
          <w:i w:val="false"/>
          <w:color w:val="000000"/>
          <w:sz w:val="28"/>
        </w:rPr>
        <w:t>
| 5      |Темір жол көлігі                                      |1 722 063 
</w:t>
      </w:r>
      <w:r>
        <w:br/>
      </w:r>
      <w:r>
        <w:rPr>
          <w:rFonts w:ascii="Times New Roman"/>
          <w:b w:val="false"/>
          <w:i w:val="false"/>
          <w:color w:val="000000"/>
          <w:sz w:val="28"/>
        </w:rPr>
        <w:t>
|  215   |Қазақстан Республикасының Көлік, коммуникациялар және |1 722 063 
</w:t>
      </w:r>
      <w:r>
        <w:br/>
      </w:r>
      <w:r>
        <w:rPr>
          <w:rFonts w:ascii="Times New Roman"/>
          <w:b w:val="false"/>
          <w:i w:val="false"/>
          <w:color w:val="000000"/>
          <w:sz w:val="28"/>
        </w:rPr>
        <w:t>
|        |туризм министрлігі                                    |          
</w:t>
      </w:r>
      <w:r>
        <w:br/>
      </w:r>
      <w:r>
        <w:rPr>
          <w:rFonts w:ascii="Times New Roman"/>
          <w:b w:val="false"/>
          <w:i w:val="false"/>
          <w:color w:val="000000"/>
          <w:sz w:val="28"/>
        </w:rPr>
        <w:t>
|    82  |"Дружба" стансасында теміржол көлігінің қуатын дамыту |1 722 063 
</w:t>
      </w:r>
      <w:r>
        <w:br/>
      </w:r>
      <w:r>
        <w:rPr>
          <w:rFonts w:ascii="Times New Roman"/>
          <w:b w:val="false"/>
          <w:i w:val="false"/>
          <w:color w:val="000000"/>
          <w:sz w:val="28"/>
        </w:rPr>
        <w:t>
|      80|Сыртқы қарыздар есебінен жобаны іске асыру            |1 722 063 
</w:t>
      </w:r>
      <w:r>
        <w:br/>
      </w:r>
      <w:r>
        <w:rPr>
          <w:rFonts w:ascii="Times New Roman"/>
          <w:b w:val="false"/>
          <w:i w:val="false"/>
          <w:color w:val="000000"/>
          <w:sz w:val="28"/>
        </w:rPr>
        <w:t>
|13      |Басқалар                                              |14 144 650
</w:t>
      </w:r>
      <w:r>
        <w:br/>
      </w:r>
      <w:r>
        <w:rPr>
          <w:rFonts w:ascii="Times New Roman"/>
          <w:b w:val="false"/>
          <w:i w:val="false"/>
          <w:color w:val="000000"/>
          <w:sz w:val="28"/>
        </w:rPr>
        <w:t>
|   3    |Кәсіпкерлік қызметті қолдау                           |349 350   
</w:t>
      </w:r>
      <w:r>
        <w:br/>
      </w:r>
      <w:r>
        <w:rPr>
          <w:rFonts w:ascii="Times New Roman"/>
          <w:b w:val="false"/>
          <w:i w:val="false"/>
          <w:color w:val="000000"/>
          <w:sz w:val="28"/>
        </w:rPr>
        <w:t>
|  232   |Қазақстан Республикасының Энергетика, индустрия және  |349 350   
</w:t>
      </w:r>
      <w:r>
        <w:br/>
      </w:r>
      <w:r>
        <w:rPr>
          <w:rFonts w:ascii="Times New Roman"/>
          <w:b w:val="false"/>
          <w:i w:val="false"/>
          <w:color w:val="000000"/>
          <w:sz w:val="28"/>
        </w:rPr>
        <w:t>
|        |сауда министрлігі                                     |          
</w:t>
      </w:r>
      <w:r>
        <w:br/>
      </w:r>
      <w:r>
        <w:rPr>
          <w:rFonts w:ascii="Times New Roman"/>
          <w:b w:val="false"/>
          <w:i w:val="false"/>
          <w:color w:val="000000"/>
          <w:sz w:val="28"/>
        </w:rPr>
        <w:t>
|    81  |Шағын және орта бизнестің өндіріс, өнеркәсіп-ұқсату   |349 350   
</w:t>
      </w:r>
      <w:r>
        <w:br/>
      </w:r>
      <w:r>
        <w:rPr>
          <w:rFonts w:ascii="Times New Roman"/>
          <w:b w:val="false"/>
          <w:i w:val="false"/>
          <w:color w:val="000000"/>
          <w:sz w:val="28"/>
        </w:rPr>
        <w:t>
|        |және жөндеу секторларының кәсіпорындарына жәрдемдесу  |          
</w:t>
      </w:r>
      <w:r>
        <w:br/>
      </w:r>
      <w:r>
        <w:rPr>
          <w:rFonts w:ascii="Times New Roman"/>
          <w:b w:val="false"/>
          <w:i w:val="false"/>
          <w:color w:val="000000"/>
          <w:sz w:val="28"/>
        </w:rPr>
        <w:t>
|      80|Сыртқы қарыздар есебінен жобаны жүзеге асыру          |349 350   
</w:t>
      </w:r>
      <w:r>
        <w:br/>
      </w:r>
      <w:r>
        <w:rPr>
          <w:rFonts w:ascii="Times New Roman"/>
          <w:b w:val="false"/>
          <w:i w:val="false"/>
          <w:color w:val="000000"/>
          <w:sz w:val="28"/>
        </w:rPr>
        <w:t>
|9       |Өзгелер                                               |13 795 300
</w:t>
      </w:r>
      <w:r>
        <w:br/>
      </w:r>
      <w:r>
        <w:rPr>
          <w:rFonts w:ascii="Times New Roman"/>
          <w:b w:val="false"/>
          <w:i w:val="false"/>
          <w:color w:val="000000"/>
          <w:sz w:val="28"/>
        </w:rPr>
        <w:t>
|  217   |Қазақстан Республикасының Қаржы министрлігі           |13 795 300
</w:t>
      </w:r>
      <w:r>
        <w:br/>
      </w:r>
      <w:r>
        <w:rPr>
          <w:rFonts w:ascii="Times New Roman"/>
          <w:b w:val="false"/>
          <w:i w:val="false"/>
          <w:color w:val="000000"/>
          <w:sz w:val="28"/>
        </w:rPr>
        <w:t>
|    81  |Мемлекеттік кепілдіктер бойынша міндеттемелерді       |13 795 300
</w:t>
      </w:r>
      <w:r>
        <w:br/>
      </w:r>
      <w:r>
        <w:rPr>
          <w:rFonts w:ascii="Times New Roman"/>
          <w:b w:val="false"/>
          <w:i w:val="false"/>
          <w:color w:val="000000"/>
          <w:sz w:val="28"/>
        </w:rPr>
        <w:t>
|        |орындауға байланысты несиелендіру                     |          
</w:t>
      </w:r>
      <w:r>
        <w:br/>
      </w:r>
      <w:r>
        <w:rPr>
          <w:rFonts w:ascii="Times New Roman"/>
          <w:b w:val="false"/>
          <w:i w:val="false"/>
          <w:color w:val="000000"/>
          <w:sz w:val="28"/>
        </w:rPr>
        <w:t>
|    86  |Қазақстан Республикасы Үкіметінің резерві             |600 000   
</w:t>
      </w:r>
      <w:r>
        <w:br/>
      </w:r>
      <w:r>
        <w:rPr>
          <w:rFonts w:ascii="Times New Roman"/>
          <w:b w:val="false"/>
          <w:i w:val="false"/>
          <w:color w:val="000000"/>
          <w:sz w:val="28"/>
        </w:rPr>
        <w:t>
|      30|Төмен тұратын бюджеттерді бюджеттік несиелендіру      |600 000   
</w:t>
      </w:r>
      <w:r>
        <w:br/>
      </w:r>
      <w:r>
        <w:rPr>
          <w:rFonts w:ascii="Times New Roman"/>
          <w:b w:val="false"/>
          <w:i w:val="false"/>
          <w:color w:val="000000"/>
          <w:sz w:val="28"/>
        </w:rPr>
        <w:t>
|________|______________________________________________________|__________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1999 жылғы 25 желтоқсандағы N 1334                     
</w:t>
      </w:r>
      <w:r>
        <w:br/>
      </w:r>
      <w:r>
        <w:rPr>
          <w:rFonts w:ascii="Times New Roman"/>
          <w:b w:val="false"/>
          <w:i w:val="false"/>
          <w:color w:val="000000"/>
          <w:sz w:val="28"/>
        </w:rPr>
        <w:t>
қаулысына                                      
</w:t>
      </w:r>
      <w:r>
        <w:br/>
      </w:r>
      <w:r>
        <w:rPr>
          <w:rFonts w:ascii="Times New Roman"/>
          <w:b w:val="false"/>
          <w:i w:val="false"/>
          <w:color w:val="000000"/>
          <w:sz w:val="28"/>
        </w:rPr>
        <w:t>
2-ші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1999 жылға арналған жергілікті бюджеттер шығыстарының болжамы __________________________________________________________________________
</w:t>
      </w:r>
      <w:r>
        <w:br/>
      </w:r>
      <w:r>
        <w:rPr>
          <w:rFonts w:ascii="Times New Roman"/>
          <w:b w:val="false"/>
          <w:i w:val="false"/>
          <w:color w:val="000000"/>
          <w:sz w:val="28"/>
        </w:rPr>
        <w:t>
|N  |Облыстардың атауы   | Инвестициялық |Инвестициялық | Барлық болжанып  
</w:t>
      </w:r>
      <w:r>
        <w:br/>
      </w:r>
      <w:r>
        <w:rPr>
          <w:rFonts w:ascii="Times New Roman"/>
          <w:b w:val="false"/>
          <w:i w:val="false"/>
          <w:color w:val="000000"/>
          <w:sz w:val="28"/>
        </w:rPr>
        <w:t>
|р/р|                    | жобаларсыз    | жобаларға    |отырған шығыстар  
</w:t>
      </w:r>
      <w:r>
        <w:br/>
      </w:r>
      <w:r>
        <w:rPr>
          <w:rFonts w:ascii="Times New Roman"/>
          <w:b w:val="false"/>
          <w:i w:val="false"/>
          <w:color w:val="000000"/>
          <w:sz w:val="28"/>
        </w:rPr>
        <w:t>
|   |                    |болжанып отыр. |бағытталған   |                  
</w:t>
      </w:r>
      <w:r>
        <w:br/>
      </w:r>
      <w:r>
        <w:rPr>
          <w:rFonts w:ascii="Times New Roman"/>
          <w:b w:val="false"/>
          <w:i w:val="false"/>
          <w:color w:val="000000"/>
          <w:sz w:val="28"/>
        </w:rPr>
        <w:t>
|   |                    |ған шығыстар   |республикалық |                  
</w:t>
      </w:r>
      <w:r>
        <w:br/>
      </w:r>
      <w:r>
        <w:rPr>
          <w:rFonts w:ascii="Times New Roman"/>
          <w:b w:val="false"/>
          <w:i w:val="false"/>
          <w:color w:val="000000"/>
          <w:sz w:val="28"/>
        </w:rPr>
        <w:t>
|   |                    |               |бюджеттен алы.|                  
</w:t>
      </w:r>
      <w:r>
        <w:br/>
      </w:r>
      <w:r>
        <w:rPr>
          <w:rFonts w:ascii="Times New Roman"/>
          <w:b w:val="false"/>
          <w:i w:val="false"/>
          <w:color w:val="000000"/>
          <w:sz w:val="28"/>
        </w:rPr>
        <w:t>
|   |                    |               |натын         |                  
</w:t>
      </w:r>
      <w:r>
        <w:br/>
      </w:r>
      <w:r>
        <w:rPr>
          <w:rFonts w:ascii="Times New Roman"/>
          <w:b w:val="false"/>
          <w:i w:val="false"/>
          <w:color w:val="000000"/>
          <w:sz w:val="28"/>
        </w:rPr>
        <w:t>
|   |                    |               |трансферттер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 1 |         2          |       3       |      4       |        5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   |Барлығы             |159 783 637,6  | 9 194 451    |168 978 088,6
</w:t>
      </w:r>
      <w:r>
        <w:br/>
      </w:r>
      <w:r>
        <w:rPr>
          <w:rFonts w:ascii="Times New Roman"/>
          <w:b w:val="false"/>
          <w:i w:val="false"/>
          <w:color w:val="000000"/>
          <w:sz w:val="28"/>
        </w:rPr>
        <w:t>
|   |                    |               |              |                  
</w:t>
      </w:r>
      <w:r>
        <w:br/>
      </w:r>
      <w:r>
        <w:rPr>
          <w:rFonts w:ascii="Times New Roman"/>
          <w:b w:val="false"/>
          <w:i w:val="false"/>
          <w:color w:val="000000"/>
          <w:sz w:val="28"/>
        </w:rPr>
        <w:t>
|1  |Ақмола              |6 647 032,0    |              |6 647 032,0       
</w:t>
      </w:r>
      <w:r>
        <w:br/>
      </w:r>
      <w:r>
        <w:rPr>
          <w:rFonts w:ascii="Times New Roman"/>
          <w:b w:val="false"/>
          <w:i w:val="false"/>
          <w:color w:val="000000"/>
          <w:sz w:val="28"/>
        </w:rPr>
        <w:t>
|2  |Ақтөбе              |6 177 273,3    |              |6 177 273,3       
</w:t>
      </w:r>
      <w:r>
        <w:br/>
      </w:r>
      <w:r>
        <w:rPr>
          <w:rFonts w:ascii="Times New Roman"/>
          <w:b w:val="false"/>
          <w:i w:val="false"/>
          <w:color w:val="000000"/>
          <w:sz w:val="28"/>
        </w:rPr>
        <w:t>
|3  |Алматы              |12 874 541,2   |              |12 874 541,2      
</w:t>
      </w:r>
      <w:r>
        <w:br/>
      </w:r>
      <w:r>
        <w:rPr>
          <w:rFonts w:ascii="Times New Roman"/>
          <w:b w:val="false"/>
          <w:i w:val="false"/>
          <w:color w:val="000000"/>
          <w:sz w:val="28"/>
        </w:rPr>
        <w:t>
|4  |Атырау              |5 149 579,1    |138 450       |5 288 029,1       
</w:t>
      </w:r>
      <w:r>
        <w:br/>
      </w:r>
      <w:r>
        <w:rPr>
          <w:rFonts w:ascii="Times New Roman"/>
          <w:b w:val="false"/>
          <w:i w:val="false"/>
          <w:color w:val="000000"/>
          <w:sz w:val="28"/>
        </w:rPr>
        <w:t>
|5  |Шығыс Қазақстан     |17 174 814,0   |4 149 808     |21 324 622,0      
</w:t>
      </w:r>
      <w:r>
        <w:br/>
      </w:r>
      <w:r>
        <w:rPr>
          <w:rFonts w:ascii="Times New Roman"/>
          <w:b w:val="false"/>
          <w:i w:val="false"/>
          <w:color w:val="000000"/>
          <w:sz w:val="28"/>
        </w:rPr>
        <w:t>
|6  |Жамбыл              |7 722 226,6    |              |7 722 226,0       
</w:t>
      </w:r>
      <w:r>
        <w:br/>
      </w:r>
      <w:r>
        <w:rPr>
          <w:rFonts w:ascii="Times New Roman"/>
          <w:b w:val="false"/>
          <w:i w:val="false"/>
          <w:color w:val="000000"/>
          <w:sz w:val="28"/>
        </w:rPr>
        <w:t>
|7  |Батыс Қазақстан     |6 701 136,2    |              |6 701 136,2       
</w:t>
      </w:r>
      <w:r>
        <w:br/>
      </w:r>
      <w:r>
        <w:rPr>
          <w:rFonts w:ascii="Times New Roman"/>
          <w:b w:val="false"/>
          <w:i w:val="false"/>
          <w:color w:val="000000"/>
          <w:sz w:val="28"/>
        </w:rPr>
        <w:t>
|8  |Қарағанды           |14 507 337,5   |              |14 507 337,5      
</w:t>
      </w:r>
      <w:r>
        <w:br/>
      </w:r>
      <w:r>
        <w:rPr>
          <w:rFonts w:ascii="Times New Roman"/>
          <w:b w:val="false"/>
          <w:i w:val="false"/>
          <w:color w:val="000000"/>
          <w:sz w:val="28"/>
        </w:rPr>
        <w:t>
|9  |Қызылорда           |8 573 020,1    |              |8 573 020,1       
</w:t>
      </w:r>
      <w:r>
        <w:br/>
      </w:r>
      <w:r>
        <w:rPr>
          <w:rFonts w:ascii="Times New Roman"/>
          <w:b w:val="false"/>
          <w:i w:val="false"/>
          <w:color w:val="000000"/>
          <w:sz w:val="28"/>
        </w:rPr>
        <w:t>
|10 |Қостанай            |10 319 820,5   |              |10 319 820,5      
</w:t>
      </w:r>
      <w:r>
        <w:br/>
      </w:r>
      <w:r>
        <w:rPr>
          <w:rFonts w:ascii="Times New Roman"/>
          <w:b w:val="false"/>
          <w:i w:val="false"/>
          <w:color w:val="000000"/>
          <w:sz w:val="28"/>
        </w:rPr>
        <w:t>
|11 |Маңғыстау           |3 811 519,5    |              |3 811 519,5       
</w:t>
      </w:r>
      <w:r>
        <w:br/>
      </w:r>
      <w:r>
        <w:rPr>
          <w:rFonts w:ascii="Times New Roman"/>
          <w:b w:val="false"/>
          <w:i w:val="false"/>
          <w:color w:val="000000"/>
          <w:sz w:val="28"/>
        </w:rPr>
        <w:t>
|12 |Павлодар            |8 996 963,9    |294 569       |9 291 532,9       
</w:t>
      </w:r>
      <w:r>
        <w:br/>
      </w:r>
      <w:r>
        <w:rPr>
          <w:rFonts w:ascii="Times New Roman"/>
          <w:b w:val="false"/>
          <w:i w:val="false"/>
          <w:color w:val="000000"/>
          <w:sz w:val="28"/>
        </w:rPr>
        <w:t>
|13 |Солтүстік Қазақстан |10 715 565,7   |              |10 715 565,7      
</w:t>
      </w:r>
      <w:r>
        <w:br/>
      </w:r>
      <w:r>
        <w:rPr>
          <w:rFonts w:ascii="Times New Roman"/>
          <w:b w:val="false"/>
          <w:i w:val="false"/>
          <w:color w:val="000000"/>
          <w:sz w:val="28"/>
        </w:rPr>
        <w:t>
|14 |Оңтүстік Қазақстан  |14 221 265,8   |348 894       |14 570 159,8      
</w:t>
      </w:r>
      <w:r>
        <w:br/>
      </w:r>
      <w:r>
        <w:rPr>
          <w:rFonts w:ascii="Times New Roman"/>
          <w:b w:val="false"/>
          <w:i w:val="false"/>
          <w:color w:val="000000"/>
          <w:sz w:val="28"/>
        </w:rPr>
        <w:t>
|15 |Алматы қаласы       |12 985 523,7   | 100 000      |13 085 523,7      
</w:t>
      </w:r>
      <w:r>
        <w:br/>
      </w:r>
      <w:r>
        <w:rPr>
          <w:rFonts w:ascii="Times New Roman"/>
          <w:b w:val="false"/>
          <w:i w:val="false"/>
          <w:color w:val="000000"/>
          <w:sz w:val="28"/>
        </w:rPr>
        <w:t>
|16 |Астана қаласы       |13 206 018,6   |4 162 730     |17 368 748,6      
</w:t>
      </w:r>
      <w:r>
        <w:br/>
      </w:r>
      <w:r>
        <w:rPr>
          <w:rFonts w:ascii="Times New Roman"/>
          <w:b w:val="false"/>
          <w:i w:val="false"/>
          <w:color w:val="000000"/>
          <w:sz w:val="28"/>
        </w:rPr>
        <w:t>
|___|____________________|_______________|______________|__________________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