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7a2e" w14:textId="62d7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16 қаңтардағы N 17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9 желтоқсан N 1264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1."Қазақстан Республикасы Үкіметінің 1998 жылға арналған заң жобалары жұмыстарының жоспары туралы" Қазақстан Республикасы Үкіметінің 1998 жылғы 16 қаңтардағы N 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P980017_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1998 жылға арналған заң жобалары жұмыстарының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 және 45а-жолдар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