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186" w14:textId="f54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1997 жылғы 24 шілдедегі N 1173 және 1998 жылғы 24 маусымдағы N 592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Yкіметінің 1998 жылғы 11 қарашадағы N 1148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тұрғын үй қорынан тұрғын үй бөлудің және жалдаудың тетігін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қаласына көшірілуге жататын мемлекеттік органдар мен ұйымдардың қызметкерлеріне мемлекеттік тұрғын үй қорынан берілген тұрғын үйді жалдаудың үлгі шартын бекіту туралы" Қазақстан Республикасы Yкіметінің 1997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1997 ж., N 34, 315-құжат):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бекітілген, Ақмола қаласына көшірілуге жататын мемлекеттік органдар мен ұйымдардың қызметкерлеріне мемлекеттік тұрғын үй қорынан берілген тұрғын үйді жалдаудың үлгі шартында: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мәтініндегі "Ақмола" деген сөздер "Астана"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"VI. Мемлекеттік тұрғын үй қорынан тұрғын үйді сатып алу кезіндегі шарттар" деген тарау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02.07.2013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