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8c07" w14:textId="73b8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16 қаңтардағы N 17 және 1998 жылғы 19 ақпандағы N 119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16 қазандағы N 1053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басқару органдарын одан әрi оңтайландыру жөнiндегi шаралар туралы" Қазақстан Республикасы Президентiнiң 1998 жылғы 30 маусымдағы N 3986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U983986_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1998 жылға арналған заң жобалары жұмыстарының жоспары туралы" Қазақстан Республикасы Үкiметiнiң 1998 жылғы 16 қаңтардағы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3-тармақтың 1-тармақшасындағы "Стратегиялық жоспарлау және реформалар жөнiндегi агенттiгiмен" деген сөздер "Экономика, индустрия және сауда министрлiгiмен"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6-тармақтағы "мен Стратегиялық жоспарлау және реформалар жөнiндегi агенттiгiне"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 Үкiметiнiң 1998 жылға арналған заң жобалары жұмыстарының жоспарында.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реттiк нөмiрлерi 5,7,21,28,31,35,37-жолдар "СЖРА" деген сөзден кейiн "(келiсiм бойынша)"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реттiк нөмiрi 29-жол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реттiк нөмiрi 38-жолдағы "СЖРА" деген сөз "Қазақстан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Табиғи монополияларды реттеу және бәсекелестiктi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жөнiндегi комитетi"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реттiк нөмiрi 39-жол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реттiк нөмiрi 41а-жол "СЖРА" деген сөзден кейiн "(келiсiм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бойынша)"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реттiк нөмiрi 42, 48-жолдардағы "СЖРА" деген сөз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реттiк нөмiрi 43-жол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мынадай мазмұндағы реттiк нөмiрi 48-1, 48-2, 48-3, 48-4,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48-5, 48-6-жолдармен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"48-1 Антидемпинг туралы Энергетика,  қазан қараша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және саудаминi,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Ауылшарминi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48-2 Субсидиялар мен     Энергетика,  қазан қараша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өтем шаралары    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туралы              және саудаминi,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Қаржыминi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48-3 Стандарттау         Энергетика,  қазан қараша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туралы           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және саудаминi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48-4 Сертификаттау       Энергетика,  қазан қараша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туралы           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және саудаминi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48-5 "Лицензиялау        Энергетика,   қараша желтоқсан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туралы" Қазақстан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Республикасы        және саудаминi,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Президентiнiң       Қаржыминi,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Заң күшi бар        Әдiлетминi,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Жарлығына           Көлiккомминi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48-6 Мемлекеттiк          Энергетика,қараша желтоқсан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резерв туралы       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саудаминi,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Қаржыминi,ТЖК,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Қорғанысминi,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Iшкiiсминi,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СЖРА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2-тармақтың күші жойылды - ҚР Үкіметінің 1999.08.06. N 1108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