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8e0a" w14:textId="f768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15 қазандағы N 1048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кәсіпорындардың тізбесі туралы" Қазақстан Республикасы Үкіметінің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жыл, N 29, 256-құжат) мынадай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аталған қаулымен бекітілген республикалық мемлекеттік кәсіпорындардың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тараумен және реттік нөмірі 472-жолмен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Энергетика, индустрия және сауда министрлігінің Мемлекеттік материалдық резервтер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472. "Резерв"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кәсіпорны (шаруашылық жүргізу құқығында)            Астана қаласы.".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