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fe5" w14:textId="248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26 тамыздағы N 801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 қаулысына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 пен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20-жол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41б-жолмен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"41б "Қазақстан Республикасын.   Қаржыминi   маусым  шiлде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дағы кеден iсi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Президентiнiң Заң күшi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Жарлығына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толықтырулар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