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cd0f" w14:textId="edfc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25 маусымдағы N 790 қаулысына өзгерiс пен толықтыру енгiзу және Қазақстан Республикасы Үкiметiнiң 1995 жылғы 20 қазандағы N 1356 қаулысының күшi жойылған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1998 жылғы 19 тамыздағы N 789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Қорғаныс министрлiгiнiң "Қару-жарақ" республикалық мемлекеттiк кәсiпорнын құру туралы" Қазақстан Республикасы Үкiметiнiң 1997 жылғы 18 желтоқсандағы N 1771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P971771_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орындау үшiн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мемлекеттiк кәсiпорындарының тiзбесi туралы" Қазақстан Республикасы Үкiметiнiң 1996 жылғы 25 маусымдағы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1996 ж., N 29, 256-құжат) мынадай өзгерiс пен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Республикалық мемлекеттiк кәсiпорындардың тiзбесiнiң "Қазақстан Республикасының Қорғаныс министрлiгi " бөлiмiнiң реттiк нөмiрi 21 "Қазәскертехимпэкс" республикалық мемлекеттiк кәсiпорны (шаруашылық жүргiзу құқығында) деген жолдары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"Қару-жарақ" республикалық мемлекеттiк кәсiпорны (шаруашылық жүргiзу құқығында)".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"Қазвоентехимпэкс" республикалық мемлекеттiк кәсiпорынын құру туралы" Қазақстан Республикасы Үкiметiнiң 1995 жылғы 20 қазандағы N 1356 қаулысының (Қазақстан Республикасының ПҮАЖ-ы; 1995 ж., N 33, 419-құжат) күшi жойылған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