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8d86" w14:textId="8288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офицерлердi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маусымдағы N 511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Қарулы Күштерiндегi бастапқы әскери лауазымдардың жасақталмауына байланысты, "Жалпыға бiрдей әскери мiндеттiлiк және әскери қызмет туралы" Қазақстан Республикасы Заңының 17-бабының негiзiнде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1998 жылы әскери-есеп немесе азаматтық, тектес тиiстi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мамандықтар бойынша әскери қызметiн өткермеген запастағы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офицерлер үш жыл мерзiмге әскери қызметке шақырылсын.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1998 жылы запастағы офицерлердi әскери қызметке шақыруды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жүргiзуге арналған әскери-есеп мамандықтарының қоса берiлiп отырған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тiзбесi және осы мамандықтар бойынша шақырылатын азаматтардың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3 маусымдағы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N 511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Запастағы офицерлердi 1998 жылы әскери қызметке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шақыруға арналған әскери-есеп мамандықтарының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осы мамандықтар бойынша шақырылатын азаматтар санының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Мамандық                                |Адам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Офицер: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мотоатқыштар әскерi                             |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танк әскерлерi                                  |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ракета әскерi мен артиллерия                    |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әуе қорғанысы әскерi                            |  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құрлықтағы әскерлердiң әуе қорғанысы            |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әскери-әуе күштерi                              |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инженерлiк әскер                                |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химиялық әскер                                  |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байланыс                                        |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бронетанк қызметi                               |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ракета-артиллерия қару-жарағы қызметi           |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медицина қызметi                                |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заттай-мүлiк қызметi                            |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азық-түлiк қызметi                              |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жанар-жағар май материалдары қызметi            |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қаржы қызметi                                   |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тәрбие және әлеуметтiк-құқықтық жұмыстар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бойынша                                         |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әскери прокуратураға арналған заңгерлер         |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Ұланы үшiн                           |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Барлығы                                             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