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11f2" w14:textId="3831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20 наурыздағы N 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 ақпарат агенттiгi" республикалық қазыналық кәсiпорнын құру туралы Қазақстан Республикасы Үкiметiнiң 1997 жылғы 30 қазандағы N 1467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Премьер-Министрi бастаған Қазақстан Республикасы үкiмет делегациясының 1995 жылғы наурызда АҚШ-қа сапары барысында қол жеткiзiлген келiсiмдер мен уағдаластықтарды жүзеге асыру жөнiндегi шаралар туралы" Қазақстан Республикасы Үкiметiнiң 1995 жылғы 22 маусымдағы N 858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N 22, 251-құжат):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Премьер-Министрi бастаған Қазақстан Республикасы үкiмет делегациясының 1995 жылғы наурызда АҚШ-қа сапары барысында қол жеткiзiлген келiсiмдер мен уағдаластықтарды жүзеге асыру жөнiндегi шаралардың жоспарында;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1, "Инвестициялық бағдарламалар мен жобаларын iске асырылу барысын бұқаралық ақпарат құралдарында насихаттау" деген жолдарда 5-бағандағы "ҚазТАГ" деген сөз "ҚАА"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ССР Министрлер Советiнiң 1967 жылғы 27 ақпандағы N 200 өкiмi;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КСР Министрлер Советiнiң жанындағы Ақпарат агенттiгi (ҚазТАГ) туралы ережеге өзгерту енгiзу туралы" Қазақ КСР Министрлер Советiнiң 1990 жылғы 11 мамырдағы N 186 қаулысы.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