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139d" w14:textId="9da1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12 желтоқсандағы N 1758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27 қаңтардағы N 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Акционерлiк Халықтық Жинақ Банкiнiң акцияларын орналастыру туралы" Қазақстан Республикасы Үкiметiнiң 1997 жылғы 12 желтоқсандағы N 1758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P971758_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"30 қаңтарына дейiн" деген сөздер "21 ақпанына дейiн"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абзацтағы "10 ақпанына дейiн" деген сөздер "28 ақпанына дейiн"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Акционерлiк Халықтық Жинақ Банкiнiң акцияларын орналастыру жөнiндегi ведомствоаралық комиссия туралы ережеге: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"1997 жылғы 1 шiлдеде" деген сөздерден кейiн "және 1997 жылғы 1 желтоқсанда"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