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2fc6" w14:textId="c722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4 ақпандағы N 148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13 тамыздағы N 1254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"Ақмола облысы iшкi iстер басқармасының N 84 еңбекпен-түзеу
колониясын тергеу изоляторы етiп қайта жаңарту туралы" Қазақстан
Республикасы Үкiметiнiң 1997 жылғы 13 маусымдағы N 968 қаулысын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P970968_ </w:t>
      </w:r>
      <w:r>
        <w:rPr>
          <w:rFonts w:ascii="Times New Roman"/>
          <w:b w:val="false"/>
          <w:i w:val="false"/>
          <w:color w:val="000000"/>
          <w:sz w:val="28"/>
        </w:rPr>
        <w:t>
  орындау үшiн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1997 жылға арналған инвестициялық
бағдарламасы туралы" Қазақстан Республикасы Үкiметiнiң 1997 жылғы 4
ақпандағы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P970148_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өзгерiстер мен толықтырулар
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аталған қаулыға 3-қосымшаға:
     "Халыққа бiлiм беру" деген бөлiмдегi "Қ.А.Иассауи атындағы
Халықаралық қазақ-түрiк университетi, Түркiстан қаласы, ғимараттар
кешенi, II кезегi" деген жолдағы "80" деген сан "50" деген санмен
ауыстырылсын;
     "Денсаулық сақтау" деген бөлiмдегi "Аурухана, Қазығұрт селосы"
деген жолдардағы "60" деген сан "48" деген санмен ауыстырылсын;
     "38. Тергеу изоляторы,
          күзеттiң инженерлiк-
          техникалық ғимараты,
          Ақтау қаласы                 1997           58"
     деген жолдар мынадай редакцияда жазылсын:
     "38. Ақмола облысы
          Державин ауданының
          Степной поселкесiне
          көшiрiлген бұрынғы
          әскери бөлiмдi Ақмола
          облысы iшкi iстер
          басқармасының қатаң
          режимдегi еңбекпен
          түзеу колониясы етiп
          қайта жаңарту                 1998           100"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