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927d" w14:textId="6859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ғылыми орталықтарының қызметi мәселелерi жөнiндегi Қазақстан Республикасы Үкiметiнiң кейбiр шешiмдерiне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28 желтоқсан N 1668.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 ғылымды мемлекеттiк басқару жүйесiн жетiлдiру жөнiндегi шаралар туралы" Қазақстан Республикасы Президентiнiң 1996 жылғы 11 наурыздағы N 2895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N 12, 86-құжат) орындау мақсатында Қазақстан Республикасының Үкiметi қаулы етедi: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 Үкiметiнiң кейбiр шешiмдерiне енгізілетін қоса беріліп отырған өзгерістер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"Қазақстан Республикасының Ұлттық ғылыми орталығы туралы Үлгi ереженi бекiту туралы" Қазақстан Республикасы Министрлер Кабинетiнiң 1993 жылғы 31 мамырдағы N 445 қаулысының (Қазақстан Республикасының ПҮАЖ-ы, 1993 ж., N 19, 241-бап) күшi жойылған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бiрiншi орынбасары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1668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кейбiр шешiмдерiне енгiзiлетiн өзгерiстер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1. Күші жойылды - ҚР Үкіметінің 1999.06.15 </w:t>
      </w:r>
      <w:r>
        <w:rPr>
          <w:rFonts w:ascii="Times New Roman"/>
          <w:b w:val="false"/>
          <w:i w:val="false"/>
          <w:color w:val="ff0000"/>
          <w:sz w:val="28"/>
        </w:rPr>
        <w:t>N 759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2. Күші жойды - ҚР Үкіметінің 1999.06.15 </w:t>
      </w:r>
      <w:r>
        <w:rPr>
          <w:rFonts w:ascii="Times New Roman"/>
          <w:b w:val="false"/>
          <w:i w:val="false"/>
          <w:color w:val="ff0000"/>
          <w:sz w:val="28"/>
        </w:rPr>
        <w:t>N 760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"Қазақстан Республикасының биотехнология жөнiндегi Ұлттық орталығының қызметiн қамтамасыз ету шаралары туралы" Қазақстан Республикасы Министрлер Кабинетiнiң 1993 жылғы 16 қарашадағы N 1140 қаулысының (Қазақстан Республикасының ПҮАЖ-ы, 1993 ж., N 527-құжат) 1-тармағының бiрiншi абзацы мынадай редакцияда баяндалсын: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Биотехнология жөнiндегi ұлттық орталығы (бұдан әрi - Ұлттық орталық) Қазақстан Республикасының Ғылым министрлiгi - Ғылым академиясына ведомстволық бағынысты кешендi ғылыми-техникалық бiрлестiк болып табылады деп белгiленсiн".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4. Күшi жойылды - ҚРҮ-нiң 1998.12.18. </w:t>
      </w:r>
      <w:r>
        <w:rPr>
          <w:rFonts w:ascii="Times New Roman"/>
          <w:b w:val="false"/>
          <w:i w:val="false"/>
          <w:color w:val="ff0000"/>
          <w:sz w:val="28"/>
        </w:rPr>
        <w:t>N 1299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5. Күшi жойылды - ҚРҮ-нiң 1997.05.23. </w:t>
      </w:r>
      <w:r>
        <w:rPr>
          <w:rFonts w:ascii="Times New Roman"/>
          <w:b w:val="false"/>
          <w:i w:val="false"/>
          <w:color w:val="ff0000"/>
          <w:sz w:val="28"/>
        </w:rPr>
        <w:t>N 873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