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d547" w14:textId="f43d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Радиожиiлiк спектрiн пайдалану құқығына конкурс-аукцион өткiзу жөнiнде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желтоқсан N 1523. Күшi жойылды - ҚРҮ-нiң 1998.01.13. N 9 қаулысымен. ~P980009.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радиожиiлiк жөнiндегi мемлекеттiк
ведомствоаралық комиссиясы туралы" Қазақстан Республикасы Үкiметiнiң
1996 жылғы 15 қазандағы N 1266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P961266_ </w:t>
      </w:r>
      <w:r>
        <w:rPr>
          <w:rFonts w:ascii="Times New Roman"/>
          <w:b w:val="false"/>
          <w:i w:val="false"/>
          <w:color w:val="000000"/>
          <w:sz w:val="28"/>
        </w:rPr>
        <w:t>
  қаулысына және "Қазақстан
Республикасында почта байланыстары мен телекоммуникациялар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кәсiпкерлiк қызметтi лицензиялау, радиожиiлiк спектрiн пайдалану
туралы ереженi бекiту туралы" Қазақстан Республикасы Үкiметiнiң
1996 жылғы 25 қарашадағы N 1443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P961443_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сәйкес, 
аукцион-конкурс өткiзу мақсатында Қазақстан Республикасының Үкiметi 
қаулы етедi:
     1. Қазақстан Республикасында радиожиiлiк спектрiн пайдалану
құқығына арналған аукцион-конкурс өткiзу жөнiндегi комиссия мынадай
құрамда құрылсын:
     Тасмағамбетов И.Н.        - Қазақстан Республикасы Премьер-
                                 Министрiнiң орынбасары, төраға
     Сәрсенбаев А.С.           - Қазақстан Республикасының Баспасөз
                                 және бұқаралық ақпарат iстерi
                                 жөнiндегi ұлттық агенттiгiнiң
                                 төрағасы, төрағаның орынбасары
                                 /келiсiм бойынша/
     Шаймұқанов С.Д.           - Көлiк және коммуникациялар
                                 министрлiгi Байланыс департамен.
                                 тiнiң директоры, төрағаның
                                 орынбасары
     Бахмудов Е.Л.              - Қаржы министрлiгi Әлеуметтiк салалар
                                  департаментiнiң директоры
&lt;*&gt;
                        Комиссия мүшелерi:
     Бұзыбаев Т.Ы.             - Қазақстан Республикасы Қарулы
                                 Күштерi Бас штабы бастығының
                                 орынбасары
     Бүркiтбаев С.М.           - "Қазақтелеком" ҰАК-нiң президентi
     Ваисов М.К.               - Қазақстан Республикасы Әдiлет
                                 министрiнiң орынбасары
     Қожыров Б.Қ.              - Қазақ ғылыми-жобалау байланыс
                                 институтының директоры
     Құрманғалиев С.Ш.         - Қазақстан Республикасының Баға
                                 және монополияға қарсы саясат
                                 жөнiндегi комитетi төрағасының
                                 бiрiншi орынбасары
     Мұхаметжанов Б.Ғ.         - Қазақстан Республикасы Кәсiпкерлерi
                                 конгресiнiң вице-президентi
&lt;*&gt;
     Мажренов Ж.Р.             - Қазақстан Республикасы Ұлттық
                                 қауiпсiздiк комитетi басқармасының
                                 бастығы /келiсiм бойынша/
&lt;*&gt;
     Шоқпытов А.М.             - Қазақстан Республикасының Мемлекет.
                                 тiк мүлiктi басқару жөнiндегi
                                 мемлекеттiк комитетi төрағасының
                                 бiрiншi орынбасары
     ЕСКЕРТУ. Құрамға өзгерiс енгiзiлдi - ҚРҮ-нiң 1997.02.26.
              N 272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P970272_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Құрамға өзгерiс енгiзiлдi - ҚРҮ-нiң 1997.04.28. N 677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P970677_ </w:t>
      </w:r>
      <w:r>
        <w:rPr>
          <w:rFonts w:ascii="Times New Roman"/>
          <w:b w:val="false"/>
          <w:i w:val="false"/>
          <w:color w:val="000000"/>
          <w:sz w:val="28"/>
        </w:rPr>
        <w:t>
     ЕСКЕРТУ. Комиссия құрамына өзгерту енгiзiлдi - ҚРҮ-нiң 
              1997.07.02. N 1046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P971046_ </w:t>
      </w:r>
      <w:r>
        <w:rPr>
          <w:rFonts w:ascii="Times New Roman"/>
          <w:b w:val="false"/>
          <w:i w:val="false"/>
          <w:color w:val="000000"/>
          <w:sz w:val="28"/>
        </w:rPr>
        <w:t>
     2. Конкурс комиссиясы:
     1996 жылғы 11 желтоқсаннан бастап Алматы қаласында теле-радио
арналарын пайдалануға арналған аукцион-конкурс жарияласын;
     бiр айлық мерзiмде аймақтар бойынша теле-радио арналарына
арналған аукцион-конкурстар өткiзудiң жоспарын әзiрлесiн және
бекiтсiн.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