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6575" w14:textId="e176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5 шiлдедегi N 926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6 желтоқсан N 1494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"Орталық атқарушы органдардың құрылымын жетiлдiру және мемлекеттiк органдардың санын қысқарту туралы" Қазақстан Республикасы Президентiнiң 1996 жылғы 29 қазандағы N 3168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U963168_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1-тармағының 6-тармақшасына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аумағында кино-, бейнешығармаларды көпшiлiкке көрсету ережелерi туралы" Қазақстан Республикасы Министрлер Кабинетiнiң 1995 жылғы 5 шiлдедегi N 926 қаулысының (Қазақстан Республикасының ПҮАЖ-ы, 1995 ж., N 23, 265-құжат)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