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af76" w14:textId="61ba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Израиль Мемлекетiндегi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қарашадағы N 1413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"Израиль Мемлекетiнде Қазақстан Республикасының Елшiлiгiн ашу
туралы" Қазақстан Республикасы Президентiнiң 1995 жылғы 21
желтоқсандағы N 2699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U952699_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(Қазақстан 
Республикасының ПҮАЖ-ы, 1995 ж., N 39, 498-құжат)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Израиль Мемлекетiндегi Қазақстан Республикасы Елшiлiгiнiң
штат саны 1997 жылдың 1 қаңтарынан бастап 16 адам санында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Израиль Мемлекетiндегi Қазақстан Республикасының Елшiсiне
лауазымдық шетел валютасындағы жалақысы 2700 АҚШ доллары мөлшерiнде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штат кестесiне
сәйкес Қазақстан Республикасы Елшiсiнiң шетел валютасындағы жалақысын
негiзге ала отырып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Елшiлiк қызметкерлерiне медициналық көмек көрсетуге арналған
аударым олардың шетел валютасындағы жалақы қорының 3 процентi
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 Қаржы
министрлiгiмен келiсе отырып Елшiлiктiң штат кестесi мен шығыстарының
сметасын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Сыртқы iстер министрлiгi Израиль
Мемлекетiндегi Қазақстан Республикасының Елшiлiгiн қаржыландыруды
1997 жылға көзделген қаражат шегiнде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