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84de" w14:textId="dcf8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11 сәуiрдегi N 430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қазан N 1314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"1996 жылға арналған республикалық бюджеттiң есебiнен ұсталатын
мемлекеттiк органдардың шектi шығыстары туралы" Қазақстан
Республикасы Үкiметiнiң 1996 жылғы 11 сәуiрдегi N 430 қаулысына
мынадай өзгерiстер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аталған қаулыға 2-қосымшада "Қазақстан Республикасының Бас
Прокуратурасы" жол бойынша "Орталық аппарат" бағанында "55850" саны
"50850" санымен ауыстырылсын, "Жергiлiктi органдар" бағанында
"583088" саны "433088" санымен ауыстырылсын.
     Қазақстан Республикасы
      Премьер-Министрiнiң
       бiрiншi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