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290c" w14:textId="e0f2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Экспорт-импорт банкiсiнiң шетел кредиттерiн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қазан N 1304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Шағын және орта бизнес кәсiпорындарының тез өтiмдi және жоғары
тиiмдi жобаларын қаржыландыру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мемлекеттiк Экспорт-импорт
банкiсiнiң мәселелерi" туралы Қазақстан Республикасы Министрлер
Кабинетiнiң 1995 жылғы 31 тамыздағы N 1208 қаулысымен бекiтiлген
Қазақстан Республикасының мемлекеттiк Экспорт-импорт банкiсiнiң
жарғысына сәйкес, Қазақстан Республикасының мемлекеттiк
Экспорт-импорт банкiне 1996-1997 жылдары Қазақстан Республикасының
кепiлдемесiмен 20 млн. АҚШ доллары сомасында шетел кредиттерiн
тартуға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белгiленген
тәртiппен Қазақстан Республикасының мемлекеттiк Экспорт-импорт
банкiмен тиiстi келiсiм жасасын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