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ac0c" w14:textId="98da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Ғылыми-техникалық саладағы мемлекеттiк меншiк объектiлерiн жекешелендiру бойынша ұйымдастыру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23 шiлде N 923. Күшi жойылды - ҚРҮ-нiң 1997.10.03. N 1410 қаулысымен. ~P971410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"1996-1998 жылдарға арналған реформаларды тереңдету жөнiндегi
Қазақстан Республикасы Үкiметiнiң iс-қимыл жоспары мен Қазақстан
Республикасы Үкiметiнiң 1996 жылға арналған реформаларды тереңдету
жөнiндегi шараларының кең ауқымды жоспары туралы" Қазақстан
Республикасы Үкiметiнiң 1996 жылғы 12 қаңтардағы N 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қаулысын орындау үшiн және ғылыми-техникалық саладағы мемлекеттiк 
меншiк объектiлерiн жекешелендiру жөнiндегi жұмыстарды ұйымдық 
қамтамасыз ету мақсатында Қазақстан Республикасының Үкiметi қаулы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етедi:
     1. Қазақстан Республикасы Үкiметi жанынан Ғылыми-техникалық сала
объектiлерiн жекешелендiру жөнiндегi ведомствоаралық комиссия
құрылсын.
     2. Ғылыми-техникалық сала объектiлерiн жекешелендiру жөнiндегi
ведомствоаралық комиссия туралы ереже бекiтiлсiн (қоса берiлiп отыр).
     Қазақстан Республикасы
       Премьер-Министрiнiң
           орынбасары
                                       Қазақстан Республикасы
                                            Үкiметiнiң
                                       1996 жылғы 23 шiлдедегi
                                           N 923 қаулысына
                                            Қосымша
            Қазақстан Республикасы Үкiметi жанындағы
    Ғылыми-техникалық сала объектiлерiн жекешелендiру жөнiндегi
                   ведомствоаралық комиссияның
                           ҚҰРАМЫ
     Дүйсенов Д.Т.    - Қазақстан Республикасы Премьер-Министрiнiң
                        орынбасары, комиссия төрағасы
&lt;*&gt;
     Школьник В.С.    - Қазақстан Республикасының Ғылым министрi -
                        Ғылым академиясының президентi, комиссия
                        төрағасының орынбасары
     Алшымбаева Р.Т.  - Қазақстан Республикасының Ұлттық патенттiк
                        ведомствосы төрағасының орынбасары
     Грибановский А.П.- Қазақ ауыл шаруашылығы ғылымдары
                        академиясының академигi
     Дуберман Ю.Е.    - Қазақстан Республикасының Жекешелендiру
                        жөнiндегi мемлекеттiк комитетi төрағасының
                        орынбасары
     Қиынов Л.Қ.      - Мұнай және газ өнеркәсiбi министрiнiң
                        орынбасары
     Бахмутова Е.Л.   - Қазақстан Республикасының Қаржы министрлiгi
                        Әлеуметтiк сала департаментiнiң бастығы
&lt;*&gt;
     Коротовский В.Г. - Қазақстан Республикасы Геология және жер
                        қойнауын қорғау министрлiгi
                        құқықтық-нормативтiк секторының меңгерушiсi
     Құлжанов М.К.    - Қазақстан Республикасы Денсаулық сақтау
                        министрiнiң орынбасары
     Құсайынов А.Қ.   - Қазақстан Республикасының Бiлiм министрлiгi
                        жоғары бiлiм және ғылым бас басқармасы
                        бастығының орынбасары
&lt;*&gt;
     Могильный В.В    - Қазақстан Республикасы Ғылым министрлiгi -
                        Ғылым академиясының Болжамдау және
                        ғылыми-техникалық бағдарламалар бас
                        басқармасының бастығы
     Нұрғалиева Е.Н.  - Қазақстан Республикасы Әдiлет министрiнiң
                        орынбасары
     Мұхаметжанов С.Н.- Қазақстан Республикасы Көлiк және
                        коммуникациялар министрiнiң орынбасары
&lt;*&gt;
     Тастанбеков А.Т. - Қазақстан Республикасы Құрылыс, тұрғын үй
                        және аумақтарда құрылыс салу министрлiгiнiң
                        Ғылым, сыртқы байланыстар, техникалық нормалау
                        және инвестиция бас басқармасының бастығы
     Тиесов С.А.      - Қазақстан Республикасы Энергетика және көмiр
                        өнеркәсiбi министрiнiң бiрiншi орынбасары
     Төлебаев А.Қ.    - Қазақстан Республикасы Ғылым министрi -
                        Ғылым академиясы президентiнiң орынбасары
     Шығаев М.Н.      - Қазақстан Республикасы Экономика министрлiгiнiң
                        технологиялық дамудың ақпарат жүйелерi мен
                        экономикасын дамыту басқармасының бастығы
     Шоқпытов А.М.    - Қазақстан Республикасының Мемлекеттiк мүлiктi
                        басқару жөнiндегi Мемлекеттiк комитетi
                        төрағасының бiрiншi орынбасары
     ЕСКЕРТУ. Құрамға өзгерiстер енгiзiлдi - ҚРҮ-нiң 1997.01.07.
              N 12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P970012_ </w:t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Қазақстан Республикасы
                                            Үкiметiнiң
                                       1996 жылғы 23 шiлдедегi
                                           N 923 қаулысына
                                            Бекiтiлген
            Ғылыми-техникалық сала объектiлерiн жекешелендiру
               жөнiндегi ведомствоаралық комиссия туралы
                             ЕРЕЖЕ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 жанындағы Ғылыми-техникалық
сала объектiлерiн жекешелендiру жөнiндегi ведомствоаралық комиссия
(бұдан былай - Комиссия) өз жұмысында Қазақстан Республикасының
Конституциясын, Қазақстан Республикасының заңдарын, Қазақстан
Республикасы Парламентiнiң қаулыларын, Қазақстан Республикасы
Президентi мен Үкiметiнiң актiлерiн және осы Ереженi басшылыққа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ғылыми-техникалық әлеуетiн қайта
құрылымдау және жекешелендiру негiзiнде оны сақтау және нығайту
Комиссияның негiзгi мiндетi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мынадай мiндеттердi атқарады: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жыл сайын жекешелендiруге жататын ғылыми-техникалық сала
объектiлерiнiң тiзбесi бойынша ұсыныстар енгiзедi;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объектiлердi жекешелендiру жөнiндегi мәселелердi қарайды.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Министрлiктер, мемлекеттiк комитеттер және өзге де орталық
атқарушы органдар жыл сайын 1 тамызға дейiн ведомстволық бағыныстағы
ғылыми ұйымдардың ұйымдық-құқықтық нысанын көрсете отырып
жекешелендiруге жататын,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тiзбесiн Қазақстан Республикасының Үкiметi бекiтетiн, ал
жекешелендiрiлуi алдын ала акционерлендiрiлу арқылы жеке жобалар
бойынша жүзеге асырылатын аса iрi және бiрегей объектiлердiң;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жекешелендiрiлуi алдын ала шаруашылық серiктестiктер құру арқылы
жүзеге асырылатын жай объектiлердiң;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мүлiк кешендерiн сату жолымен жекешелендiруге жататын олардың
тiзбесiн Комиссияға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Министрлiктер, мемлекеттiк комитеттер және өзге де орталық
атқарушы органдар ұсынған материалдарды қарау қорытындылары бойынша
Комиссия ғылыми-техникалық сала объектiлерiн жекешелендiру
мерзiмдерi, шарттары мен құны жөнiнде ұсыныстар енгiзедi және оларды
Қазақстан Республикасының мемлекеттiк мүлiктi басқару жөнiндегi
мемлекеттiк комитетi мен Қазақстан Республикасының жекешелендiру
жөнiндегi мемлекеттiк комитетiнiң бекiтуiне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Комиссия мәжiлiстерi қажетiне қарай жылына кем дегенде екi
рет өткiзiледi. Егер оның мәжiлiстерiне Комиссия мүшелерiнiң
жартысынан көбi қатысса, Комиссия шешiмi күшiнде болады. Комиссия
шешiмдерi Комиссия мүшелерiнiң жай көпшiлiк даусымен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Ғылым министрлiгi - Ғылым
академиясының аппараты Комиссияның жұмыс аппаратының мiндеттерiн
атқарады.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