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281e" w14:textId="79a2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Балық шаруашылығының су қоймаларында балық аулау және теңiз аңдарын (итбалықтарды) аулаудың 1996 жылға арналған көлемiн (лимитiн)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19 наурыз N 329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"Жануарлар дүниесiн қорғау, ұдайы өсiру және пайдалану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21 қыркүйектегi N 2463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Z933300_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Заңына сәйкес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балық шаруашылығының су қоймаларында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балық аулау және теңiз аңдарын (итбалықтарын) аулаудың 1996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көлемi (лимитi) қосымшаға сәйкес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1996 жылғы 19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N 329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Қазақстанның балық шаруашылығы су қоймаларында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балық аулау және теңiз аңдарын (итбалықтарды) аулаудың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1996 жылға арналған көлемi (лимитi)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|   Көлемi (лимитi)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|______________________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Су қоймалары                 |  балық,  | итбалық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|  тонна   | әр 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____________________________________________|__________|___________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1                       |     2    |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____________________________________________|__________|___________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Орал Каспий ауданы, барлығы                     47602      12700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iшiнде саға жанындағы кеңiстiгiмен Орал    13245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өзенi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одан Орал өзенi бойынша бекiре балықты           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(Қиғаш өзенiн қоса)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Қиғаш өзенi саға жанындағы кеңiстiгiмен         11760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Каспий теңiзi: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бекiрелiк (ғылыми мақсаттар үшiн)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теңiз аңы (итбалық)                                -       12700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iшiнде ғылыми мақсаттар үшiн                  -        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килька                                       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майшабақ                                   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тiкендi балық                                    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шағын балықтар                                    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Балқаш-Iле бассейнi, барлығы                    12959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iшiнде iле өзенiнiң құйылысы                 701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Балқаш көлi                                     10448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Қапшағай су бөгенi                               1810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бөгендерi: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Бұқтырма                                        14430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                                          2164,6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Тасөткел                                         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Шульба                                           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Алакөлдiң өзендер тобы                           3340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қоймалары: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                                 2085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iшiнде Арал теңiзi                           650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Солтүстiк Қазақстан облысы                       1119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                           1477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облысы                           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                                    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                                 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                                   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Қазақстанның су бөгендерi бойынша барлығы       87915,6     12700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