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3e42" w14:textId="8433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Қазақстан Республикасы Орталық атқарушы органдарының алқаларын бекiту мәселелерi жөнiндегi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ақпан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Үкiметi туралы" Қазақстан
Республикасы Президентiнiң Конституциялық заң күшi бар Жарлығының
22-бабына сәйкес Қазақстан Республикасының Үкiметi қаулы етедi:
     Қоса берiлiп отырған тiзбеге сәйкес Қазақстан Республикасының
Үкiметi шешiмдерiнiң күшi жойылған деп танылсын.
     Қазақстан Республикасының
        Премьер-Министрi
                                            Қазақстан Республикасы
                                                 Үкiметiнiң
                                           1996 жылғы 21 ақпандағы
                                               N 219 қаулысына
                                                  ҚОСЫМША
                   Қазақстан Республикасы Үкiметiнiң
                   күшi жойылған кейбiр шешiмдерiнiң
                                ТIЗБЕСI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ССР Халыққа бiлiм беру министрлiгiнiң алқа мүшелерi
туралы" Қазақ ССР Министрлер Кеңесiнiң 1988 жылғы 16 тамыздағы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"А.И. Калинин және Ө.Қ. Болсамбеков жж. туралы" Қазақ ССР
Министрлер Кеңесiнiң 1989 жылғы 3 мамырдағы N 149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 ССР Әдiлет министрлiгi және Қазақ ССР Iшкi iстер
министрлiгiнiң алқа мүшелерi туралы" Қазақ ССР Министрлер Кеңесiнiң
1989 жылғы 15 желтоқсандағы N 400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"Б.Ш. Тұрарбеков және Е.А. Қожақов жж. туралы" Қазақ ССР
Министрлер Кабинетiнiң 1991 жылғы 8 сәуiрдегi N 230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 ССР Статистика және талдау жөнiндегi мемлекеттiк
комитетiнiң алқа мүшелерi туралы" Қазақ ССР Министрлер Кабинетiнiң
1991 жылғы 11 шiлдедегi N 418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"Қазақ ССР Ауыл шаруашылығы және азық-түлiк министрлiгiнiң
алқа мүшелерi туралы" Қазақ ССР Министрлер Кабинетiнiң 1991 жылғы 26
қарашадағы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 Республикасы Экология және биоресурстар
министрлiгiнiң алқа мүшелерi туралы" Қазақстан Республикасы
Министрлер Кабинетiнiң 1992 жылғы 29 сәуiрдегi N 397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 Мәдениет министрлiгiнiң алқа мүшелерi
туралы" Қазақстан Республикасы Министрлер Кабинетiнiң 1992 жылғы 17
тамыздағы N 680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"Қазақстан Республикасы Министрлер Кабинетiнiң жанындағы
Геодезия және картография бас басқармасының алқа мүшелерi туралы"
Қазақстан Республикасы Министрлер Кабинетiнiң 1992 жылғы 18 тамыздағы
N 680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"Қ.Н. Нұрахметов туралы" Қазақстан Республикасы Министрлер
Кабинетiнiң 1992 жылғы 16 қыркүйектегi N 772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"Ә.Н. Исабаев және С.С. Күзденбаев туралы" Қазақстан
Республикасы Министрлер Кабинетiнiң 1992 жылғы 9 қарашадағы N 947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"Қазақстан Республикасы Сыртқы iстер министрлiгiнiң алқа
мүшелерi туралы" Қазақстан Республикасы Министрлер Кабинетiнiң 1992
жылғы 11 желтоқсандағы N 1045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"Қазақстан Республикасы Қаржы министрлiгiнiң алқа мүшелерi
туралы" Қазақстан Республикасы Министрлер Кабинетiнiң 1993 жылғы 18
қаңтардағы N 40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"Б.Г. Ковалев, Ф.И. Мамычев, Е.О. Омаров, В.В. Шавернев туралы"
Қазақстан Республикасы Министрлер кабинетiнiң 1993 жылғы 23 ақпандағы
N 135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"Қазақстан Республикасы Ғылым және жаңа технологиялар
министрлiгiнiң алқа мүшелерi туралы" Қазақстан Республикасы
Министрлер Кабинетiнiң 1993 жылғы 5 наурыздағы N 171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"Қазақстан Республикасы Экономика министрлiгiнiң алқа
мүшелерi туралы" Қазақстан Республикасы Министрлер Кабинетiнiң 1993
жылғы 8 сәуiрдегi N 287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"Қазақстан Республикасы Мемлекеттiк мүлiк жөнiндегi
мемлекеттiк комитетiнiң алқа мүшелерi туралы" Қазақстан Республикасы
Министрлер кабинетiнiң 1993 жылғы 25 маусымдағы N 543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"Ш.Ә. Дауранов, О.А. Марзилович туралы" Қазақстан Республикасы
Министрлер Кабинетiнiң 1993 жылғы 17 тамыздағы N 710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"Б.Ә. Есенжолов, Ж.Н. Әбiшев туралы" Қазақстан Республикасы
Министрлер Кабинетiнiң 1993 жылғы 2 қыркүйектегi N 772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"Қазақстан Республикасы Денсаулық сақтау министрлiгiнiң алқа
мүшелерi туралы" Қазақстан Республикасы Министрлер Кабинетiнiң 1993
жылғы 7 қыркүйектегi N 883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"Қазақстан Республикасы Мемлекеттiк мүлiк жөнiндегi
мемлекеттiк комитетiнiң кадр мәселелерi" Қазақстан Республикасы
Министрлер Кабинетiнiң 1994 жылғы 18 қаңтардағы N 77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"Қазақстан Республикасы Құрылыс, тұрғын үй және аумақтарда
құрылыс салу министрлiгiнiң алқа мүшелерi туралы" Қазақстан
Республикасы Министрлер Кабинетiнiң 1994 жылғы 21 қаңтардағы N 90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"Ә.Ә. Османова туралы" Қазақстан Республикасы Министрлер
Кабинетiнiң 1994 жылғы 26 қаңтардағы N 98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"Қазақстан Республикасы Сыртқы iстер министрлiгiнiң алқа
мүшелерi туралы" Қазақстан Республикасы Министрлер Кабинетiнiң 1994
жылғы 26 қаңтардағы N 99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"Қазақстан Республикасы Министрлер Кабинетiнiң жанындағы
Стандарттау, метрология және сертификаттау жөнiндегi комитетiнiң алқа
мүшелерi туралы" Қазақстан Республикасы Министрлер Кабинетiнiң 1994
жылғы 8 ақпандағы N 151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"Қазақстан Республикасы Жастар iсi, туризм және спорт
министрлiгiнiң алқа мүшелерi туралы" Қазақстан Республикасы
Министрлер Кабинетiнiң 1994 жылғы 5 наурыздағы N 246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"Т.М. Жантикин, С.В. Кречетов туралы" Қазақстан Республикасы
Министрлер Кабинетiнiң 1994 жылғы 5 наурыздағы N 247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"Ә.Қ. Ахметов, Т.Қ. Бабланов туралы" Қазақстан Республикасы
Министрлер Кабинетiнiң 1994 жылғы 9 наурыздағы N 255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"Б.Қ. Есекин туралы" Қазақстан Республикасы Министрлер
Кабинетiнiң 1994 жылғы 19 сәуiрдегi N 404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"Ж.Қ. Жөкенов туралы" Қазақстан Республикасы Министрлер
Кабинетiнiң 1994 жылғы 19 сәуiрдегi N 406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"М.А. Айсина туралы" Қазақстан Республикасы Министрлер
Кабинетiнiң 1994 жылғы 18 мамырдағы N 531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"А.Ж. Әмiрқұлов, Б.Құсайынов туралы" Қазақстан Республикасы
Министрлер Кабинетiнiң 1994 жылғы 18 мамырдағы N 532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"Н.И. Мисулев, Н.А. Щербаков туралы" Қазақстан Республикасы
Министрлер Кабинетiнiң 1994 жылғы 24 маусымдағы N 713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"Қазақстан Республикасы Әдiлет министрлiгiнiң алқа мүшелерi
туралы" Қазақстан Республикасы Министрлер Кабинетiнiң 1994 жылғы 11
шiлдедегi N 770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"З.Дүйсенбеков және Ф.И. Мамычев туралы" Қазақстан
Республикасы Министрлер Кабинетiнiң 1994 жылғы 19 шiлдедегi N 809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"А.Н. Клец және А.А. Сықақов туралы" Қазақстан Республикасы
Министрлер Кабинетiнiң 1994 жылғы 20 шiлдедегi N 818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"Р.А. Ремкул туралы" Қазақстан Республикасы Министрлер
Кабинетiнiң 1994 жылғы 20 шiлдедегi N 820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"Қазақстан Республикасы Iшкi iстер министрлiгiнiң алқа
мүшелерi туралы" Қазақстан Республикасы Министрлер Кабинетiнiң 1994
жылғы 10 қазандағы N 1137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"Қазақстан Республикасы Энергетика және көмiр өнеркәсiбi
министрлiгiнiң алқа мүшелерi туралы" Қазақстан Республикасы
Министрлер Кабинетiнiң 1994 жылғы 27 қазандағы N 1186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"Қазақстан Республикасы Экология және биоресурстар
министрлiгiнiң алқа мүшелерi туралы" Қазақстан Республикасы
Министрлер Кабинетiнiң 1994 жылғы 27 қазандағы N 1196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"Қазақстан Республикасы Көлiк және коммуникациялар
министрлiгiнiң алқа мүшелерi туралы" Қазақстан Республикасы
Министрлер Кабинетiнiң 1994 жылғы 27 қазандағы N 1198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"Қазақстан Республикасы Қаржы бақылау мемлекеттiк
комитетiнiң алқа мүшелерi туралы" Қазақстан Республикасы Министрлер
Кабинетiнiң 1994 жылғы 27 қазандағы N 1200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"Қазақстан Республикасы Статистика және талдау жөнiндегi
мемлекеттiк комитетiнiң алқа мүшелерi туралы" Қазақстан Республикасы
Министрлер кабинетiнiң 1994 жылғы 14 қарашадағы N 1267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44. "Қ.О. Елубаев, А.П. Эбел туралы" Қазақстан Республикасы
Министрлер Кабинетiнiң 1994 жылғы 14 қарашадағы N 1270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45. "Қазақстан Республикасы Министрлер Кабинетiнiң жанындағы
Өнеркәсiпте жұмысты қауiпсiз жүргiзудi қадағалай және тау-кен
қадағалау жөнiндегi комитетiнiң алқа мүшелерi туралы" Қазақстан
Республикасы Министрлер Кабинетiнiң 1994 жылғы 16 қарашадағы N 1299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46. "М.А. Жүнiсова, Л.В. Ляшенко туралы" Қазақстан Республикасы
Министрлер Кабинетiнiң 1994 жылғы 23 қарашадағы N 1319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47. "Қазақстан Республикасы Министрлер Кабинетiнiң жанындағы
Гидрометрология жөнiндегi бас басқармасының алқа мүшелерi туралы"
Қазақстан Республикасы Министрлер Кабинетiнiң 1994 жылғы 1 желтоқсандағы 
N 1330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48. "Ә.Ә. Мұсаев туралы" Қазақстан Республикасы Министрлер
кабинетiнiң 1994 жылғы 7 желтоқсандағы N 1386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49. "Қазақстан Республикасы Баға және монополияға қарсы саясат
жөнiндегi мемлекеттiк комитетiнiң алқа мүшелерi туралы" Қазақстан
Республикасы Министрлер Кабинетiнiң 1994 жылғы 8 желтоқсандағы N 1393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50. "Қазақстан Республикасы Министрлер Кабинетiнiң жанындағы Су
ресурстары жөнiндегi комитетiнiң алқа мүшелерi туралы" Қазақстан
Республикасы Министрлер Кабинетiнiң 1994 жылғы 22 желтоқсандағы 
N 1443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51. "Қазақстан Республикасы Баспасөз және бұқаралық ақпарат
министрлiгiнiң алқа мүшелерi туралы" Қазақстан Республикасы
Министрлер Кабинетiнiң 1995 жылғы 3 қаңтардағы N 4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52. "Қазақстан Республикасы Министрлер Кабинетiнiң жанындағы
Ұлттық патент ведомствосының алқа мүшелерi туралы" Қазақстан
Республикасы Министрлер Кабинетiнiң 1995 жылғы 25 қаңтардағы N 87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53. "Қазақстан Республикасы Ауыл шаруашылығы министрлiгiнiң алқа
мүшелерi туралы" Қазақстан Республикасы Министрлер Кабинетiнiң 1995
жылғы 25 қаңтардағы N 88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54. "М.С. Ахметқалиев, Қ.А. Манабаев, Н.Д. Чевардина туралы"
Қазақстан Республикасы Министрлер Кабинетiнiң 1995 жылғы 26
қаңтардағы N 96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55. "Қазақстан Республикасы Министрлер Кабинетiнiң жанындағы
Қорғаныс өнеркәсiбi жөнiндегi комитетiнiң алқа мүшелерi туралы"
Қазақстан Республикасы Министрлер Кабинетiнiң 1995 жылғы 15 ақпандағы
N 162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56. "Қазақстан Республикасы Еңбек министрлiгiнiң алқа мүшелерi
туралы" Қазақстан Республикасы Министрлер Кабинетiнiң 1995 жылғы 17
наурыздағы N 289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57. "А.И. Козин туралы" Қазақстан Республикасы Министрлер
Кабинетiнiң 1995 жылғы 17 наурыздағы N 290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58. "Қазақстан Республикасы Өнеркәсiп және сауда министрлiгiнiң
алқа мүшелерi туралы" Қазақстан Республикасы Министрлер Кабинетiнiң
1995 жылғы 6 сәуiрдегi N 422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59. "Қазақстан Республикасы Министрлер Кабинетiнiң жанындағы
Архивтер және құжаттамалар бас басқармасының алқа мүшелерi туралы"
Қазақстан Республикасы Министрлер Кабинетiнiң 1995 жылғы 7 сәуiрдегi
N 436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60. "Қазақстан Республикасы Мұнай және газ өнеркәсiбi
министрлiгiнiң алқа мүшелерi туралы" Қазақстан Республикасы
Министрлер Кабинетiнiң 1995 жылғы 28 сәуiрдегi N 574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61. "Қазақстан Республикасы Экономика министрлiгiнiң алқа
мүшелерi туралы" Қазақстан Республикасы Министрлер Кабинетiнiң 1995
жылғы 28 сәуiрдегi N 575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62. "Қазақстан Республикасы Геология және жер қойнауын қорғау
министрлiгiнiң алқа мүшелерi туралы" Қазақстан Республикасы
Министрлер Кабинетiнiң 1995 жылғы 5 мамырдағы N 618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63. "С.Ғаббасов және А.Б. Қыдырбекұлы туралы" Қазақстан
Республикасы Министрлер Кабинетiнiң 1995 жылғы 10 мамырдағы N 630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64. "Б.Ж. Әбенов туралы" Қазақстан Республикасы Министрлер
Кабинетiнiң 1995 жылғы 11 мамырдағы N 650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65. "Қазақстан Республикасы Энергетика және көмiр өнеркәсiбi
министрлiгiнiң алқа мүшелерi туралы" Қазақстан Республикасы
Министрлер Кабинетiнiң 1995 жылғы 22 мамырдағы N 728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66. "В.В. Могильный туралы" Қазақстан Республикасы Министрлер
Кабинетiнiң 1995 жылғы 22 мамырдағы N 724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67. "М.Е. Жаркенов туралы" Қазақстан Республикасы Министрлер
Кабинетiнiң 1995 жылғы 22 мамырдағы N 725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68. "Қазақстан Республикасы Құрылыс, тұрғын үй және аумақтарда
құрылыс салу министрлiгiнiң алқа мүшелерi туралы" Қазақстан
Республикасы Министрлер Кабинетiнiң 1995 жылғы 6 маусымдағы N 785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69. "Қазақстан Республикасы Мемлекеттiк аттестациялық
комитетiнiң алқа мүшелерi туралы" Қазақстан Республикасы Министрлер
Кабинетiнiң 1995 жылғы 30 маусымдағы N 902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70. "Қазақстан Республикасы Iшкi iстер министрлiгiнiң алқа
мүшелерiн бекiту туралы" Қазақстан Республикасы Министрлер Кабинетiнiң
1995 жылғы 7 шiлдедегi N 942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71. "Қазақстан Республикасы Мәдениет министрлiгiнiң алқа мүшелерi
туралы" Қазақстан Республикасы Министрлер Кабинетiнiң 1995 жылғы 12
шiлдедегi N 956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72. "Қазақстан Республикасы Министрлер Кабинетiнiң жанындағы
Шетел капиталын пайдалану жөнiндегi комитетiнiң алқа мүшелерi туралы"
Қазақстан Республикасы Министрлер Кабинетiнiң 1995 жылғы 28 шiлдедегi
N 1030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73. "Ж.Ә. Кәкiмжанова және Т.И. Мұхамбетов туралы" Қазақстан
Республикасы Министрлер Кабинетiнiң 1995 жылғы 7 тамыздағы N 1096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74. "А.И. Андрющенко және Б.Ж. Боранбаев туралы" Қазақстан
Республикасы Министрлер Кабинетiнiң 1995 жылғы 21 тамыздағы N 1141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75. "Қазақстан Республикасы Бiлiм министрлiгiнiң алқа мүшелерi
туралы" Қазақстан Республикасы Министрлер Кабинетiнiң 1995 жылғы 23
тамыздағы N 1165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76. "Қазақстан Республикасы Көлiк және коммуникациялар
министрлiгiнiң алқа мүшелерi туралы" Қазақстан Республикасы
Министрлер Кабинетiнiң 1995 жылғы 23 тамыздағы N 1171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77. "Қазақстан Республикасы Ауыл шаруашылығы министрлiгiнiң алқа
мүшелерi туралы" Қазақстан Республикасы Министрлер Кабинетiнiң 1995
жылғы 25 тамыздағы N 1182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78. "А.М. Шоқпытов туралы" Қазақстан Республикасы Министрлер
Кабинетiнiң 1995 жылғы 14 қыркүйектегi N 1261 қаулысы.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