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4949" w14:textId="0924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Әкетiлетiн тауарларға кеден бажының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6 қараша N 1449. Күшi жойылды - ҚР Үкiметiнiң 1996.03.12. N 299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 тауар өндiрушiлердiң мүддесiн, экспорттауды ынталандыруды және сыртқы экономикалық қызметтi жедел реттеу шараларын жүзеге асыруды, сондай-ақ Ресей Федерациясы, Қазақстан Республикасы және Беларусь Республикасы арасындағы Кедендiк одақ шеңберiнде Сыртқы экономикалық қызметтiң заңдық және нормативтiк базасының бiрдей болуын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Сыртқа шығарылатын тауарларға ұсынылып отырған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баждарының ставкалары 1995 жылғы 15 қыркүйектен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"Әкетiлетiн тауарларға кеден бажының ставкалары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тамыздағы N 1124 қаулысының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1995 жылғы 5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Әкетiлетiн тауарларға кеден бажының ставкалары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СЭҚ бойынша |  Тауарлардың қысқаша    | Кедендiк баждарының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тауарлардың   |        атауы            | ставкасы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коды      |                         | (1000 кг үшiн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|                         | бойынша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                         | әкетiлетiн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                         | кедендiк құнының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                         | процентiмен)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_______________|_________________________|______________________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 |           2             |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_______________|_________________________|______________________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3-топ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03             Балықтар және шаян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тәрiздiлер, молюскалар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басқа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омыртқасыздары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жас немесе салқындатылған: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02 000     Тынық мұхит албырты...          420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22 000     Теңiз камбаласы                 525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40 000     Майшабақтар                     420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 50         Нәлiм балық...                  210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мұздатылған: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0303 10 000     Тынық мұхиты албырты...      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0303 22 000     Тiрi, жас, салқындатылған,       14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мұздатылған, кептiрiлген,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тұздалған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тұздықтағы атлант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дунай албырты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0306            Шаян тәрiздiлер                 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0307            Молюскалар                      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10-топ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 10         Қатты бидай                     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 90         Басқа бидай                      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            Жүгерi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12-топ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1208            Ұн және қыша тұқымынан басқа      7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майлы дақылдардың тұқымынан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немесе жемiсiнен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күнжара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1210            Құлмақ бүршiктерi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1211            Өсiмдiктер, олардың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бөлiктерi, парфюмерлiк,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фармацевтiк, инсектицидтiк,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фунгицидтiк және сол сияқты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мақсаттарға қолданылатын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тұқымдары мен жемiстерiн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қоса алғанда...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1212            Мүйiз ағаштарының бұршағы,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теңiз және басқа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балдырлар, қант қызылшасы...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16-топ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            Дайын және консервiленген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балық өнiмдерi, бекiре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уылдырығы, /қара уылдырық/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басқа балықтардың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уылдырығынан дайындалған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уылдырықты алмастырғыштар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1604 30         Бекiре уылдырығы және            9800 экю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уылдырықты алмастырғыштар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 10 000     Крабтар                           560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 20 000     Креветкалар және басқа            420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шаян тәрiздiлер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26-топ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2602 00 000     Рудалар және марганецтi          4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2603 00 000     Рудалар және мыс                 28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2604 00 000     Рудалар және никель              140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2607 00 000     Рудалар және қорғасын            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2608 00 000     Рудалар және мырыш               7 экю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концентраттары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2610 00 000     Рудалар және хром              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2611 00 000     Рудалар және вольфрам            4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2612 10         Рудалар және уран                2200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2612 20         Рудалар және торий               450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2614 00         Рудалар және титан               110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2615 10 000     Рудалар және цирконий            88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2615 90 100     Рудалар және ниобий мен тантал   9000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концентраттары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2615 90 900     Рудалар және ванадий             500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концентраттары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2616 10 000     Рудалар және күмiс               45000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2615 90 000     Рудалар және басқа бағалы        2200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металдар концентраттары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2617            Рудалар және басқа               110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концентраттар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11 000     Гартцинк /цинк-темiр қорытпасы/,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күл және басқа қалдықтар...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19 000     құрамында негiзiнен цинк бар,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басқалар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2620 20 000     құрамында негiзiнен қорғасын     6 экю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30 000     құрамында негiзiнен мыс бар      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40 000     құрамында негiзiнен аллюминий    4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50 000     құрамында негiзiнен ванадий бар  30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90 100     құрамында негiзiнен никель бар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90 200     құрамында негiзiнен ниобий және  740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тантал бар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90 300     құрамында негiзiнен вольфрам бар 30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90 400     құрамында негiзiнен қалайы бар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90 500     құрамында негiзiнен молибден бар 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90 600     құрамында негiзiнен титан бар    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90 700     құрамында негiзiнен сурьма бар   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90 800     құрамында негiзiнен кобальт бар  56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2620 90 910     құрамында негiзiнен цирконий бар 60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27-топ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270710          Бензол                           28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270720          Толуол                           21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270730          Ксилол                           21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270760          Фенолдар                         28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270760100       Крезолдар                       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270900          Өңделмеген мұнай.../табиғи газ   20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конденсатын қосқанда/3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00 110;    Оларды өңдеу процестерiне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00 150     арналған жеңiл дистиляттар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Бұл да, қарашадан наурызға       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дейiн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00 210     Уайт-спирт  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00 250     Басқа арнаулы бензиндер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00 310     Авиация бензиндерi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00 330     Моторға арналған басқа   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бензиндер, құрамындағы қорғасын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0,013 г/л-ден артық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Бұл да қазаннан бастап ақпанды   3 экю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қоса алғанда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00 350     Моторға арналған басқа         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бензиндер, құрамында 0.013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г/л-ден астам қорғасыны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Бұл да қазаннан бастап ақпанды 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қоса алғанда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00 370     Реактивтiк бензин отыны          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00 390     Басқа жеңiл фракциялар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00 410     Арнаулы өңдеу процестерiне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арналған орташа дистиляттар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00 450     Химиялық өзгертулерге арналған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орташа дистиляттар...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00 510     Реактивтiк отын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00 550     Басқа керосин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00 610     Арнаулы өңдеу процестерiне 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арналған газойльдер /дизель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отыны/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Бұл да, қазаннан тастап ақпанды  4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қоса алғанда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00 650     2710 00 610 субпозициясы iшiнде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көрсетiлмеген процестердегi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химиялық өзгерiстерге арналған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газойльдер /дизель отыны/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00 690     Басқа мақсаттарға арналған       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газойльдер /дизель отыны/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00 710     Арнаулы өңдеу процестерiне 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арналған сұйық отын /мазут/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Бұл да, сәуiрден бастап тамызды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қоса алғанда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00 750     Сұйық отын //мазут         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2710 00 710 субпозиция iшiндегi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көрсетiлмеген процестердегi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химиялық өзгерiстерге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сұйық отын /мазут/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Бұл да, сәуiрден бастап тамызды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қоса алғанда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00 790     Басқа мақсаттарға арналған 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сұйық отын /мазут/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Бұл да, сәуiрден бастап тамызды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қоса алғанда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00 910-    Жағар майлар...                  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2710 00 990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            Мұнай газдары және газ тәрiздi   18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басқа көмiрсутектерi 3,4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11 000     Табиғи газ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2711 21 000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12-        Сұйытылған газ                 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2711 19 000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28-топ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            Сiлтiлi және жер-сiлтiлi         175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металдар.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11 000     Натрий                           бажсыз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19 000-    Литий                            2400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21 000     Кальций                          240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22 000     Стронций және барий              1200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30         Жерде сирек кездесетiн           4900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металдар, скандий және иттрий      /0/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таза қалпында, қоспа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қорытпа күйiнде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30 100     Қоспа немесе қорытпа             490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2805 40         Сынап                            150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2809 10 000     Фосфор тотығы /Ү/                49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2813 10 000     Көмiртегi сульфитi /IҮ/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2814            Аммиак...                        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2816            Магнийдiң гидроксидi мен         18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пероксидi; барий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стронций тотығы, гидроксидi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пероксидi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2817 00 000     Мырыш тотығы; мырыш пероксидi    70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2818            Белгiлi немесе белгiсiз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химиялық құрамның жасанды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/субпозиция-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iшiндегi/      корунды; алюминий тотығы;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алюминий гидроксидi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2818 10 000-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 басқа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2820            Марганец тотығы                  120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2821 10 000     Темiр тотығы мен гидроксидi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2822 00 000     Кобальт тотығы мен гидроксидi;   2900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техникалық кобальттың тотығы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2823 00 000     Титан тотығы                    120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2824 10 000     Қорғасын тотығы...               39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2825            Гидразин мен гидроксиламин және  42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олардың органикалық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тұздары; органикалық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негiздегi басқалары; металдардың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оксидтерi, гидроксидтерi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пероксидтерi мен басқалары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2825 70 000     Молибден тотығы мен              11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гидроксидтерi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2825 90 400     Вольфрам тотығы иен              11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гидроксидтерi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2837            Цианидтер, цианид тотықтары,     42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цианид жиынтықтары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2837 20 000     Цианит жиынтықтары               28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2838 00 000     Фульминаттар, цианаттар мен      21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тиоцианаттар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2847 00 000     Мочевинамен қатайтылған немесе   7 %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қатайтылмаған сутегi пероксидi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2849 10 000     Кальций карбидi                  14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30-топ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            Фармацевтикалық өнiмдер          бажсыз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3005            Мақта, дәке, бинттер және       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сондай бұйымдар...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31-топ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3102            Минералдық немесе химиялық,      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азоттық тыңайтқыштар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3102 21 000     Аммоний сульфаты                 бажсыз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3103            Минералдық немесе химиялық,    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фосфорлық тыңайтқыштар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3104            Минералдық немесе химиялық       0.7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калийлiк тыңайтқыштар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3105            Құрамында екi немесе үш қоректiк 0,7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элемент: азот, фосфор, калий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өзге де тыңайтқыштар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минералдық немесе химиялық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тыңайтқыштар;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жалпы салмағы 10 кг аспайтын,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таблеткаларға, қапшықтарға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немесе басқа да осындай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нысандармен берiлетiн, осы топта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көрсетiлген тауарлар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34-топ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3403            Жағармай материалдар...          11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40-топ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 41 000     Хлоропрендi каучук /латекс/      45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 49 000     Хлоропрендi басқа каучук         45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41-топ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            Терiлiк шикiзат /мехтан басқасы/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4101            Iрi қараның немесе жылқы         130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тұқымдас жануарлардың терiсi...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4102            Қой мен қозының терiсi...        100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4103            Терiлiк шикiзаттың басқа         70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түрлерi...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4110 00 000     Табиғи және нысанды терiнiң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қиықтары және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қалдықтары...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4111 00 000     Табиғи терi немесе терi          100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талшықтары негiзiндегi жасанды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терi...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44-топ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4401 21 000     Қылқан жапырақты тұқымдас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ағаштардың жоңқасы мен жаңқасы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4401 22 000     Жапырақ тұқымдас ағаштардың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/бағалы         жоңқасы мен жаңқасы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тұқымдарынан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            Өңделмеген қабықты немесе  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қабықсыз, нобайлап кесiлген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немесе кесiлмеген ағаштар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 99         Басқа жапырақ тұқымдастардан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/карель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басқасы/6/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            Бойлай кесiлген немесе сына      6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сүргiленген, аршылған, жонылған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немесе жонылмаған ағаш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материалдары...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 99         Басқа жапырақ тұқымдастардан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/карель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шетеннен басқа/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4409            Ұзына бойы кескiнделген          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пiшiндегi /талшалап, өзектеп,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сүргiлеп, шетiн сүргiлеп,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жартылай дөңгелектеп, жалғастыра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сәндеп, дөңгелектеп және т.б./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кесiлген материалдар /паркет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кесiндiлерi мен жиналмаған фрез/...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47-топ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            Ағаштан жасалған қағаз қоспасы...10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қағаз бен картон қалдықтары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макулатура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4701            Ағаш қоспасы 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4702 00 000     Ағаш целлюлозасы, еритiн         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сорттары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4703            Натрионды немесе сульфатты       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целлюлоза, еритiн сорттарынан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басқасы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4704            Ағашты, сульфиттi целлюлоза,     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еритiн сорттарынан басқасы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470421000       Қылқан тұқымдастардан жасалған   21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ағаш целлюлозасы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4707            Макулатура және қағаз қалдықтары 0,7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52-топ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5201            Талшықты мақта                  /10/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72-топ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             Қара металдар                    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            Ферроқорытпалар                  11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21-        Ферросилиций                     3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7202 29 000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41         Феррохром...     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50 000     Ферросиликохром                  3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99 900-    Силикокальций                    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 99 900     Басқа ферроқорытпалар            17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7204            Қара металдардың қалдықтары мен  30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сынықтары: қайта құю үшiн қара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металдың құймалары /шихталық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құймалары/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7218-7223 00    Тоттанбайтын болат...            8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73-топ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             Қара металдардан жасалған        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74-топ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             Мыс және одан жасалған бұйымдар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/7417, 7418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позицияларынан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басқа/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7401            Мыс штейнi; цемент мысы          100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/тұндырылған мыс/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740311, 740312  Шақпақталған мыс 6,7             /200$/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7404            Мыстың қалдықтары мен сынықтары  500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7407            Мыстың шыбықтары мен профильдерi 90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7407 21 100     Латунь шыбықтары                 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7408            Мыс сымы                         90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7408 21 000     Латунь сымы                      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7409            Мыс тақталар, табақтар,          90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тiлiмдер, ленталар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7409 21 000     Латуннан                         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7409 29 000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7410            Мыс фольгасы /басылған немесе    50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басылмаған, қағаз, картон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сондай материалдар негiзiнде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немесе негiзiнсiз/ жуандығы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0,15 мм аспайды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7411 21         Латунь трубалары мен түтiкшелерi 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75-топ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             Никель мен одан жасалған         640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7501            Никельдi штейн...                1000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7503            Никель қалдықтары сен сынықтары  1200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            Никель шыбықтары, профильдерi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сымдары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 12 000     Никель құймаларынан жасалған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шыбықтар мен профильдер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 22 000     Никель құймаларынан жасалған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7506            Никель тақталар, табақтар, 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тiлiмдер, ленталар және фольгасы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7506 20 000     никель құймаларынан         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7507            трубалары мен түтiкшелерi...     200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7508 00         Никельден жасалған басқа да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76-топ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7601            Өңделмеген алюминий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7602            Алюминийдiң қалдықтары мен 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сынықтары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7603            Алюминийдiң ұнтақтары мен    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қабықтары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7604            Алюминийдiң шыбықтары ман    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профильдерi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7605            Алюминий сымы       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7606            Алюминийдiң тақталары, табақтары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тiлiмдерi және ленталары...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7607            Алюминий фольгасы...          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7608            Алюминийдiң трубалары мен    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түтiкшелерi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7609 00 000     Алюминий трубалары мен түтiктер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үшiн фитингтер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7610            Алюминий металл құрылғылары...   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7612            Цистерналар, бөшкелер,       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барабандар...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7616            Алюминийден жасалған басқа да    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78-топ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             Қорғасын және одан жасалған      49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бұйымдар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79-топ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             Мырыш және одан жасалған         21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7904 00 000     Мырыш шыбықтары мен сымдары      49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7905            Мырыш тақталары, табақтары,      49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тiлiмдерi, ленталары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фольгасы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7906 00 000     Тұрбалары мен түтiктерi          49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80-топ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             Қалайы және одан жасалған        14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бұйымдар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81-топ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8101            Қалдықтары мен сынықтарын қоса   105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вольфрам және одан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8102            Қалдықтары мен сынықтарын қоса   110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молибден және одан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8103            Қалдықтары мен сынықтарын қоса   10800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тантал және одан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8104            Қалдықтары мен сынықтарын қоса   35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магний және одан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8104 20 000     Қалдықтары мен сынықтары         250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8105            Кобальт штейнi және басқа        2800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кобальт металлургиясының шала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өнiмдерi; қалдықтары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сынықтарын қоса кобальт 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одан жасалған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8106 00         Висмут пен одан жасалған         490 экю /5/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бұйымдар, қалдықтары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сынықтарын қоса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8107            Кадмий мен одан жасалған         490 экю /5/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бұйымдар, қалдықтары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сынықтарын қоса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8108            Титан мен одан жасалған бұйымдар 35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қалдықтары мен сынықтарын қоса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8108 10 900     Қалдықтары мен сынықтары         1050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8109            Цирконий мен одан жасалған       980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бұйымдар, қалдықтары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сынықтарын қоса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8110 00         Сурьма мен одан жасалған         200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бұйымдар, қалдықтары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сынықтарын қоса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8110 00 900     Сурьманың шала өнiмдерi мен одан 490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жасалған бұйымдар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8111 00         Марганец пен одан жасалған       74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бұйымдар, қалдықтары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сынықтарын қоса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            Бериллий, хром, германий,        147000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ванадий, галлий, гафний, индий,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ниобий, рений, таллий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олардан жасалған бұйымдар,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қалдықтары мен сынықтарын қоса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20 100-    Өңделмеген хром, қалдықтары мен  780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сынықтары;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20 900     ұнтақтар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20 900-ден Тек қана термиялық алюминий      17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хромы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20 900-ден Тек қана электролиттi алюминий   110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30 900     Германийден жасалған бұйымдар    23500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91 310     Өңделмеген және ұнтақ түрiндегi  700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ниобий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91 310-нан Өңделмеген және ұнтақ түрiндегi  1000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99 300-ден Ниобиден жасалған бұйымдар       700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91 100;    Гафний                           700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8112 99 100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91 900;    Галлий, индий,таллий             700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8112 99 900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8802 11 900     Бос, 2000 кг асырылмай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жарақталған тiкұшақтар,басқалары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8802 12 900     Бос, 2000 кг астам жарақталған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тiкұшақтар, басқалары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8802 20 900     Бос, 2000 кг асырылмай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жарақталған ұшақтар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ұшу аппараттары, басқалары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8802 30 900     Бос, 2000 кг астам жарақталған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бiрақ 15000 кг аспаған ұшақтар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басқа ұшу аппараттары,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басқалары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8802 40 900     Бос, 15000 кг астам жарақталған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ұшақтар және басқа ұшу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аппараттары, басқалары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89-топ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8906 00 100     Әскери кемелер                   бажсыз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8908 00 000     Бұзуға белгiленген кемелер және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басқа жүзу құралдары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93-топ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9301 00 000     Жауынгерлiк қару /револьвер,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пистолеттерден және 9307 тауар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позициясына жатқызылған қарудан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басқа/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9302 00         Револьверлер мен пистолеттер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/9303 және 9304 позицияларына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жатқызылғандардан басқа/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9302 00         Тек спорттық револьверлер мен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пистолеттер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9305 10 000     Револьверлер мен пистолеттердiң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бөлшектерi мен керек-жарақтары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/9302-9304 тауар позицияларына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жатқызылғандары/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9305 90 100     9301 тауар позициясында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көрсетiлген қарудың бөлiктерi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мен керек-жарақтары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9306 90 100     Соғыс қимылдарын жүргiзуге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арналған бомбалар, гранаттар,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торпедолар, миналар, ракеталар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және сондай құралдар мен олардың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бөлiктерi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 Экспорт тарифының ставкаларын қолдану мақсатында тауарлар тек қана СЭҚ ТН кодымен белгiленедi; тауарлардың қысқаша атауы тек пайдалануға қолайлы болу үшiн келтiрiлдi;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Құрамында мышьяк 0.6 % асатын мыс қоспаларына экспорттың бажы салынбайды;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Табиғи газға немесе газға ұқсас күйдегi басқа өнiмдердiң экспорттық баж салығын белгiлеген кезде экспортқа шығарылған тауар көлемi 1150 текше м газ 1000 кг тең деп есептелiнедi;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Дистиляттағы газға экспорттық бажы салынбайды. Дистиляттi газ ретiнде мұнай өнiмдерiнен парафиндi бөлiп шығару процесiнде одан парафин бөлiнетiн зат ұғынылады /С18-С35 құрамындағы қанықтырылған қатты көмiрсутегiлерiнiң қоспасы/.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Жапырақты баланстарға экспорттық бажы салынбайды. Жапырақты баланстар ретiнде целлюлоза және ағаш қоспасы өндiрiсiне арналған аққайың, көктерек, бәйтерек, қандыағаштардан жасалған дөңгелек орман материалдары ұғынылады. Баланстар диаметрiнiң жоғарғы бөрене жуандығы 8-4 см, төменгi бөрене жуандығы 40 см дейiн, баланстардың ұзындығы - 0,75 - 6,5 метр.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Ставкалар өнiмнiң 1 тоннасы үшiн АҚШ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белгiленедi.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1995 жылғы 10 шiлдеге дейiн жасалған контрактiлер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өнiмдердi экспортқа шығару оларды 1995 жылдың 31 желтоқсанына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дейiн жүзеге асырылуы мерзiмiмен жақша iшiнде көрсетiлген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бажының ставкалары қолданылады.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