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13f7" w14:textId="9221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Бағалы қағаздар жөнiндегi ұлттық комиссиясының мәселелерi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қаңтар 1995 ж. N 98. Қаулының атауына өзгерiс енгiзiлдi - ҚРМК-нiң 1995.08.01. N 1058 қаулысымен. Күші жойылды - ҚР Үкіметінің 2001.10.28. N 1369 қаулысымен. ~P011369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"Бағалы қағаздар нарығын қалыптастыру жөнiндегi шаралар туралы" 1994 жылғы 20 наурыздағы N 1613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U941613_ </w:t>
      </w:r>
      <w:r>
        <w:rPr>
          <w:rFonts w:ascii="Times New Roman"/>
          <w:b w:val="false"/>
          <w:i w:val="false"/>
          <w:color w:val="000000"/>
          <w:sz w:val="28"/>
        </w:rPr>
        <w:t>
 Жарлығын (Қазақстан Республикасының ПҮАЖ-ы, 1994 ж., N 15, 140-бап) орындау үшiн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(1-шi тармақ)&lt;*&gt;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күшiн жойды - ҚРМК-нiң 1995.08.01. N 1058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Ұлттық комиссия Төрағасына еңбекақы төлеудiң, материалдық-тұрмыстық қамтамасыз етудiң, көлiктiң және медициналық қызмет көрсетудiң шарты Министр деңгейiнде, ал Ұлттық комиссия мүшелерiне - Қазақстан Республикасы Министрiнiң бiрiншi орынбасары деңгейiнде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3-тармақтың күшi жойылған - ҚРҮ-нiң 1996.08.20.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1033 қаулысымен.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министрлiгiнiң орталық аппаратының саны 8 адамға қысқартылсын.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министрлiгi Ұлттық комиссия мен оның атқарушы аппаратын ұстауға қажеттi қаражат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Мемлекеттiк мүлiк жөнiндегi мемлекеттiк комитетi Ұлттық комиссия мен оның атқарушы аппаратын Алматы қаласы, Тимирязов көшесi, 17 мекен-жайындағы қызмет ғимаратына орналастырсын.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Ұлттық комиссия мен оның атқарушы аппараты үшiн қызметке арналған 6 жеңiл автомобильге лимит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көлiк және коммуникациялар министрлiгi, Ұлттық қауiпсiздiк комитетi Ұлттық комиссия мен атқару аппаратын қажеттi байланыс түрлерiмен белгiленген тәртiппен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Экономика министрлiгi және Қаржы министрлiгi Ұлттық комиссия мен оның атқару аппараты үшiн тұрғын үй құрылысына, қызметтiк үй-жайға және әлеуметтiк тұрмыстық мақсаттағы объектiлерге арналған мемлекеттiк күрделi қаржыны және оларды қаржыландыруға арналған қажеттi қаражатты жыл сайын қарастыратын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(10-шi тармақ)&lt;*&gt;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10-шi тармақ күшiн жойды - ҚРМК-нiң 1995.08.01.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1058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Қазақстан Республикасының Әдiлет министрлiгi Ұлттық комиссиямен бiрлесiп бағалы қағаздар нарығы мәселелерiн реттейтiн қолданылып жүрген заң актiлерiне тиiстi өзгерiстер енгiзу туралы ұсыныс әзiрлейтiн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