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a48b" w14:textId="837a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Еңбекшiлердiң өндiрiсте денсаулығы зақымдануын және басқа жазатайым жағдайларды есепке алу мен зерттеп-тексеру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15 желтосқан N 1414. Күші жойылды - Қазақстан Республикасы Үкіметінің 2001.03.03. N 326 қаулысымен. ~P010326</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Еңбекшiлердiң өндiрiсте денсаулығы зақымдануын және басқа жазатайым жағдайларды есепке алу мен зерттеп-тексеру жөнiндегi ұсынылған Ереже бекiтiлсiн. </w:t>
      </w:r>
      <w:r>
        <w:br/>
      </w:r>
      <w:r>
        <w:rPr>
          <w:rFonts w:ascii="Times New Roman"/>
          <w:b w:val="false"/>
          <w:i w:val="false"/>
          <w:color w:val="000000"/>
          <w:sz w:val="28"/>
        </w:rPr>
        <w:t xml:space="preserve">
      2. Қазақстан Республикасының Еңбек министрлiгi жанындағы Еңбектi қорғау департаментi мен оның аймақтық басқармалары мемлекеттiк және ведомстволық қадағалау және бақылау органдарымен бiрге меншiктiк және шаруашылық қызметiнiң нысанына қарамастан, кәсiпорындар мен ұйымдардың осы қаулыны орындауына бақылау жасасын.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15 желтоқсандағы</w:t>
      </w:r>
    </w:p>
    <w:p>
      <w:pPr>
        <w:spacing w:after="0"/>
        <w:ind w:left="0"/>
        <w:jc w:val="both"/>
      </w:pPr>
      <w:r>
        <w:rPr>
          <w:rFonts w:ascii="Times New Roman"/>
          <w:b w:val="false"/>
          <w:i w:val="false"/>
          <w:color w:val="000000"/>
          <w:sz w:val="28"/>
        </w:rPr>
        <w:t>                                       N 1414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Еңбекшiлердiң өндiрiсте денсаулығы зақымдануын </w:t>
      </w:r>
      <w:r>
        <w:br/>
      </w:r>
      <w:r>
        <w:rPr>
          <w:rFonts w:ascii="Times New Roman"/>
          <w:b w:val="false"/>
          <w:i w:val="false"/>
          <w:color w:val="000000"/>
          <w:sz w:val="28"/>
        </w:rPr>
        <w:t xml:space="preserve">
            және басқа жазатайым жағдайларды есепке алу </w:t>
      </w:r>
      <w:r>
        <w:br/>
      </w:r>
      <w:r>
        <w:rPr>
          <w:rFonts w:ascii="Times New Roman"/>
          <w:b w:val="false"/>
          <w:i w:val="false"/>
          <w:color w:val="000000"/>
          <w:sz w:val="28"/>
        </w:rPr>
        <w:t xml:space="preserve">
                  мен зерттеп-тексеру жөнiндегi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Ескерту: Бұл және басқа сөз тiркестерi, терминдер мен </w:t>
      </w:r>
      <w:r>
        <w:br/>
      </w:r>
      <w:r>
        <w:rPr>
          <w:rFonts w:ascii="Times New Roman"/>
          <w:b w:val="false"/>
          <w:i w:val="false"/>
          <w:color w:val="000000"/>
          <w:sz w:val="28"/>
        </w:rPr>
        <w:t xml:space="preserve">
                    белгiленiмдер соңында таратылып айтылған.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Ереже кәсiпорындарында, шаруашылықтарда, мекемелер мен ұйымдарда (бұдан әрi - кәсiпорындар) жұмыс iстейтiн, жұмыс берушiлермен еңбек қатынастарына енген адамдардың меншiк нысаны мен тұрақты, уақытша, маусымдық жұмыс қызметiне, оның iшiнде штаттан тыс қызметшiлер мен қосымша жұмыс iстейтiндiктерiне қарамастан, басынан кешкен жазатайым жағдайларды, кәсiби сырқаттар мен улануларды зерттеп-тексерудiң, құжаттар әзiрлеу мен тiркеулердiң бiрыңғай тәртiбiн белгiлейдi. </w:t>
      </w:r>
      <w:r>
        <w:br/>
      </w:r>
      <w:r>
        <w:rPr>
          <w:rFonts w:ascii="Times New Roman"/>
          <w:b w:val="false"/>
          <w:i w:val="false"/>
          <w:color w:val="000000"/>
          <w:sz w:val="28"/>
        </w:rPr>
        <w:t xml:space="preserve">
      Сол сияқты Ереженiң күшi мыналарға: </w:t>
      </w:r>
      <w:r>
        <w:br/>
      </w:r>
      <w:r>
        <w:rPr>
          <w:rFonts w:ascii="Times New Roman"/>
          <w:b w:val="false"/>
          <w:i w:val="false"/>
          <w:color w:val="000000"/>
          <w:sz w:val="28"/>
        </w:rPr>
        <w:t xml:space="preserve">
      суға батқан, ыстық өткен, күйген, үсiк шалған, найзағай түскен, жануарлардан және жәндiктерден денсаулығына зиян келген, сол сияқты табиғат апаттары кезiнде (жер сiлкiнiсiнде, көшкенде, су тасқынында, дауылдарда және басқаларда) денсаулығы зақымданған адамдарға; </w:t>
      </w:r>
      <w:r>
        <w:br/>
      </w:r>
      <w:r>
        <w:rPr>
          <w:rFonts w:ascii="Times New Roman"/>
          <w:b w:val="false"/>
          <w:i w:val="false"/>
          <w:color w:val="000000"/>
          <w:sz w:val="28"/>
        </w:rPr>
        <w:t xml:space="preserve">
      серiктестiктер мүшелерiне, шаруашылығындағы шағын өнеркәсiп немесе ауылшаруашылығы кәсiпорындарында (шаруа қожалықтарында) өз пайдасына жұмыс iстейтiн меншiк иелерiне; </w:t>
      </w:r>
      <w:r>
        <w:br/>
      </w:r>
      <w:r>
        <w:rPr>
          <w:rFonts w:ascii="Times New Roman"/>
          <w:b w:val="false"/>
          <w:i w:val="false"/>
          <w:color w:val="000000"/>
          <w:sz w:val="28"/>
        </w:rPr>
        <w:t xml:space="preserve">
      оқушыларды қоса есептегенде, кәсiпорындарында сынақ мерзiмiн өтiп жүрген немесе басқа тұрғыда болашақтағы өндiрiстiк қызметке әзiрленiп жүргендерге, кәсiптiк дайындық алушыларға; </w:t>
      </w:r>
      <w:r>
        <w:br/>
      </w:r>
      <w:r>
        <w:rPr>
          <w:rFonts w:ascii="Times New Roman"/>
          <w:b w:val="false"/>
          <w:i w:val="false"/>
          <w:color w:val="000000"/>
          <w:sz w:val="28"/>
        </w:rPr>
        <w:t xml:space="preserve">
      табиғат апаттарының, басқа да апаттардың зардаптарын жою, адам өмiрiн құтқару және мүлкiн аман сақтау жөнiндегi ерiктi командалардың мүшелерiне, әскерилендiрiлген күзет, әскерилендiрiлген апаттан құтқару бөлiмдерiнiң жеке құрамы сол сияқты қоғамдық-пайдалы қызметпен айналысатын немесе азаматтық сипаттағы iс-шараларға қатысушы басқа да адамдарға; </w:t>
      </w:r>
      <w:r>
        <w:br/>
      </w:r>
      <w:r>
        <w:rPr>
          <w:rFonts w:ascii="Times New Roman"/>
          <w:b w:val="false"/>
          <w:i w:val="false"/>
          <w:color w:val="000000"/>
          <w:sz w:val="28"/>
        </w:rPr>
        <w:t xml:space="preserve">
      қылмыстық-атқару жүйесi мекемелерiндегi бас бостандығынан айырылған адамдарға және басқа да әкiмшiлiк тұрғыда тұтқындалып, еңбекке тартылған азаматтарға; </w:t>
      </w:r>
      <w:r>
        <w:br/>
      </w:r>
      <w:r>
        <w:rPr>
          <w:rFonts w:ascii="Times New Roman"/>
          <w:b w:val="false"/>
          <w:i w:val="false"/>
          <w:color w:val="000000"/>
          <w:sz w:val="28"/>
        </w:rPr>
        <w:t xml:space="preserve">
      әскери қызметке қатысы жоқ кәсiпорындардағы құрылыс, ауыл шаруашылығы және басқа да жұмыстарды орындауға жiберiлген әскери қызметшiлерге; </w:t>
      </w:r>
      <w:r>
        <w:br/>
      </w:r>
      <w:r>
        <w:rPr>
          <w:rFonts w:ascii="Times New Roman"/>
          <w:b w:val="false"/>
          <w:i w:val="false"/>
          <w:color w:val="000000"/>
          <w:sz w:val="28"/>
        </w:rPr>
        <w:t xml:space="preserve">
      кәсiпорындарда өндiрiстiк тәжiрибеден өтiп жүрген немесе жұмыстар атқарып жүрген студенттер мен оқушыларға да жүредi.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Ескерту: Оқу-тәрбие жұмысы кезiнде жоғарғы, арнаулы орта </w:t>
      </w:r>
      <w:r>
        <w:br/>
      </w:r>
      <w:r>
        <w:rPr>
          <w:rFonts w:ascii="Times New Roman"/>
          <w:b w:val="false"/>
          <w:i w:val="false"/>
          <w:color w:val="000000"/>
          <w:sz w:val="28"/>
        </w:rPr>
        <w:t xml:space="preserve">
                    оқу орындары студенттердiң кәсiптiк-техникалық </w:t>
      </w:r>
      <w:r>
        <w:br/>
      </w:r>
      <w:r>
        <w:rPr>
          <w:rFonts w:ascii="Times New Roman"/>
          <w:b w:val="false"/>
          <w:i w:val="false"/>
          <w:color w:val="000000"/>
          <w:sz w:val="28"/>
        </w:rPr>
        <w:t xml:space="preserve">
                    училищелер мен жалпы бiлiм беретiн мектептердiң </w:t>
      </w:r>
      <w:r>
        <w:br/>
      </w:r>
      <w:r>
        <w:rPr>
          <w:rFonts w:ascii="Times New Roman"/>
          <w:b w:val="false"/>
          <w:i w:val="false"/>
          <w:color w:val="000000"/>
          <w:sz w:val="28"/>
        </w:rPr>
        <w:t xml:space="preserve">
                    оқушыларының басынан кешкен жазатайым жағдайлары </w:t>
      </w:r>
      <w:r>
        <w:br/>
      </w:r>
      <w:r>
        <w:rPr>
          <w:rFonts w:ascii="Times New Roman"/>
          <w:b w:val="false"/>
          <w:i w:val="false"/>
          <w:color w:val="000000"/>
          <w:sz w:val="28"/>
        </w:rPr>
        <w:t xml:space="preserve">
                    Қазақстан Республикасы Еңбек министрлiгiнiң </w:t>
      </w:r>
      <w:r>
        <w:br/>
      </w:r>
      <w:r>
        <w:rPr>
          <w:rFonts w:ascii="Times New Roman"/>
          <w:b w:val="false"/>
          <w:i w:val="false"/>
          <w:color w:val="000000"/>
          <w:sz w:val="28"/>
        </w:rPr>
        <w:t xml:space="preserve">
                    жанындағы Еңбектi қорғау департаментiнiң </w:t>
      </w:r>
      <w:r>
        <w:br/>
      </w:r>
      <w:r>
        <w:rPr>
          <w:rFonts w:ascii="Times New Roman"/>
          <w:b w:val="false"/>
          <w:i w:val="false"/>
          <w:color w:val="000000"/>
          <w:sz w:val="28"/>
        </w:rPr>
        <w:t xml:space="preserve">
                    келiсiмiмен Қазақстан Республикасы Бiлiм </w:t>
      </w:r>
      <w:r>
        <w:br/>
      </w:r>
      <w:r>
        <w:rPr>
          <w:rFonts w:ascii="Times New Roman"/>
          <w:b w:val="false"/>
          <w:i w:val="false"/>
          <w:color w:val="000000"/>
          <w:sz w:val="28"/>
        </w:rPr>
        <w:t xml:space="preserve">
                    министрлiгi белгiлеген тәртiп бойынша зерттеп </w:t>
      </w:r>
      <w:r>
        <w:br/>
      </w:r>
      <w:r>
        <w:rPr>
          <w:rFonts w:ascii="Times New Roman"/>
          <w:b w:val="false"/>
          <w:i w:val="false"/>
          <w:color w:val="000000"/>
          <w:sz w:val="28"/>
        </w:rPr>
        <w:t xml:space="preserve">
                    тексерiлiп, есепке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Өзiнiң еңбек қызметiн мемлекеттердiң бiрiнiң аумағында атқарып, немесе жалданып жұмыс iстеушiнi (мемлекеттердiң бiрiнiң туы астында жүзген кеме iшiнде жұмыс iстеушiлердi), егер ерекше мемлекетаралық келiсiмдерде басқаша қарастырылмаған болса, сол мемлекеттiң заңының немесе нормативтiк актiсiнiң күшi қамтиды. </w:t>
      </w:r>
      <w:r>
        <w:br/>
      </w:r>
      <w:r>
        <w:rPr>
          <w:rFonts w:ascii="Times New Roman"/>
          <w:b w:val="false"/>
          <w:i w:val="false"/>
          <w:color w:val="000000"/>
          <w:sz w:val="28"/>
        </w:rPr>
        <w:t xml:space="preserve">
      Ескерту. 1-тармақтың 4 абзацы толықтырылды - ҚРМК-нiң 1995. </w:t>
      </w:r>
      <w:r>
        <w:br/>
      </w:r>
      <w:r>
        <w:rPr>
          <w:rFonts w:ascii="Times New Roman"/>
          <w:b w:val="false"/>
          <w:i w:val="false"/>
          <w:color w:val="000000"/>
          <w:sz w:val="28"/>
        </w:rPr>
        <w:t>
               10.12. N 1320 қаулысымен. </w:t>
      </w:r>
      <w:r>
        <w:rPr>
          <w:rFonts w:ascii="Times New Roman"/>
          <w:b w:val="false"/>
          <w:i w:val="false"/>
          <w:color w:val="000000"/>
          <w:sz w:val="28"/>
        </w:rPr>
        <w:t xml:space="preserve">P951320_ </w:t>
      </w:r>
      <w:r>
        <w:br/>
      </w:r>
      <w:r>
        <w:rPr>
          <w:rFonts w:ascii="Times New Roman"/>
          <w:b w:val="false"/>
          <w:i w:val="false"/>
          <w:color w:val="000000"/>
          <w:sz w:val="28"/>
        </w:rPr>
        <w:t xml:space="preserve">
      2. Жалданып жұмыс iстеушiнiң жұмысына байланысты денсаулығының кез келген зақымдануынан уақытша немесе тұрақты түрдегi еңбекке жарамсыздыққа жетуi немесе мерт болуы өндiрiстегi жазатайым жағдай ретiнде қаралады, ал оның жай-жапсары мен себептерi осы Ережеге сәйкес зерттелiп тексерiледi. </w:t>
      </w:r>
      <w:r>
        <w:br/>
      </w:r>
      <w:r>
        <w:rPr>
          <w:rFonts w:ascii="Times New Roman"/>
          <w:b w:val="false"/>
          <w:i w:val="false"/>
          <w:color w:val="000000"/>
          <w:sz w:val="28"/>
        </w:rPr>
        <w:t xml:space="preserve">
      Еңбекшiлердiң мынадай жарақаттары мен денсаулығына зиян тигiзген зақымдары себебiне қарамай өндiрiстiк (кәсiптiк) деп жiктеледi және тiркеледi; </w:t>
      </w:r>
      <w:r>
        <w:br/>
      </w:r>
      <w:r>
        <w:rPr>
          <w:rFonts w:ascii="Times New Roman"/>
          <w:b w:val="false"/>
          <w:i w:val="false"/>
          <w:color w:val="000000"/>
          <w:sz w:val="28"/>
        </w:rPr>
        <w:t xml:space="preserve">
      жұмыс уақыты кезiнде еңбек мiндеттерiн немесе жұмыс басшыларының тапсырмаларын орындауға байланысты жұмыс орнында, немесе басқа жерде болса да; </w:t>
      </w:r>
      <w:r>
        <w:br/>
      </w:r>
      <w:r>
        <w:rPr>
          <w:rFonts w:ascii="Times New Roman"/>
          <w:b w:val="false"/>
          <w:i w:val="false"/>
          <w:color w:val="000000"/>
          <w:sz w:val="28"/>
        </w:rPr>
        <w:t xml:space="preserve">
      демалыс және мереке күндерiнде, белгiленген уақыттан тыс жұмыстар атқару кезiнде; </w:t>
      </w:r>
      <w:r>
        <w:br/>
      </w:r>
      <w:r>
        <w:rPr>
          <w:rFonts w:ascii="Times New Roman"/>
          <w:b w:val="false"/>
          <w:i w:val="false"/>
          <w:color w:val="000000"/>
          <w:sz w:val="28"/>
        </w:rPr>
        <w:t xml:space="preserve">
      кәсiпорын аумағында (жұмыс орнында) жұмыс уақыты басталар алдында немесе аяқталғанда жұмыс орнын, өндiрiс құралдарын, киiмдерiн және т.б. әзiрлеу мен тәртiпке келтiру кезiнде; </w:t>
      </w:r>
      <w:r>
        <w:br/>
      </w:r>
      <w:r>
        <w:rPr>
          <w:rFonts w:ascii="Times New Roman"/>
          <w:b w:val="false"/>
          <w:i w:val="false"/>
          <w:color w:val="000000"/>
          <w:sz w:val="28"/>
        </w:rPr>
        <w:t xml:space="preserve">
      қызметi қызмет көрсету объектiлерiнiң аралығында жүрiп-тұруға қатысты қызметкерлердiң жұмыс уақытында қоғамдық көлiкте немесе жаяу келе жатқанда жолда, сол сияқты әкiмшiлiк тапсырмасы бойынша жұмыс орнына бара жатқан уақытта; </w:t>
      </w:r>
      <w:r>
        <w:br/>
      </w:r>
      <w:r>
        <w:rPr>
          <w:rFonts w:ascii="Times New Roman"/>
          <w:b w:val="false"/>
          <w:i w:val="false"/>
          <w:color w:val="000000"/>
          <w:sz w:val="28"/>
        </w:rPr>
        <w:t xml:space="preserve">
      кәсiпорын берген көлiкпен жұмысқа бара жатқан немесе келе жатқан жолда, мұның iшiнде iссапар кезiнде, сонымен қатар тамақтану орнына, еңбекақы алуға бара жатқан, не келе жатқан кезiнде; </w:t>
      </w:r>
      <w:r>
        <w:br/>
      </w:r>
      <w:r>
        <w:rPr>
          <w:rFonts w:ascii="Times New Roman"/>
          <w:b w:val="false"/>
          <w:i w:val="false"/>
          <w:color w:val="000000"/>
          <w:sz w:val="28"/>
        </w:rPr>
        <w:t xml:space="preserve">
      жұмыс берушiмен өзара келiсiммен және қызмет бабында жол жүруге пайдалануға құқық беретiн әкiмшiлiктiң жазбаша өкiмi бар жеке меншiктегi көлiгiмен жұмыс уақытында жүрген кезде; </w:t>
      </w:r>
      <w:r>
        <w:br/>
      </w:r>
      <w:r>
        <w:rPr>
          <w:rFonts w:ascii="Times New Roman"/>
          <w:b w:val="false"/>
          <w:i w:val="false"/>
          <w:color w:val="000000"/>
          <w:sz w:val="28"/>
        </w:rPr>
        <w:t xml:space="preserve">
      жұмыс берушiнiң өкiмi бойынша кәсiпорынның аумағында (жұмыс орнында) болғанда, мұның iшiнде кезек ауысым демалысы уақытында, сондай-ақ кәсiпорынның мүлкiн қорғау немесе өз ынтасымен кәсiпорынның мүддесiн қорғау үшiн басқа да iс-әрекеттер жасаған кезде; </w:t>
      </w:r>
      <w:r>
        <w:br/>
      </w:r>
      <w:r>
        <w:rPr>
          <w:rFonts w:ascii="Times New Roman"/>
          <w:b w:val="false"/>
          <w:i w:val="false"/>
          <w:color w:val="000000"/>
          <w:sz w:val="28"/>
        </w:rPr>
        <w:t xml:space="preserve">
      жұмыс уақытында немесе iссапар кезiнде басқа адам денесiне жарақат салғанда, не қызметкер өзiнiң еңбек мiндеттерiн атқару кезiнде әдейi өлтiрiлгенде; </w:t>
      </w:r>
      <w:r>
        <w:br/>
      </w:r>
      <w:r>
        <w:rPr>
          <w:rFonts w:ascii="Times New Roman"/>
          <w:b w:val="false"/>
          <w:i w:val="false"/>
          <w:color w:val="000000"/>
          <w:sz w:val="28"/>
        </w:rPr>
        <w:t xml:space="preserve">
      вахталық поселке аумағында кезек ауысымы аралығындағы демалыс кезiнде; </w:t>
      </w:r>
      <w:r>
        <w:br/>
      </w:r>
      <w:r>
        <w:rPr>
          <w:rFonts w:ascii="Times New Roman"/>
          <w:b w:val="false"/>
          <w:i w:val="false"/>
          <w:color w:val="000000"/>
          <w:sz w:val="28"/>
        </w:rPr>
        <w:t xml:space="preserve">
      қауiптi және зиянды өндiрiстiк жайлар мен заттардың әсерiнiң нәтижесiнде зақымданғандар. </w:t>
      </w:r>
      <w:r>
        <w:br/>
      </w:r>
      <w:r>
        <w:rPr>
          <w:rFonts w:ascii="Times New Roman"/>
          <w:b w:val="false"/>
          <w:i w:val="false"/>
          <w:color w:val="000000"/>
          <w:sz w:val="28"/>
        </w:rPr>
        <w:t xml:space="preserve">
      3. Зерттеп-тексеру барысында объективтi түрде анықталған мынадай жайларда, еңбекшiлердiң өндiрiсте алған жарақаттары мен денсаулыққа зиян тигiзген басқа зақымдары тiркелмейдi; </w:t>
      </w:r>
      <w:r>
        <w:br/>
      </w:r>
      <w:r>
        <w:rPr>
          <w:rFonts w:ascii="Times New Roman"/>
          <w:b w:val="false"/>
          <w:i w:val="false"/>
          <w:color w:val="000000"/>
          <w:sz w:val="28"/>
        </w:rPr>
        <w:t xml:space="preserve">
      зардап шегушiнiң қылмыстық iс жасауы кезiнде; </w:t>
      </w:r>
      <w:r>
        <w:br/>
      </w:r>
      <w:r>
        <w:rPr>
          <w:rFonts w:ascii="Times New Roman"/>
          <w:b w:val="false"/>
          <w:i w:val="false"/>
          <w:color w:val="000000"/>
          <w:sz w:val="28"/>
        </w:rPr>
        <w:t xml:space="preserve">
      өзiнiң денсаулығына қасақана зиян келтiру нәтижесiнде; </w:t>
      </w:r>
      <w:r>
        <w:br/>
      </w:r>
      <w:r>
        <w:rPr>
          <w:rFonts w:ascii="Times New Roman"/>
          <w:b w:val="false"/>
          <w:i w:val="false"/>
          <w:color w:val="000000"/>
          <w:sz w:val="28"/>
        </w:rPr>
        <w:t xml:space="preserve">
      өндiрiстiк жайлардың қауiптi және зиянды әсерiне қатыссыз зардап шегушiнiң денсаулығының кенет нашарлауы; </w:t>
      </w:r>
      <w:r>
        <w:br/>
      </w:r>
      <w:r>
        <w:rPr>
          <w:rFonts w:ascii="Times New Roman"/>
          <w:b w:val="false"/>
          <w:i w:val="false"/>
          <w:color w:val="000000"/>
          <w:sz w:val="28"/>
        </w:rPr>
        <w:t xml:space="preserve">
      жазатайым жағдайда себепшi болған алкогольдiк мастық, күштi әсер ететiн уландырғыш және нашақорлық заттарды пайдалану жағдайы есепке алынбайды. </w:t>
      </w:r>
      <w:r>
        <w:br/>
      </w:r>
      <w:r>
        <w:rPr>
          <w:rFonts w:ascii="Times New Roman"/>
          <w:b w:val="false"/>
          <w:i w:val="false"/>
          <w:color w:val="000000"/>
          <w:sz w:val="28"/>
        </w:rPr>
        <w:t xml:space="preserve">
      4. Еңбекшiлердiң өндiрiстегi жазатайым жағдайлары мен денсаулығына басқа да зақым келушiлiктердi, (бұдан әрi - жазатайым жағдай) олардың денсаулығына келген зиянды өтеу, заңмен белгiлеген жеңiлдiктер мен өтемақыларды берудi объективтi түрде және дер кезiнде зерттеп-тексеруге, есепке алу мен тiркеуге, зардап шегушiлер олармен еңбек қатынасында болған (тұрған) кәсiпорынның басшысы (жұмыс берушi) немесе оның мiндетiн атқарушы жауап бередi. </w:t>
      </w:r>
      <w:r>
        <w:br/>
      </w:r>
      <w:r>
        <w:rPr>
          <w:rFonts w:ascii="Times New Roman"/>
          <w:b w:val="false"/>
          <w:i w:val="false"/>
          <w:color w:val="000000"/>
          <w:sz w:val="28"/>
        </w:rPr>
        <w:t xml:space="preserve">
      Еңбекшiлердiң өндiрiстегi (олардың тiркелу орнына қарамастан) жазатайым жағдайлары мен денсаулықтарының басқа да зақымдануларының себептерi мен зардаптарын жою жауапкершiлiктi кәсiпорынның басшысына (жұмыс берушiге) немесе оның мiндетiн атқарушыға жүктеледi. </w:t>
      </w:r>
      <w:r>
        <w:br/>
      </w:r>
      <w:r>
        <w:rPr>
          <w:rFonts w:ascii="Times New Roman"/>
          <w:b w:val="false"/>
          <w:i w:val="false"/>
          <w:color w:val="000000"/>
          <w:sz w:val="28"/>
        </w:rPr>
        <w:t xml:space="preserve">
      5. Зардап шегушiнiң, кәсiподақ өкiлi немесе басқа да мүдделi адамның өндiрiстегi жазатайым жағдайды немесе денсаулыққа келген басқа да зардаптарды зерттеп-тексерудiң барлық материалдарымен танысуға және қажеттi көшiрмелер алуға құқы бар. </w:t>
      </w:r>
      <w:r>
        <w:br/>
      </w:r>
      <w:r>
        <w:rPr>
          <w:rFonts w:ascii="Times New Roman"/>
          <w:b w:val="false"/>
          <w:i w:val="false"/>
          <w:color w:val="000000"/>
          <w:sz w:val="28"/>
        </w:rPr>
        <w:t xml:space="preserve">
      6. Мекеменiң басшысы (жұмыс берушi) мен тiркеу, ресiмдеу және зерттеу мәселелерi жөнiндегi бақылау, қадағалау арнайы мемлекеттiк органдарының лауазымды адамдары арасындағы келiспеушiлiк, мемлекеттiк бақылау және қадағалау органдарында бағыныштылығына қарай қаралады, сонан соң қабылданған шешiм, заң жүзiнде белгiленген тәртiпке сәйкес, шағымдануға жатуы мүмкiн. </w:t>
      </w:r>
      <w:r>
        <w:br/>
      </w:r>
      <w:r>
        <w:rPr>
          <w:rFonts w:ascii="Times New Roman"/>
          <w:b w:val="false"/>
          <w:i w:val="false"/>
          <w:color w:val="000000"/>
          <w:sz w:val="28"/>
        </w:rPr>
        <w:t xml:space="preserve">
      Арыздардың түсуi жұмыс берушiнiң жоғарыда көрсетiлген мәселелер жөнiндегi арнайы мемлекеттiк қадағалау және бақылау органдарының лауазымды адамдарының шешiмдерiн орындауына негiз бола алмайды. </w:t>
      </w:r>
      <w:r>
        <w:br/>
      </w:r>
      <w:r>
        <w:rPr>
          <w:rFonts w:ascii="Times New Roman"/>
          <w:b w:val="false"/>
          <w:i w:val="false"/>
          <w:color w:val="000000"/>
          <w:sz w:val="28"/>
        </w:rPr>
        <w:t xml:space="preserve">
      7. Өндiрiстегi жазатайым жағдайлардың дұрыс және уақтылы зерттелуi мен есепке алынуын, сонымен қатар бұл жайлардың шығу себептерiн жою iс-шараларының орындалуын қадағалауды Еңбектi қорғау департаментiнiң Еңбектi қорғау мемлекеттiк инспекциясы (бұдан былай - Еңбектi қорғау мемлекеттiк инспекциясы) басқа да мемлекеттiк, ведомстволық және қоғамдық бақылау мен қадағалау органдарымен бiрлесе отырып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Жазатайым жағдайларды зерттеп-тексерудiң </w:t>
      </w:r>
      <w:r>
        <w:br/>
      </w:r>
      <w:r>
        <w:rPr>
          <w:rFonts w:ascii="Times New Roman"/>
          <w:b w:val="false"/>
          <w:i w:val="false"/>
          <w:color w:val="000000"/>
          <w:sz w:val="28"/>
        </w:rPr>
        <w:t xml:space="preserve">
                             жалпы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Әрбiр жазатайым жағдай жөнiнде зардап шегушi немесе куәгер бөлiмше (жұмыс) басшысына кешiктiрмей хабарлауға мiндеттi. </w:t>
      </w:r>
      <w:r>
        <w:br/>
      </w:r>
      <w:r>
        <w:rPr>
          <w:rFonts w:ascii="Times New Roman"/>
          <w:b w:val="false"/>
          <w:i w:val="false"/>
          <w:color w:val="000000"/>
          <w:sz w:val="28"/>
        </w:rPr>
        <w:t xml:space="preserve">
      Бөлiмше (жұмыс) басшысы: </w:t>
      </w:r>
      <w:r>
        <w:br/>
      </w:r>
      <w:r>
        <w:rPr>
          <w:rFonts w:ascii="Times New Roman"/>
          <w:b w:val="false"/>
          <w:i w:val="false"/>
          <w:color w:val="000000"/>
          <w:sz w:val="28"/>
        </w:rPr>
        <w:t xml:space="preserve">
      зардап шегушiге алғашқы дәрiгерлiк көмек ұйымдастыруға және оны емдеу мекемесiне жеткiзуге; </w:t>
      </w:r>
      <w:r>
        <w:br/>
      </w:r>
      <w:r>
        <w:rPr>
          <w:rFonts w:ascii="Times New Roman"/>
          <w:b w:val="false"/>
          <w:i w:val="false"/>
          <w:color w:val="000000"/>
          <w:sz w:val="28"/>
        </w:rPr>
        <w:t xml:space="preserve">
      зерттеп-тексеру басталғанға дейiн жұмыс орнындағы ахуал мен құрал-жабдықтардың ретiн оқиға болған сәтiндегi күйде (егер бұл айналадағы қызметшiлердiң өмiрi мен денсаулығына қауiп-қатер төндiрмейтiн болса және өндiрiс процесiнiң үздiксiздiгiн бұзып, апатқа соқтырмайтын болса) сақтауға; </w:t>
      </w:r>
      <w:r>
        <w:br/>
      </w:r>
      <w:r>
        <w:rPr>
          <w:rFonts w:ascii="Times New Roman"/>
          <w:b w:val="false"/>
          <w:i w:val="false"/>
          <w:color w:val="000000"/>
          <w:sz w:val="28"/>
        </w:rPr>
        <w:t xml:space="preserve">
      болған жәйттi кәсiпорын басшысы (жұмыс берушi) мен кәсiподақ комитетiне хабарлауға мiндеттi. </w:t>
      </w:r>
      <w:r>
        <w:br/>
      </w:r>
      <w:r>
        <w:rPr>
          <w:rFonts w:ascii="Times New Roman"/>
          <w:b w:val="false"/>
          <w:i w:val="false"/>
          <w:color w:val="000000"/>
          <w:sz w:val="28"/>
        </w:rPr>
        <w:t xml:space="preserve">
      9. Дәрiгерлiк мекеме (емдеу пунктi, емхана және басқа да емдеу мекемелерi) кәсiпорын басшысы (жұмыс берушi де) мен кәсiподақ комитетiне еңбекшiлердiң өндiрiстегi жарақат алуы мен денсаулығының басқа да зақымданулары бойынша алғашқы қараған сәттiң әрбiр жағдайы туралы хабарлап отырады. Осы кәсiпорынға қызмет көрсететiн дәрiгерлiк мекеме еңбекшiлерден кәсiптiк сырқаттардың тұрақты белгiлерiн немесе оның диагнозының өзгергенiн байқаса, бұл туралы кәсiпорын басшысына (жұмыс берушiге), кәсiподақ комитетiне еңбектi қорғау жөнiндегi мемлекеттiк инспекторға, сол сияқты жергiлiктi денсаулық сақтау мен мемлекеттiк санитарлық-эпидемиологиялық қадағалау органдарына мәлiмдеуге мiндеттi. </w:t>
      </w:r>
      <w:r>
        <w:br/>
      </w:r>
      <w:r>
        <w:rPr>
          <w:rFonts w:ascii="Times New Roman"/>
          <w:b w:val="false"/>
          <w:i w:val="false"/>
          <w:color w:val="000000"/>
          <w:sz w:val="28"/>
        </w:rPr>
        <w:t xml:space="preserve">
      10. Кәсiпорын басшысы (жұмыс берушi) еңбекшiлердiң өндiрiстегi әрбiр жазатайым жағдайы мен денсаулықтың басқа да зақымдары туралы белгiленген формада (N 1 қосымша) бiрден: </w:t>
      </w:r>
      <w:r>
        <w:br/>
      </w:r>
      <w:r>
        <w:rPr>
          <w:rFonts w:ascii="Times New Roman"/>
          <w:b w:val="false"/>
          <w:i w:val="false"/>
          <w:color w:val="000000"/>
          <w:sz w:val="28"/>
        </w:rPr>
        <w:t xml:space="preserve">
      еңбектi қорғау мемлекеттiк инспекциясына; </w:t>
      </w:r>
      <w:r>
        <w:br/>
      </w:r>
      <w:r>
        <w:rPr>
          <w:rFonts w:ascii="Times New Roman"/>
          <w:b w:val="false"/>
          <w:i w:val="false"/>
          <w:color w:val="000000"/>
          <w:sz w:val="28"/>
        </w:rPr>
        <w:t xml:space="preserve">
      мемлекеттiк және ведомстволық бақылау мен еңбектi қорғауды қадағалау (егер жазатайым жағдай осы органдардың бақылауындағы кәсiпорынның объектiлерiнде болса); </w:t>
      </w:r>
      <w:r>
        <w:br/>
      </w:r>
      <w:r>
        <w:rPr>
          <w:rFonts w:ascii="Times New Roman"/>
          <w:b w:val="false"/>
          <w:i w:val="false"/>
          <w:color w:val="000000"/>
          <w:sz w:val="28"/>
        </w:rPr>
        <w:t xml:space="preserve">
      өзiнен жоғары тұрған шаруашылық органына; </w:t>
      </w:r>
      <w:r>
        <w:br/>
      </w:r>
      <w:r>
        <w:rPr>
          <w:rFonts w:ascii="Times New Roman"/>
          <w:b w:val="false"/>
          <w:i w:val="false"/>
          <w:color w:val="000000"/>
          <w:sz w:val="28"/>
        </w:rPr>
        <w:t xml:space="preserve">
      Қазақстан Республикасы Денсаулық сақтау министрлiгiнiң мемлекеттiк санитарлық-эпидемиологиялық қадағалау органдарына (бұдан әрi - Мемсанқадағалау) кәсiптiк сырқаттар, улану жағдайлары туралы хабарлауға мiндеттi. </w:t>
      </w:r>
      <w:r>
        <w:br/>
      </w:r>
      <w:r>
        <w:rPr>
          <w:rFonts w:ascii="Times New Roman"/>
          <w:b w:val="false"/>
          <w:i w:val="false"/>
          <w:color w:val="000000"/>
          <w:sz w:val="28"/>
        </w:rPr>
        <w:t xml:space="preserve">
      11. Жазатайым жағдайлардан сақтандыру жөнiндегi мекемелер (компаниялар) еңбекшiлердiң өндiрiстегi өздерiне мәлiм жазатайым жағдайлары мен денсаулығының басқа да зақымданулары туралы бiр ай мерзiм iшiнде еңбектi қорғау жөнiндегi мемлекеттiк инспекторға хабарлап отырады. </w:t>
      </w:r>
      <w:r>
        <w:br/>
      </w:r>
      <w:r>
        <w:rPr>
          <w:rFonts w:ascii="Times New Roman"/>
          <w:b w:val="false"/>
          <w:i w:val="false"/>
          <w:color w:val="000000"/>
          <w:sz w:val="28"/>
        </w:rPr>
        <w:t xml:space="preserve">
      12. Еңбекшiлердiң өндiрiстегi жазатайым жағдайлары мен денсаулығының басқа да зақымдарының ауыртпалығы мен зардаптарына байланысты зерттеп-тексерудi он күн iшiнде кәсiпорын басшысы (жұмыс берушi) немесе оның тапсыруы бойынша өзге бiр бiлiктi тұлға, кәсiподақ комитетi өкiлiнiң қатысуымен, еңбектi қорғау қызметiнiң мамандары, сол сияқты кәсiпорын басшысының бұйрығымен белгiленген басқа да лауазымды тұлғалар жүргiзедi. </w:t>
      </w:r>
      <w:r>
        <w:br/>
      </w:r>
      <w:r>
        <w:rPr>
          <w:rFonts w:ascii="Times New Roman"/>
          <w:b w:val="false"/>
          <w:i w:val="false"/>
          <w:color w:val="000000"/>
          <w:sz w:val="28"/>
        </w:rPr>
        <w:t xml:space="preserve">
      13. Күштi кәсiби сырқатты (уланушылықты), болмаса кәсiби сырқатты зерттеп-тексеруге аталмыш кәсiпорынға қызмет көрсететiн Мемлекеттiк санитарлық-эпидемиологиялық қадағалау және емдеу-алдын алу мекемелерi органдарының өкiлдерi қатысады. </w:t>
      </w:r>
      <w:r>
        <w:br/>
      </w:r>
      <w:r>
        <w:rPr>
          <w:rFonts w:ascii="Times New Roman"/>
          <w:b w:val="false"/>
          <w:i w:val="false"/>
          <w:color w:val="000000"/>
          <w:sz w:val="28"/>
        </w:rPr>
        <w:t xml:space="preserve">
      Күштi кәсiби сырқат (уланулар) жағдайы мәлiмет түскен сәттен бастап жиырма төрт сағаттың iшiнде, ал созылмалы кәсiби сырқат жағдайы жетi күннiң iшiнде зерттеп-тексерiледi; </w:t>
      </w:r>
      <w:r>
        <w:br/>
      </w:r>
      <w:r>
        <w:rPr>
          <w:rFonts w:ascii="Times New Roman"/>
          <w:b w:val="false"/>
          <w:i w:val="false"/>
          <w:color w:val="000000"/>
          <w:sz w:val="28"/>
        </w:rPr>
        <w:t xml:space="preserve">
      14. Өндiрiстiк тапсырмаларды орындау үшiн (қызметтiк мiндеттерiн орындау) басқа тараптағы ұйымдар жiберген қызметкерлердiң, мұның iшiнде өндiрiстiк iс-тәжiрибеден өтiп жүрген жалпы бiлiм беретiн мектептердiң, кәсiптiк-техникалық училищелердiң оқушыларының, жоғарғы және арнаулы орта оқу орындары студенттерiнiң кәсiпорындарда болған жазатайым жағдайларын зерттеп-тексерудi аталған басқа тараптағы ұйымдардың өкiлеттi өкiлдерiнiң қатысуымен аталмыш кәсiпорынның (жұмыс берушi) басшысы жүргiзедi. </w:t>
      </w:r>
      <w:r>
        <w:br/>
      </w:r>
      <w:r>
        <w:rPr>
          <w:rFonts w:ascii="Times New Roman"/>
          <w:b w:val="false"/>
          <w:i w:val="false"/>
          <w:color w:val="000000"/>
          <w:sz w:val="28"/>
        </w:rPr>
        <w:t xml:space="preserve">
      15. Кәсiпорын әкiмшiлiгi басқа ұйымға уақытша жұмысқа ауыстырған немесе онда қосымша жұмыс iстейтiн қызметкерлер тап болған жазатайым жағдайлары мен денсаулығының басқа да зақымдануларын зерттеп-тексерудi сол жағдай болған кәсiпорынның басшысы (жұмыс берушi)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Ескерту: 14-15 тармақтарда айтылған жағдайларда, </w:t>
      </w:r>
      <w:r>
        <w:br/>
      </w:r>
      <w:r>
        <w:rPr>
          <w:rFonts w:ascii="Times New Roman"/>
          <w:b w:val="false"/>
          <w:i w:val="false"/>
          <w:color w:val="000000"/>
          <w:sz w:val="28"/>
        </w:rPr>
        <w:t xml:space="preserve">
                    еңбекшiнiң өндiрiстегi жазатайым жағдайы немесе </w:t>
      </w:r>
      <w:r>
        <w:br/>
      </w:r>
      <w:r>
        <w:rPr>
          <w:rFonts w:ascii="Times New Roman"/>
          <w:b w:val="false"/>
          <w:i w:val="false"/>
          <w:color w:val="000000"/>
          <w:sz w:val="28"/>
        </w:rPr>
        <w:t xml:space="preserve">
                    денсаулығының басқа да зақымданулары болған </w:t>
      </w:r>
      <w:r>
        <w:br/>
      </w:r>
      <w:r>
        <w:rPr>
          <w:rFonts w:ascii="Times New Roman"/>
          <w:b w:val="false"/>
          <w:i w:val="false"/>
          <w:color w:val="000000"/>
          <w:sz w:val="28"/>
        </w:rPr>
        <w:t xml:space="preserve">
                    аумақтағы кәсiпорын әкiмшiлiгi, бұл жөнiнде, </w:t>
      </w:r>
      <w:r>
        <w:br/>
      </w:r>
      <w:r>
        <w:rPr>
          <w:rFonts w:ascii="Times New Roman"/>
          <w:b w:val="false"/>
          <w:i w:val="false"/>
          <w:color w:val="000000"/>
          <w:sz w:val="28"/>
        </w:rPr>
        <w:t xml:space="preserve">
                    зардап шегушiнiң тұрақты жұмыс iстейтiн </w:t>
      </w:r>
      <w:r>
        <w:br/>
      </w:r>
      <w:r>
        <w:rPr>
          <w:rFonts w:ascii="Times New Roman"/>
          <w:b w:val="false"/>
          <w:i w:val="false"/>
          <w:color w:val="000000"/>
          <w:sz w:val="28"/>
        </w:rPr>
        <w:t xml:space="preserve">
                    кәсiпорынының басшыларына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Басқа кәсiпорыннан бөлiнген учаскеде (аумақта) жұмыс iстеп жатқан қызметкерлердiң өндiрiсте тап болған жазатайым жағдайлары мен денсаулығының басқа да зақымдануларын зерттеп-тексерудi басқа кәсiпорынның әкiмшiлiгiнiң қатысуымен осы жұмыстарды жүргiзушi кәсiпорын басшысы (жұмыс берушi) жүргiзедi. </w:t>
      </w:r>
      <w:r>
        <w:br/>
      </w:r>
      <w:r>
        <w:rPr>
          <w:rFonts w:ascii="Times New Roman"/>
          <w:b w:val="false"/>
          <w:i w:val="false"/>
          <w:color w:val="000000"/>
          <w:sz w:val="28"/>
        </w:rPr>
        <w:t xml:space="preserve">
      17. Көлiк құралдарының (автомобильдердiң, поездардың, ұшақтардың, теңiз және өзен кемелерiнiң және т.б.) апаты (соқтығысы) нәтижесiнде болған еңбекшiлердiң өндiрiстегi жазатайым жағдайлары мен денсаулығына басқа да зиян келушiлiктерiн зерттеп-тексерудi жазатайым жағдайларды зерттеу комиссиясы төрағасының талап етуiмен белгiленген тәртiпте, мiндеттi түрде ұсынылатын, арнаулы мемлекеттiк қадағалау және бақылау органдары жүргiзген зерттеп-тексеру материалдарын пайдалану арқылы, кәсiпорын басшысы (жұмыс берушi) жүргiзедi. </w:t>
      </w:r>
      <w:r>
        <w:br/>
      </w:r>
      <w:r>
        <w:rPr>
          <w:rFonts w:ascii="Times New Roman"/>
          <w:b w:val="false"/>
          <w:i w:val="false"/>
          <w:color w:val="000000"/>
          <w:sz w:val="28"/>
        </w:rPr>
        <w:t xml:space="preserve">
      18. Кәсiпорын басшысына (жұмыс берушiге) өз уақытында хабарланбаған немесе олардан еңбекке жарамсыздық бiрден пайда болмаған (болған мерзiмiне қарай) еңбекшiлердiң өндiрiстегi жазатайым жағдайлары мен денсаулығына басқа да зиян келушiлiктер зардап шегушiнiң, оның өкiлеттi өкiлiнiң немесе басқа да мүдделi тұлғаның арызы бойынша арыз берген күнiнен бастап есептегенде бiр ай iшiнде зерттеп-тексерiледi. </w:t>
      </w:r>
      <w:r>
        <w:br/>
      </w:r>
      <w:r>
        <w:rPr>
          <w:rFonts w:ascii="Times New Roman"/>
          <w:b w:val="false"/>
          <w:i w:val="false"/>
          <w:color w:val="000000"/>
          <w:sz w:val="28"/>
        </w:rPr>
        <w:t xml:space="preserve">
      Мұндай жағдайларды есепке алу мен тiркеу жөнiндегi шешiм анықталған жәйттердi, куәлардың сөздерiн және басқа да дәлелдемелердi есепке ала отырып, арызда айтылған жайларды жан-жақты тексергеннен соң қабылданады. </w:t>
      </w:r>
      <w:r>
        <w:br/>
      </w:r>
      <w:r>
        <w:rPr>
          <w:rFonts w:ascii="Times New Roman"/>
          <w:b w:val="false"/>
          <w:i w:val="false"/>
          <w:color w:val="000000"/>
          <w:sz w:val="28"/>
        </w:rPr>
        <w:t xml:space="preserve">
      19. Зерттеу-тексеру жүргiзушi арнаулы мемлекеттiк қадағалау мен бақылау органдары лауазымды тұлғаларының талабы бойынша, кәсiпорын есебiнен жұмыс берушi: </w:t>
      </w:r>
      <w:r>
        <w:br/>
      </w:r>
      <w:r>
        <w:rPr>
          <w:rFonts w:ascii="Times New Roman"/>
          <w:b w:val="false"/>
          <w:i w:val="false"/>
          <w:color w:val="000000"/>
          <w:sz w:val="28"/>
        </w:rPr>
        <w:t xml:space="preserve">
      техникалық есептер, лабораториялық зерттеулер, сынақтар мен басқа да сараптау жұмыстарын жүргiзудi және осы мақсаттар үшiн мамандандырылған мекемелер мен ұйымдардың бiлiктi маман-сарапшыларын тартуды; </w:t>
      </w:r>
    </w:p>
    <w:bookmarkEnd w:id="3"/>
    <w:bookmarkStart w:name="z13"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жазатайым жағдай мен бүлiнген объектiлердiң орындарын суретке</w:t>
      </w:r>
    </w:p>
    <w:p>
      <w:pPr>
        <w:spacing w:after="0"/>
        <w:ind w:left="0"/>
        <w:jc w:val="both"/>
      </w:pPr>
      <w:r>
        <w:rPr>
          <w:rFonts w:ascii="Times New Roman"/>
          <w:b w:val="false"/>
          <w:i w:val="false"/>
          <w:color w:val="000000"/>
          <w:sz w:val="28"/>
        </w:rPr>
        <w:t>түсiрудi;</w:t>
      </w:r>
    </w:p>
    <w:p>
      <w:pPr>
        <w:spacing w:after="0"/>
        <w:ind w:left="0"/>
        <w:jc w:val="both"/>
      </w:pPr>
      <w:r>
        <w:rPr>
          <w:rFonts w:ascii="Times New Roman"/>
          <w:b w:val="false"/>
          <w:i w:val="false"/>
          <w:color w:val="000000"/>
          <w:sz w:val="28"/>
        </w:rPr>
        <w:t>     зерттеп-тексеру жүргiзу үшiн қажеттi баспана орындарын, көлiк</w:t>
      </w:r>
    </w:p>
    <w:p>
      <w:pPr>
        <w:spacing w:after="0"/>
        <w:ind w:left="0"/>
        <w:jc w:val="both"/>
      </w:pPr>
      <w:r>
        <w:rPr>
          <w:rFonts w:ascii="Times New Roman"/>
          <w:b w:val="false"/>
          <w:i w:val="false"/>
          <w:color w:val="000000"/>
          <w:sz w:val="28"/>
        </w:rPr>
        <w:t>пен байланыс құралдарының берiлуiн;</w:t>
      </w:r>
    </w:p>
    <w:p>
      <w:pPr>
        <w:spacing w:after="0"/>
        <w:ind w:left="0"/>
        <w:jc w:val="both"/>
      </w:pPr>
      <w:r>
        <w:rPr>
          <w:rFonts w:ascii="Times New Roman"/>
          <w:b w:val="false"/>
          <w:i w:val="false"/>
          <w:color w:val="000000"/>
          <w:sz w:val="28"/>
        </w:rPr>
        <w:t>     зерттеп-тексеру материалдарын қажеттi санда басу мен көбейтудi</w:t>
      </w:r>
    </w:p>
    <w:p>
      <w:pPr>
        <w:spacing w:after="0"/>
        <w:ind w:left="0"/>
        <w:jc w:val="both"/>
      </w:pPr>
      <w:r>
        <w:rPr>
          <w:rFonts w:ascii="Times New Roman"/>
          <w:b w:val="false"/>
          <w:i w:val="false"/>
          <w:color w:val="000000"/>
          <w:sz w:val="28"/>
        </w:rPr>
        <w:t>қамтамасыз етуге мiндеттi;</w:t>
      </w:r>
    </w:p>
    <w:p>
      <w:pPr>
        <w:spacing w:after="0"/>
        <w:ind w:left="0"/>
        <w:jc w:val="both"/>
      </w:pPr>
      <w:r>
        <w:rPr>
          <w:rFonts w:ascii="Times New Roman"/>
          <w:b w:val="false"/>
          <w:i w:val="false"/>
          <w:color w:val="000000"/>
          <w:sz w:val="28"/>
        </w:rPr>
        <w:t xml:space="preserve">     жұмыс берушi сондай-ақ өз ұйымында болған топтық және өлiмге </w:t>
      </w:r>
    </w:p>
    <w:p>
      <w:pPr>
        <w:spacing w:after="0"/>
        <w:ind w:left="0"/>
        <w:jc w:val="both"/>
      </w:pPr>
      <w:r>
        <w:rPr>
          <w:rFonts w:ascii="Times New Roman"/>
          <w:b w:val="false"/>
          <w:i w:val="false"/>
          <w:color w:val="000000"/>
          <w:sz w:val="28"/>
        </w:rPr>
        <w:t xml:space="preserve">әкеп соққан бақытсыз жағдайларға зерттеу жүргiзген Мемлекеттiк </w:t>
      </w:r>
    </w:p>
    <w:p>
      <w:pPr>
        <w:spacing w:after="0"/>
        <w:ind w:left="0"/>
        <w:jc w:val="both"/>
      </w:pPr>
      <w:r>
        <w:rPr>
          <w:rFonts w:ascii="Times New Roman"/>
          <w:b w:val="false"/>
          <w:i w:val="false"/>
          <w:color w:val="000000"/>
          <w:sz w:val="28"/>
        </w:rPr>
        <w:t xml:space="preserve">қадағалау және бақылау органының iссапар шығындарының орнын </w:t>
      </w:r>
    </w:p>
    <w:p>
      <w:pPr>
        <w:spacing w:after="0"/>
        <w:ind w:left="0"/>
        <w:jc w:val="both"/>
      </w:pPr>
      <w:r>
        <w:rPr>
          <w:rFonts w:ascii="Times New Roman"/>
          <w:b w:val="false"/>
          <w:i w:val="false"/>
          <w:color w:val="000000"/>
          <w:sz w:val="28"/>
        </w:rPr>
        <w:t>толтыруға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Ереженiң 19-тармағы жаңа абзацпен толықтырылды -</w:t>
      </w:r>
    </w:p>
    <w:p>
      <w:pPr>
        <w:spacing w:after="0"/>
        <w:ind w:left="0"/>
        <w:jc w:val="both"/>
      </w:pPr>
      <w:r>
        <w:rPr>
          <w:rFonts w:ascii="Times New Roman"/>
          <w:b w:val="false"/>
          <w:i w:val="false"/>
          <w:color w:val="000000"/>
          <w:sz w:val="28"/>
        </w:rPr>
        <w:t xml:space="preserve">              ҚРМК-нiң 1996.02.23. N 86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Жазатайым жағдайларды арнайы</w:t>
      </w:r>
    </w:p>
    <w:p>
      <w:pPr>
        <w:spacing w:after="0"/>
        <w:ind w:left="0"/>
        <w:jc w:val="both"/>
      </w:pPr>
      <w:r>
        <w:rPr>
          <w:rFonts w:ascii="Times New Roman"/>
          <w:b w:val="false"/>
          <w:i w:val="false"/>
          <w:color w:val="000000"/>
          <w:sz w:val="28"/>
        </w:rPr>
        <w:t>                             зерттеп-тексеру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Арнайы зерттеп-тексеруге:</w:t>
      </w:r>
    </w:p>
    <w:p>
      <w:pPr>
        <w:spacing w:after="0"/>
        <w:ind w:left="0"/>
        <w:jc w:val="both"/>
      </w:pPr>
      <w:r>
        <w:rPr>
          <w:rFonts w:ascii="Times New Roman"/>
          <w:b w:val="false"/>
          <w:i w:val="false"/>
          <w:color w:val="000000"/>
          <w:sz w:val="28"/>
        </w:rPr>
        <w:t>     зардап шегушiлердiң жарақаттарының ауырлығына қарамастан екi</w:t>
      </w:r>
    </w:p>
    <w:p>
      <w:pPr>
        <w:spacing w:after="0"/>
        <w:ind w:left="0"/>
        <w:jc w:val="both"/>
      </w:pPr>
      <w:r>
        <w:rPr>
          <w:rFonts w:ascii="Times New Roman"/>
          <w:b w:val="false"/>
          <w:i w:val="false"/>
          <w:color w:val="000000"/>
          <w:sz w:val="28"/>
        </w:rPr>
        <w:t>және одан да көп қызметкерлердiң бiр мезгiлде басынан кешкен топтық</w:t>
      </w:r>
    </w:p>
    <w:p>
      <w:pPr>
        <w:spacing w:after="0"/>
        <w:ind w:left="0"/>
        <w:jc w:val="both"/>
      </w:pPr>
      <w:r>
        <w:rPr>
          <w:rFonts w:ascii="Times New Roman"/>
          <w:b w:val="false"/>
          <w:i w:val="false"/>
          <w:color w:val="000000"/>
          <w:sz w:val="28"/>
        </w:rPr>
        <w:t>жазатайым жағдайы;</w:t>
      </w:r>
    </w:p>
    <w:p>
      <w:pPr>
        <w:spacing w:after="0"/>
        <w:ind w:left="0"/>
        <w:jc w:val="both"/>
      </w:pPr>
      <w:r>
        <w:rPr>
          <w:rFonts w:ascii="Times New Roman"/>
          <w:b w:val="false"/>
          <w:i w:val="false"/>
          <w:color w:val="000000"/>
          <w:sz w:val="28"/>
        </w:rPr>
        <w:t>     ауыр аяқталған (анық мүгедектiкпен) жазатайым жағдай;</w:t>
      </w:r>
    </w:p>
    <w:p>
      <w:pPr>
        <w:spacing w:after="0"/>
        <w:ind w:left="0"/>
        <w:jc w:val="both"/>
      </w:pPr>
      <w:r>
        <w:rPr>
          <w:rFonts w:ascii="Times New Roman"/>
          <w:b w:val="false"/>
          <w:i w:val="false"/>
          <w:color w:val="000000"/>
          <w:sz w:val="28"/>
        </w:rPr>
        <w:t>     өлiммен аяқталған жазатайым жағдай;</w:t>
      </w:r>
    </w:p>
    <w:p>
      <w:pPr>
        <w:spacing w:after="0"/>
        <w:ind w:left="0"/>
        <w:jc w:val="both"/>
      </w:pPr>
      <w:r>
        <w:rPr>
          <w:rFonts w:ascii="Times New Roman"/>
          <w:b w:val="false"/>
          <w:i w:val="false"/>
          <w:color w:val="000000"/>
          <w:sz w:val="28"/>
        </w:rPr>
        <w:t>     күштi кәсiби сырқатты (улану) жағдайы жатады.</w:t>
      </w:r>
    </w:p>
    <w:p>
      <w:pPr>
        <w:spacing w:after="0"/>
        <w:ind w:left="0"/>
        <w:jc w:val="both"/>
      </w:pPr>
      <w:r>
        <w:rPr>
          <w:rFonts w:ascii="Times New Roman"/>
          <w:b w:val="false"/>
          <w:i w:val="false"/>
          <w:color w:val="000000"/>
          <w:sz w:val="28"/>
        </w:rPr>
        <w:t>     21. Жоғарыда аталған жағдайлар туралы кәсiпорын басшысы (жұмыс</w:t>
      </w:r>
    </w:p>
    <w:p>
      <w:pPr>
        <w:spacing w:after="0"/>
        <w:ind w:left="0"/>
        <w:jc w:val="both"/>
      </w:pPr>
      <w:r>
        <w:rPr>
          <w:rFonts w:ascii="Times New Roman"/>
          <w:b w:val="false"/>
          <w:i w:val="false"/>
          <w:color w:val="000000"/>
          <w:sz w:val="28"/>
        </w:rPr>
        <w:t>берушi);</w:t>
      </w:r>
    </w:p>
    <w:p>
      <w:pPr>
        <w:spacing w:after="0"/>
        <w:ind w:left="0"/>
        <w:jc w:val="both"/>
      </w:pPr>
      <w:r>
        <w:rPr>
          <w:rFonts w:ascii="Times New Roman"/>
          <w:b w:val="false"/>
          <w:i w:val="false"/>
          <w:color w:val="000000"/>
          <w:sz w:val="28"/>
        </w:rPr>
        <w:t>     еңбектi қорғау жөнiндегi мемлекеттiк инспекторға;</w:t>
      </w:r>
    </w:p>
    <w:p>
      <w:pPr>
        <w:spacing w:after="0"/>
        <w:ind w:left="0"/>
        <w:jc w:val="both"/>
      </w:pPr>
      <w:r>
        <w:rPr>
          <w:rFonts w:ascii="Times New Roman"/>
          <w:b w:val="false"/>
          <w:i w:val="false"/>
          <w:color w:val="000000"/>
          <w:sz w:val="28"/>
        </w:rPr>
        <w:t>     өзiнен жоғары тұрған шаруашылық органына;</w:t>
      </w:r>
    </w:p>
    <w:p>
      <w:pPr>
        <w:spacing w:after="0"/>
        <w:ind w:left="0"/>
        <w:jc w:val="both"/>
      </w:pPr>
      <w:r>
        <w:rPr>
          <w:rFonts w:ascii="Times New Roman"/>
          <w:b w:val="false"/>
          <w:i w:val="false"/>
          <w:color w:val="000000"/>
          <w:sz w:val="28"/>
        </w:rPr>
        <w:t>     оқиға болған жердегi прокуратураға;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жазатайым жағдай осы органдардың бақылауындағы объектiлерде болса, қадағалау мен бақылаудың мемлекеттiк және ведомстволық жергiлiктi органдарына; </w:t>
      </w:r>
      <w:r>
        <w:br/>
      </w:r>
      <w:r>
        <w:rPr>
          <w:rFonts w:ascii="Times New Roman"/>
          <w:b w:val="false"/>
          <w:i w:val="false"/>
          <w:color w:val="000000"/>
          <w:sz w:val="28"/>
        </w:rPr>
        <w:t xml:space="preserve">
      кәсiпорынның кәсiподақ комитетiне; </w:t>
      </w:r>
      <w:r>
        <w:br/>
      </w:r>
      <w:r>
        <w:rPr>
          <w:rFonts w:ascii="Times New Roman"/>
          <w:b w:val="false"/>
          <w:i w:val="false"/>
          <w:color w:val="000000"/>
          <w:sz w:val="28"/>
        </w:rPr>
        <w:t xml:space="preserve">
      күштi кәсiптiк дерт (улану) болған жағдайда мемлекеттiк санитарлық бақылау органдарына бiрден хабар беруге мiндеттi. </w:t>
      </w:r>
      <w:r>
        <w:br/>
      </w:r>
      <w:r>
        <w:rPr>
          <w:rFonts w:ascii="Times New Roman"/>
          <w:b w:val="false"/>
          <w:i w:val="false"/>
          <w:color w:val="000000"/>
          <w:sz w:val="28"/>
        </w:rPr>
        <w:t xml:space="preserve">
      22. Жазатайым жағдайды арнайы зерттеп-тексеруге мынадай комиссия құрылып, ол: </w:t>
      </w:r>
      <w:r>
        <w:br/>
      </w:r>
      <w:r>
        <w:rPr>
          <w:rFonts w:ascii="Times New Roman"/>
          <w:b w:val="false"/>
          <w:i w:val="false"/>
          <w:color w:val="000000"/>
          <w:sz w:val="28"/>
        </w:rPr>
        <w:t xml:space="preserve">
      төрағасы - еңбектi қорғау жөнiндегi мемлекеттiк инспектор; </w:t>
      </w:r>
      <w:r>
        <w:br/>
      </w:r>
      <w:r>
        <w:rPr>
          <w:rFonts w:ascii="Times New Roman"/>
          <w:b w:val="false"/>
          <w:i w:val="false"/>
          <w:color w:val="000000"/>
          <w:sz w:val="28"/>
        </w:rPr>
        <w:t xml:space="preserve">
      мүшелерi - өзiнен жоғары тұрған шаруашылық органының басшылары (орынбасарлары), кәсiпорынның басшысы (жұмыс берушi), кәсiподақ өкiлiнен тұратын құрамда жұмыс жүргiзедi. </w:t>
      </w:r>
      <w:r>
        <w:br/>
      </w:r>
      <w:r>
        <w:rPr>
          <w:rFonts w:ascii="Times New Roman"/>
          <w:b w:val="false"/>
          <w:i w:val="false"/>
          <w:color w:val="000000"/>
          <w:sz w:val="28"/>
        </w:rPr>
        <w:t xml:space="preserve">
      Қазақстан Республикасының Өнеркәсiпте жұмыстарды қауiпсiз жүргiзудi қадағалау және кен қадағалау жөнiндегi комитеттiң (Қазақстан Республикасының Мемкентехқадағалауы) бақылауындағы объектiлерде болған бақытсыз жағдайларды тексерудi Мемкентехқадағалау өкiлiнiң төрағалығымен комиссия жүргiзедi. </w:t>
      </w:r>
      <w:r>
        <w:br/>
      </w:r>
      <w:r>
        <w:rPr>
          <w:rFonts w:ascii="Times New Roman"/>
          <w:b w:val="false"/>
          <w:i w:val="false"/>
          <w:color w:val="000000"/>
          <w:sz w:val="28"/>
        </w:rPr>
        <w:t xml:space="preserve">
      ЕСКЕРТУ. 22-бап толықтырылды - ҚРҮ-нiң 1996.08.06. N 964 </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23. Серiктестiкте, шағын өнеркәсiп немесе ауыл шаруашылығы кәсiпорнында (шаруа қожалығында) орын алған шаруашылығында жазатайым жағдайда еңбектi қорғау жөнiндегi мемлекеттiк инспектор төрағалық ететiн, кәсiпорын өкiлi, ал қажет болған жағдайда, сақтандыру компаниясының өкiлi енген комиссия зерттеп-тексередi. </w:t>
      </w:r>
      <w:r>
        <w:br/>
      </w:r>
      <w:r>
        <w:rPr>
          <w:rFonts w:ascii="Times New Roman"/>
          <w:b w:val="false"/>
          <w:i w:val="false"/>
          <w:color w:val="000000"/>
          <w:sz w:val="28"/>
        </w:rPr>
        <w:t xml:space="preserve">
      Ескерту. 23-тармақ толықтырылды - ҚРМК-нiң 1995.10.12. </w:t>
      </w:r>
      <w:r>
        <w:br/>
      </w:r>
      <w:r>
        <w:rPr>
          <w:rFonts w:ascii="Times New Roman"/>
          <w:b w:val="false"/>
          <w:i w:val="false"/>
          <w:color w:val="000000"/>
          <w:sz w:val="28"/>
        </w:rPr>
        <w:t xml:space="preserve">
               N 1320 қаулысымен. </w:t>
      </w:r>
      <w:r>
        <w:br/>
      </w:r>
      <w:r>
        <w:rPr>
          <w:rFonts w:ascii="Times New Roman"/>
          <w:b w:val="false"/>
          <w:i w:val="false"/>
          <w:color w:val="000000"/>
          <w:sz w:val="28"/>
        </w:rPr>
        <w:t xml:space="preserve">
      24. Екi адам қаза тапқан топтық жазатайым жағдайда: </w:t>
      </w:r>
      <w:r>
        <w:br/>
      </w:r>
      <w:r>
        <w:rPr>
          <w:rFonts w:ascii="Times New Roman"/>
          <w:b w:val="false"/>
          <w:i w:val="false"/>
          <w:color w:val="000000"/>
          <w:sz w:val="28"/>
        </w:rPr>
        <w:t xml:space="preserve">
      төрағасы - облыстық, Алматы, Ленинск қалалық еңбектi қорғау басқармасы бастығының орынбасары; </w:t>
      </w:r>
      <w:r>
        <w:br/>
      </w:r>
      <w:r>
        <w:rPr>
          <w:rFonts w:ascii="Times New Roman"/>
          <w:b w:val="false"/>
          <w:i w:val="false"/>
          <w:color w:val="000000"/>
          <w:sz w:val="28"/>
        </w:rPr>
        <w:t xml:space="preserve">
      мүшелерi - өзiнен жоғарыда тұрған ұйымдардың басшыларынан, кәсiпорын басшысынан (жұмыс берушiден), кәсiподақ өкiлiнен тұратын құрамдағы комиссия зерттеп-тексередi. </w:t>
      </w:r>
      <w:r>
        <w:br/>
      </w:r>
      <w:r>
        <w:rPr>
          <w:rFonts w:ascii="Times New Roman"/>
          <w:b w:val="false"/>
          <w:i w:val="false"/>
          <w:color w:val="000000"/>
          <w:sz w:val="28"/>
        </w:rPr>
        <w:t xml:space="preserve">
      25. Үш-бес адам өлген топтың жазатайым жағдайын зерттеп-тексерудi Еңбектi қорғау жөнiндегi департамент, бес адамнан астам кiсi өлiмiн - Қазақстан Республикасы Үкiметi белгiлеген комиссия жүргiзедi. </w:t>
      </w:r>
      <w:r>
        <w:br/>
      </w:r>
      <w:r>
        <w:rPr>
          <w:rFonts w:ascii="Times New Roman"/>
          <w:b w:val="false"/>
          <w:i w:val="false"/>
          <w:color w:val="000000"/>
          <w:sz w:val="28"/>
        </w:rPr>
        <w:t xml:space="preserve">
      26. Қазақстан Республикасының энергетика және көмiр өнеркәсiбi министрлiгi Мемлекеттiк энергетикалық қадағалауының және басқа да еңбектi қорғауды мемлекеттiк және ведомстволық қадағалауы мен бақылауындағы объектiлерде болған бақытсыз жағдайлар олардың өкiлдерiнiң мiндеттi түрде қатысуымен тексерiледi. Өткiр кәсiби сырқаттар (улану) жағдайларын тексеру кезiнде Мемсанбақылау органдарының </w:t>
      </w:r>
    </w:p>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мамандары қатысады.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Мәселенi шешу үшiн сараптау қорытындысы қажет болған жағдайда,</w:t>
      </w:r>
    </w:p>
    <w:p>
      <w:pPr>
        <w:spacing w:after="0"/>
        <w:ind w:left="0"/>
        <w:jc w:val="both"/>
      </w:pPr>
      <w:r>
        <w:rPr>
          <w:rFonts w:ascii="Times New Roman"/>
          <w:b w:val="false"/>
          <w:i w:val="false"/>
          <w:color w:val="000000"/>
          <w:sz w:val="28"/>
        </w:rPr>
        <w:t>арнайы зерттеп-тексеру комиссиясының төрағасының өкiмiмен, сараптау</w:t>
      </w:r>
    </w:p>
    <w:p>
      <w:pPr>
        <w:spacing w:after="0"/>
        <w:ind w:left="0"/>
        <w:jc w:val="both"/>
      </w:pPr>
      <w:r>
        <w:rPr>
          <w:rFonts w:ascii="Times New Roman"/>
          <w:b w:val="false"/>
          <w:i w:val="false"/>
          <w:color w:val="000000"/>
          <w:sz w:val="28"/>
        </w:rPr>
        <w:t>комиссиясы құрылады.</w:t>
      </w:r>
    </w:p>
    <w:p>
      <w:pPr>
        <w:spacing w:after="0"/>
        <w:ind w:left="0"/>
        <w:jc w:val="both"/>
      </w:pPr>
      <w:r>
        <w:rPr>
          <w:rFonts w:ascii="Times New Roman"/>
          <w:b w:val="false"/>
          <w:i w:val="false"/>
          <w:color w:val="000000"/>
          <w:sz w:val="28"/>
        </w:rPr>
        <w:t xml:space="preserve">     ЕСКЕРТУ. 26-тармақтың 1-шi абзацы жаңа редакцияда - ҚРҮ-нiң </w:t>
      </w:r>
    </w:p>
    <w:p>
      <w:pPr>
        <w:spacing w:after="0"/>
        <w:ind w:left="0"/>
        <w:jc w:val="both"/>
      </w:pPr>
      <w:r>
        <w:rPr>
          <w:rFonts w:ascii="Times New Roman"/>
          <w:b w:val="false"/>
          <w:i w:val="false"/>
          <w:color w:val="000000"/>
          <w:sz w:val="28"/>
        </w:rPr>
        <w:t>              1996.08.06. N 964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Жазатайым жағдайларды ресiмдеу</w:t>
      </w:r>
    </w:p>
    <w:p>
      <w:pPr>
        <w:spacing w:after="0"/>
        <w:ind w:left="0"/>
        <w:jc w:val="both"/>
      </w:pPr>
      <w:r>
        <w:rPr>
          <w:rFonts w:ascii="Times New Roman"/>
          <w:b w:val="false"/>
          <w:i w:val="false"/>
          <w:color w:val="000000"/>
          <w:sz w:val="28"/>
        </w:rPr>
        <w:t>                          және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27. Қызметкердiң (қызметкерлердiң) бiр күннен кем емес уақытқа еңбекке жарамдылығын жоғалтуын немесе дәрiгерлiк қорытындыға (ұсынысқа) сәйкес бiр және одан да көп күнге басқа жұмыс берiлуiне қажеттiлiк тудырған өндiрiстегi әрбiр жазатайым жағдайда немесе денсаулығының басқа да зақымдануынан зардап шеккендiгiне Н-1 формасында акт жасалуы қажет (2-шi қосымша) әрбiр зардап шегушiге керектi мөлшерде, бiрақ төрт данадан кем емес санда акт жасалады. Қазақстан Республикасы Денсаулық сақтау министрлiгi белгiлеген тәртiпте кәсiби сырқаттар мен улану жағдайларында еңбекке жарамдылық қабiлетiнен айырылғаны немесе айырылмағанына қарамай Н-1-формасындағы актi ресiмделедi. </w:t>
      </w:r>
      <w:r>
        <w:br/>
      </w:r>
      <w:r>
        <w:rPr>
          <w:rFonts w:ascii="Times New Roman"/>
          <w:b w:val="false"/>
          <w:i w:val="false"/>
          <w:color w:val="000000"/>
          <w:sz w:val="28"/>
        </w:rPr>
        <w:t xml:space="preserve">
      Әрбiр жазатайым жағдайды зерттеп-тексеру аяқталған соң, бiрақ үш күннен кешiктiрмей кәсiпорын басшысы (жұмыс берушi) зардап шегушiге немесе оның мүддесiн бiлдiретiн адамға жоғарыда аталған актiнi беруге мiндеттi. </w:t>
      </w:r>
      <w:r>
        <w:br/>
      </w:r>
      <w:r>
        <w:rPr>
          <w:rFonts w:ascii="Times New Roman"/>
          <w:b w:val="false"/>
          <w:i w:val="false"/>
          <w:color w:val="000000"/>
          <w:sz w:val="28"/>
        </w:rPr>
        <w:t xml:space="preserve">
      28. Жазатайым жағдайы жөнiндегi Н-1 актiсiн еңбектi қорғау қызметiнiң бастығы (еңбектi қорғау жөнiндегi инженер), кәсiподақ комитетiнiң (еңбек ұжымының) өкiлi, бөлiмше бастығы толтырып, қол қояды, ал кәсiби ауру болса (улану) Мемсанбақылау мен емдеу-алдын алу мекемесiнiң өкiлi толтырып, қолдарын қояды да, кәсiпорын басшысы (жұмыс берушi) бекiтiп, мөр басылады. </w:t>
      </w:r>
      <w:r>
        <w:br/>
      </w:r>
      <w:r>
        <w:rPr>
          <w:rFonts w:ascii="Times New Roman"/>
          <w:b w:val="false"/>
          <w:i w:val="false"/>
          <w:color w:val="000000"/>
          <w:sz w:val="28"/>
        </w:rPr>
        <w:t xml:space="preserve">
      Жазатайым жағдайлары жөнiндегi Н-1 актiлерi зерттеп-тексеру материалдарына сәйкес ресiмделедi. </w:t>
      </w:r>
      <w:r>
        <w:br/>
      </w:r>
      <w:r>
        <w:rPr>
          <w:rFonts w:ascii="Times New Roman"/>
          <w:b w:val="false"/>
          <w:i w:val="false"/>
          <w:color w:val="000000"/>
          <w:sz w:val="28"/>
        </w:rPr>
        <w:t xml:space="preserve">
      29. Жазатайым жағдайды және денсаулыққа зиян келтiрген басқа зардаптарды (топтық, ауыр зардаптар, мерт болу) арнайы зерттеп-тексеру актiсiмен ресiмдейдi (N 3 қосымша). </w:t>
      </w:r>
      <w:r>
        <w:br/>
      </w:r>
      <w:r>
        <w:rPr>
          <w:rFonts w:ascii="Times New Roman"/>
          <w:b w:val="false"/>
          <w:i w:val="false"/>
          <w:color w:val="000000"/>
          <w:sz w:val="28"/>
        </w:rPr>
        <w:t xml:space="preserve">
      30. Егер жазатайым жағдайды зерттеп-тексеру жөнiндегi комиссиясының мүшесi комиссияның тұжырымымен келiспеген жағдайда, ол өзiнiң дәлелдi жеке пiкiрiн зерттеп-тексеру материалына жазбаша түрде қосады. </w:t>
      </w:r>
      <w:r>
        <w:br/>
      </w:r>
      <w:r>
        <w:rPr>
          <w:rFonts w:ascii="Times New Roman"/>
          <w:b w:val="false"/>
          <w:i w:val="false"/>
          <w:color w:val="000000"/>
          <w:sz w:val="28"/>
        </w:rPr>
        <w:t xml:space="preserve">
      31. Тексерудiң қорытындысына келiспесе, немесе Н-1 нысанымен актi уақтылы жасалмаса, зардап шегушi, кәсiподақ өкiлi немесе басқа мүдделi тұлға кәсiпорын басшысына (жұмыс берушiге) арыз беруге құқылы, ал ол он күн мерзiм iшiнде қарап, нақты шешiм қабылдауға тиiс. </w:t>
      </w:r>
      <w:r>
        <w:br/>
      </w:r>
      <w:r>
        <w:rPr>
          <w:rFonts w:ascii="Times New Roman"/>
          <w:b w:val="false"/>
          <w:i w:val="false"/>
          <w:color w:val="000000"/>
          <w:sz w:val="28"/>
        </w:rPr>
        <w:t xml:space="preserve">
      32. Егер кәсiпорын басшысы (жұмыс берушi) Н-1 нысанымен актi жасаудан бас тартса және зардап шегушi немесе басқа мүдделi тұлға жазатайым жағдайда зерттеп-тексерудiң материалдарына разы болмаса, олар бұл мәселе бойынша кәсiподақ органдарына арыздануға құқылы. Қажет болған жағдайда зардап шегушi, кәсiподақ органы немесе басқа сенiмдi тұлға еңбектi қорғау жөнiндегi инспекторының (N 4 қосымша) қорытындысын сұрайды, немесе сотқа жүгiнедi. </w:t>
      </w:r>
      <w:r>
        <w:br/>
      </w:r>
      <w:r>
        <w:rPr>
          <w:rFonts w:ascii="Times New Roman"/>
          <w:b w:val="false"/>
          <w:i w:val="false"/>
          <w:color w:val="000000"/>
          <w:sz w:val="28"/>
        </w:rPr>
        <w:t xml:space="preserve">
      33. Жазатайым жағдайды зерттеп-тексеру аяқталған соң, Н-1 актiсiнiң көшiрмесi; </w:t>
      </w:r>
      <w:r>
        <w:br/>
      </w:r>
      <w:r>
        <w:rPr>
          <w:rFonts w:ascii="Times New Roman"/>
          <w:b w:val="false"/>
          <w:i w:val="false"/>
          <w:color w:val="000000"/>
          <w:sz w:val="28"/>
        </w:rPr>
        <w:t xml:space="preserve">
      кәсiподақ комитетiне (кәсiпорындағы еңбекшiлердiң өкiлеттi өкiлiне); </w:t>
      </w:r>
      <w:r>
        <w:br/>
      </w:r>
      <w:r>
        <w:rPr>
          <w:rFonts w:ascii="Times New Roman"/>
          <w:b w:val="false"/>
          <w:i w:val="false"/>
          <w:color w:val="000000"/>
          <w:sz w:val="28"/>
        </w:rPr>
        <w:t xml:space="preserve">
      еңбектi қорғау жөнiндегi мемлекеттiк инспекторға; </w:t>
      </w:r>
      <w:r>
        <w:br/>
      </w:r>
      <w:r>
        <w:rPr>
          <w:rFonts w:ascii="Times New Roman"/>
          <w:b w:val="false"/>
          <w:i w:val="false"/>
          <w:color w:val="000000"/>
          <w:sz w:val="28"/>
        </w:rPr>
        <w:t xml:space="preserve">
      оларды зерттеп-тексеруге қатысқан қадағалау және бақылаудың басқа мемлекеттiк және ведомстволық органдарына; </w:t>
      </w:r>
      <w:r>
        <w:br/>
      </w:r>
      <w:r>
        <w:rPr>
          <w:rFonts w:ascii="Times New Roman"/>
          <w:b w:val="false"/>
          <w:i w:val="false"/>
          <w:color w:val="000000"/>
          <w:sz w:val="28"/>
        </w:rPr>
        <w:t xml:space="preserve">
      олардың сұрау салуы бойынша министрлiктерге, ведомстволарға, холдингтерге, одақтарға, концерндерге, ассоциацияларға және басқа да бiрлестiктерге жiберiледi. </w:t>
      </w:r>
      <w:r>
        <w:br/>
      </w:r>
      <w:r>
        <w:rPr>
          <w:rFonts w:ascii="Times New Roman"/>
          <w:b w:val="false"/>
          <w:i w:val="false"/>
          <w:color w:val="000000"/>
          <w:sz w:val="28"/>
        </w:rPr>
        <w:t xml:space="preserve">
      Кәсiби сырқаттар мен улану жағдайларына жасалған Н-1 актiсiнiң көшiрмелерi аталмыш кәсiпорынның қызметкерлерiне қызмет көрсететiн денсаулық сақтау мекемелерiне, Мемсанбақылау органдарына берiледi. </w:t>
      </w:r>
      <w:r>
        <w:br/>
      </w:r>
      <w:r>
        <w:rPr>
          <w:rFonts w:ascii="Times New Roman"/>
          <w:b w:val="false"/>
          <w:i w:val="false"/>
          <w:color w:val="000000"/>
          <w:sz w:val="28"/>
        </w:rPr>
        <w:t xml:space="preserve">
      Жазатайым жағдай жөнiндегi Н-1 актiсi оқиға болған кәсiпорында қалады, ал 14, 15-тармағында көрсетiлген жағдайларда - зардап шегушiнiң тұрақты жұмыс орнына жiберiледi. </w:t>
      </w:r>
      <w:r>
        <w:br/>
      </w:r>
      <w:r>
        <w:rPr>
          <w:rFonts w:ascii="Times New Roman"/>
          <w:b w:val="false"/>
          <w:i w:val="false"/>
          <w:color w:val="000000"/>
          <w:sz w:val="28"/>
        </w:rPr>
        <w:t xml:space="preserve">
      34. Н-1 актiсi жасалған еңбекшiлердiң әрбiр жазатайым жағдайы немесе денсаулығының (өндiрiстегi, жұмысқа бара жатқанда немесе қайтқанда) басқа да зақымдануы зардап шегушiнiң оқиға болған сәтiнде еңбек қатынасында тұрған кәсiпорынның журналында (N 5 қосымша) тiркеледi. </w:t>
      </w:r>
      <w:r>
        <w:br/>
      </w:r>
      <w:r>
        <w:rPr>
          <w:rFonts w:ascii="Times New Roman"/>
          <w:b w:val="false"/>
          <w:i w:val="false"/>
          <w:color w:val="000000"/>
          <w:sz w:val="28"/>
        </w:rPr>
        <w:t xml:space="preserve">
      Жазатайым жағдайын есепке алу (жарақаттар, кәсiптiк сырқаттар (уланулар), жұмысқа бара жатқанда, қайтқанда, алынған жарақаттар) жеке тiркеледi. </w:t>
      </w:r>
      <w:r>
        <w:br/>
      </w:r>
      <w:r>
        <w:rPr>
          <w:rFonts w:ascii="Times New Roman"/>
          <w:b w:val="false"/>
          <w:i w:val="false"/>
          <w:color w:val="000000"/>
          <w:sz w:val="28"/>
        </w:rPr>
        <w:t xml:space="preserve">
      35. Еңбекшiнiң өндiрiстегi жазатайым жағдайын арнайы зерттеп-тексеру материалдары белгiленген үлгiде жасалған Н-1 актiсiмен бiрге (кейбiр жағдайда қажетiне қарай): </w:t>
      </w:r>
      <w:r>
        <w:br/>
      </w:r>
      <w:r>
        <w:rPr>
          <w:rFonts w:ascii="Times New Roman"/>
          <w:b w:val="false"/>
          <w:i w:val="false"/>
          <w:color w:val="000000"/>
          <w:sz w:val="28"/>
        </w:rPr>
        <w:t xml:space="preserve">
      оқиға болған орынның жоспары, схемасы мен фотосуреттерi; </w:t>
      </w:r>
      <w:r>
        <w:br/>
      </w:r>
      <w:r>
        <w:rPr>
          <w:rFonts w:ascii="Times New Roman"/>
          <w:b w:val="false"/>
          <w:i w:val="false"/>
          <w:color w:val="000000"/>
          <w:sz w:val="28"/>
        </w:rPr>
        <w:t xml:space="preserve">
      сұрақ-жауаптардың хаттамасы, оқиғаны көрген және басқа да қатысты адамдардың, сол сияқты еңбектi қорғаудың ережелерi мен нормаларының талаптарын сақтауға жауапты лауазымды адамдардың түсiнiктемелерi; </w:t>
      </w:r>
      <w:r>
        <w:br/>
      </w:r>
      <w:r>
        <w:rPr>
          <w:rFonts w:ascii="Times New Roman"/>
          <w:b w:val="false"/>
          <w:i w:val="false"/>
          <w:color w:val="000000"/>
          <w:sz w:val="28"/>
        </w:rPr>
        <w:t xml:space="preserve">
      зардап шегушiлердiң еңбектi қорғау жайлы нұсқамалардан өтiп, оқығандығы туралы, алдын ала және мерзiмдi түрде дәрiгерлiк тексерулерден өткендiктерi туралы мәлiметтер; </w:t>
      </w:r>
      <w:r>
        <w:br/>
      </w:r>
      <w:r>
        <w:rPr>
          <w:rFonts w:ascii="Times New Roman"/>
          <w:b w:val="false"/>
          <w:i w:val="false"/>
          <w:color w:val="000000"/>
          <w:sz w:val="28"/>
        </w:rPr>
        <w:t xml:space="preserve">
      нұсқаулардың, ережелердiң, бұйрықтардың және қауiпсiздiктi реттейтiн басқа да актiлердiң өндiрiстегi еңбек жағдайларының қауiпсiздiгi мен салауаттығын қамтамасыз етуге тиiс лауазымды адамдардың мiндеттерi мен жауапкершiлiктерiнiң көшiрмелерi және т.б.; </w:t>
      </w:r>
      <w:r>
        <w:br/>
      </w:r>
      <w:r>
        <w:rPr>
          <w:rFonts w:ascii="Times New Roman"/>
          <w:b w:val="false"/>
          <w:i w:val="false"/>
          <w:color w:val="000000"/>
          <w:sz w:val="28"/>
        </w:rPr>
        <w:t xml:space="preserve">
      зардап шегушiнiң денсаулығының зақымдануының сипаты мен зардабының ауырлығы жөнiнде дәрiгер қорытындысы (мерт болу себебi туралы); </w:t>
      </w:r>
      <w:r>
        <w:br/>
      </w:r>
      <w:r>
        <w:rPr>
          <w:rFonts w:ascii="Times New Roman"/>
          <w:b w:val="false"/>
          <w:i w:val="false"/>
          <w:color w:val="000000"/>
          <w:sz w:val="28"/>
        </w:rPr>
        <w:t xml:space="preserve">
      лабораториялық және басқа да зерттеулердiң, тәжiрибелердiң, талдамалардың және т.б. нәтижелерi; </w:t>
      </w:r>
      <w:r>
        <w:br/>
      </w:r>
      <w:r>
        <w:rPr>
          <w:rFonts w:ascii="Times New Roman"/>
          <w:b w:val="false"/>
          <w:i w:val="false"/>
          <w:color w:val="000000"/>
          <w:sz w:val="28"/>
        </w:rPr>
        <w:t xml:space="preserve">
      оқиғаның себептерi мен еңбектi қорғау жөнiндегi ережелер мен нормалардың бұзылуына жол берген жауапты адамдар туралы Еңбектi қорғау жөнiндегi мемлекеттiк инспекцияның лауазымды тұлғаларының және қадағалау мен бақылаудың басқа да өкiлеттi мемлекеттiк органдарының тұжырымдары (бар болса); </w:t>
      </w:r>
      <w:r>
        <w:br/>
      </w:r>
      <w:r>
        <w:rPr>
          <w:rFonts w:ascii="Times New Roman"/>
          <w:b w:val="false"/>
          <w:i w:val="false"/>
          <w:color w:val="000000"/>
          <w:sz w:val="28"/>
        </w:rPr>
        <w:t xml:space="preserve">
      кәсiпорынға келтiрiлген материалдық шығын туралы мәлiмет; </w:t>
      </w:r>
      <w:r>
        <w:br/>
      </w:r>
      <w:r>
        <w:rPr>
          <w:rFonts w:ascii="Times New Roman"/>
          <w:b w:val="false"/>
          <w:i w:val="false"/>
          <w:color w:val="000000"/>
          <w:sz w:val="28"/>
        </w:rPr>
        <w:t xml:space="preserve">
      зардап шегушiге (отбасының мүшелерiне) оның денсаулығына келтiрiлген шығынның орнын толтыру және жол берiлген жағдайға кiнәлi лауазымды адамдардың жауапкершiлiкке тартылғаны жөнiндегi кәсiпорын басшысының (жұмыс берушiнiң) бұйрығы болуы тиiс. </w:t>
      </w:r>
      <w:r>
        <w:br/>
      </w:r>
      <w:r>
        <w:rPr>
          <w:rFonts w:ascii="Times New Roman"/>
          <w:b w:val="false"/>
          <w:i w:val="false"/>
          <w:color w:val="000000"/>
          <w:sz w:val="28"/>
        </w:rPr>
        <w:t xml:space="preserve">
      36. Жазатайым жағдайда арнайы зерттеп-тексеру материалын кәсiпорын басшысы (жұмыс берушi) екi дана етiп еңбектi қорғау жөнiндегi мемлекеттiк инспекторға, қадағалау мен бақылауға байланысты басқа да мемлекеттiк органдарға, өздерiнiң талаптары бойынша жоғарғы шаруашылық ұйымдарына жiбередi. </w:t>
      </w:r>
      <w:r>
        <w:br/>
      </w:r>
      <w:r>
        <w:rPr>
          <w:rFonts w:ascii="Times New Roman"/>
          <w:b w:val="false"/>
          <w:i w:val="false"/>
          <w:color w:val="000000"/>
          <w:sz w:val="28"/>
        </w:rPr>
        <w:t xml:space="preserve">
      Арнайы зерттеп-тексерудiң материалдарын тексеру аяқталған соң он күн мерзiм iшiнде Еңбектi қорғау жөнiндегi мемлекеттiк инспекторы жазатайым жағдай орын алған жердегi прокуратураға жiбередi, ал қазамен аяқталған топтық жазатайым жағдай жөнiндегi материалдар Еңбектi қорғау департаментiне жiберiледi. </w:t>
      </w:r>
      <w:r>
        <w:br/>
      </w:r>
      <w:r>
        <w:rPr>
          <w:rFonts w:ascii="Times New Roman"/>
          <w:b w:val="false"/>
          <w:i w:val="false"/>
          <w:color w:val="000000"/>
          <w:sz w:val="28"/>
        </w:rPr>
        <w:t xml:space="preserve">
      37. Жазатайым жағдайларды зерттеп-тексеру материалдары, олар тiркелген кәсiпорында 45 жыл бойы сақталынады. </w:t>
      </w:r>
      <w:r>
        <w:br/>
      </w:r>
      <w:r>
        <w:rPr>
          <w:rFonts w:ascii="Times New Roman"/>
          <w:b w:val="false"/>
          <w:i w:val="false"/>
          <w:color w:val="000000"/>
          <w:sz w:val="28"/>
        </w:rPr>
        <w:t xml:space="preserve">
      38. Зардап шегушiнiң уақытша еңбекке жарамсыздығы аяқталғаннан кейiн (еңбек ету қабiлетiнен мүлдем айырылған жағдайда), кәсiпорын басшысы (жұмыс берушi) еңбекшiнiң өндiрiстегi жазатайым жағдайының немесе денсаулығының басқа да зақымдануының зардаптары мен мұндай жағдайлардың алдын алу бойынша атқарылған iс-шаралар туралы, Н-1 немесе оның көшiрмесi жiберiлген адрестерге хабарлама жiберуге (N 6 қосымша) мiндеттi. </w:t>
      </w:r>
      <w:r>
        <w:br/>
      </w:r>
      <w:r>
        <w:rPr>
          <w:rFonts w:ascii="Times New Roman"/>
          <w:b w:val="false"/>
          <w:i w:val="false"/>
          <w:color w:val="000000"/>
          <w:sz w:val="28"/>
        </w:rPr>
        <w:t xml:space="preserve">
      39. Әрбiр жазатайым жағдай зерттеп-тексерудiң қорытындысын кәсiпорын басшысы (жұмыс берушi) мен кәсiподақ комитетi қарап, бүкiл ұжымға хабарлайды. Мұндай оқиғалардың алдын алу жөнiнде түбегейлi шаралар жасау мен қабылдау, зардап шегушiлерге (олардың отбасы мүшелерi мен басқа да мүдделi адамдарға) заңда қарастырылған жеңiлдiктер, өтемақыларды беру оларға келген зиянның орнын толтыру мәселелерiн әдiл шешу мақсатында тиiстi бұйрық шығарылады. </w:t>
      </w:r>
      <w:r>
        <w:br/>
      </w:r>
      <w:r>
        <w:rPr>
          <w:rFonts w:ascii="Times New Roman"/>
          <w:b w:val="false"/>
          <w:i w:val="false"/>
          <w:color w:val="000000"/>
          <w:sz w:val="28"/>
        </w:rPr>
        <w:t xml:space="preserve">
      40. Осы Ереженiң III-тарауында көрсетiлген жазатайым жағдайларды зерттеп-тексерудiң нәтижелерiн еңбектi қорғау жөнiндегi кәсiпорын лауазымды адамдарының, мемлекеттiк және қоғамдық бақылау органдары өкiлдерiнiң қатысуымен жоғарғы шаруашылық органдарының басшылары оқиға болғаннан кейiн 20 күннен асырмай қарайды. </w:t>
      </w:r>
      <w:r>
        <w:br/>
      </w:r>
      <w:r>
        <w:rPr>
          <w:rFonts w:ascii="Times New Roman"/>
          <w:b w:val="false"/>
          <w:i w:val="false"/>
          <w:color w:val="000000"/>
          <w:sz w:val="28"/>
        </w:rPr>
        <w:t xml:space="preserve">
      41. Арнайы зерттеп-тексеру жөнiндегi комиссия ұсынған шаралардың орындалуы хақында кәсiпорын басшысы жергiлiктi мемлекеттiк қадағалау және бақылау органдарына жазбаша хабарлайды. </w:t>
      </w:r>
      <w:r>
        <w:br/>
      </w:r>
      <w:r>
        <w:rPr>
          <w:rFonts w:ascii="Times New Roman"/>
          <w:b w:val="false"/>
          <w:i w:val="false"/>
          <w:color w:val="000000"/>
          <w:sz w:val="28"/>
        </w:rPr>
        <w:t xml:space="preserve">
      42. Зардап шегушiнi (зардап шеккендердi) одан әрi iздестiру мүмкiндiгi апаттан құтқару бөлiмшесiнiң басшысы және маман сарапшылардың қорытындысы негiзiнде анықталады. </w:t>
      </w:r>
      <w:r>
        <w:br/>
      </w:r>
      <w:r>
        <w:rPr>
          <w:rFonts w:ascii="Times New Roman"/>
          <w:b w:val="false"/>
          <w:i w:val="false"/>
          <w:color w:val="000000"/>
          <w:sz w:val="28"/>
        </w:rPr>
        <w:t>
 </w:t>
      </w:r>
      <w:r>
        <w:br/>
      </w:r>
      <w:r>
        <w:rPr>
          <w:rFonts w:ascii="Times New Roman"/>
          <w:b w:val="false"/>
          <w:i w:val="false"/>
          <w:color w:val="000000"/>
          <w:sz w:val="28"/>
        </w:rPr>
        <w:t xml:space="preserve">
               V. Жазатайым жағдайлардың статистикасы </w:t>
      </w:r>
      <w:r>
        <w:br/>
      </w:r>
      <w:r>
        <w:rPr>
          <w:rFonts w:ascii="Times New Roman"/>
          <w:b w:val="false"/>
          <w:i w:val="false"/>
          <w:color w:val="000000"/>
          <w:sz w:val="28"/>
        </w:rPr>
        <w:t xml:space="preserve">
                       мен талдамалары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Н-1 актiсiмен ресiмделген жазатайым жағдайы өндiрiстегi еңбек ету қабiлетiнен уақытша айырылу және жарақат алуы жөнiндегi статистикалық есепке енгiзiледi, оған кәсiпорын басшысы (жұмыс берушi) қол қойып, белгiленген тәртiпте статистика органдарына ұсынады. </w:t>
      </w:r>
      <w:r>
        <w:br/>
      </w:r>
      <w:r>
        <w:rPr>
          <w:rFonts w:ascii="Times New Roman"/>
          <w:b w:val="false"/>
          <w:i w:val="false"/>
          <w:color w:val="000000"/>
          <w:sz w:val="28"/>
        </w:rPr>
        <w:t xml:space="preserve">
      44. Кәсiпорындар әрбiр тоқсан сайын Н-1 формадағы актiсiне сәйкес аумақтық (облыстық) Еңбектi қорғау басқармаларына және жергiлiктi мемлекеттiк қадағалау және бақылау органдарына (бағынышты кәсiпорындар) жазатайым жағдайлардың өсу қарқынының үдемелi қорытындысы бойынша жедел мәлiметтер жiбередi. </w:t>
      </w:r>
      <w:r>
        <w:br/>
      </w:r>
      <w:r>
        <w:rPr>
          <w:rFonts w:ascii="Times New Roman"/>
          <w:b w:val="false"/>
          <w:i w:val="false"/>
          <w:color w:val="000000"/>
          <w:sz w:val="28"/>
        </w:rPr>
        <w:t xml:space="preserve">
      45. Егер зардап шегушi уақытша жұмысқа жарамсыз кезеңiнде, өндiрiстегi жарамсыз жағдайдың немесе денсаулығының басқа да зақымдануының нәтижесiнде қайтыс болса, кәсiпорын басшысы (жұмыс берушi) бұл жөнiнде Еңбектi қорғау жөнiндегi мемлекеттiк инспекцияға және басқа да арнаулы мемлекеттiк қадағалау және бақылау органдарына хабарлауға мiндеттi, сөйтiп тиiстi кезеңдегi статистикалық есепке қажеттi өзгертулер енгiзуi керек. </w:t>
      </w:r>
      <w:r>
        <w:br/>
      </w:r>
      <w:r>
        <w:rPr>
          <w:rFonts w:ascii="Times New Roman"/>
          <w:b w:val="false"/>
          <w:i w:val="false"/>
          <w:color w:val="000000"/>
          <w:sz w:val="28"/>
        </w:rPr>
        <w:t xml:space="preserve">
      46. Жұмыс берушiлер еңбекшiлердiң өндiрiстегi жазатайым жағдайлары себептерiне жыл сайын жан-жақты талдамалар жүргiзiп, оның нәтижелерi мен қабылданған алдын алу шаралары туралы кәсiпорын қызметкерлерiне хабарлама жасауға мiндеттi. </w:t>
      </w:r>
      <w:r>
        <w:br/>
      </w:r>
      <w:r>
        <w:rPr>
          <w:rFonts w:ascii="Times New Roman"/>
          <w:b w:val="false"/>
          <w:i w:val="false"/>
          <w:color w:val="000000"/>
          <w:sz w:val="28"/>
        </w:rPr>
        <w:t xml:space="preserve">
      47. Министрлiктер, ведомстволар, холдингтер, одақтар, концерндер, ассоциациялар және басқа да бiрлестiктер өндiрiстiк жарақаттардың себептерiн талдайды, зерттейдi және жазатайым жағдайлардың алдын алу жөнiндегi жұмыс тәжiрибелерiн жинақтайды, осының негiзiнде тиiстi ұсыныстар жасап, оларды кәсiпорындарға хабарлайды. </w:t>
      </w:r>
      <w:r>
        <w:br/>
      </w:r>
      <w:r>
        <w:rPr>
          <w:rFonts w:ascii="Times New Roman"/>
          <w:b w:val="false"/>
          <w:i w:val="false"/>
          <w:color w:val="000000"/>
          <w:sz w:val="28"/>
        </w:rPr>
        <w:t xml:space="preserve">
      48. Жазатайым жағдайлар жөнiндегi статистикалық мәлiметтер республика, аймақтар және салалар бойынша жыл сайын статистика органдарында жарияланады. </w:t>
      </w:r>
      <w:r>
        <w:br/>
      </w:r>
      <w:r>
        <w:rPr>
          <w:rFonts w:ascii="Times New Roman"/>
          <w:b w:val="false"/>
          <w:i w:val="false"/>
          <w:color w:val="000000"/>
          <w:sz w:val="28"/>
        </w:rPr>
        <w:t xml:space="preserve">
      49. Еңбектi қорғау жөнiндегi департамент және аймақтық еңбек қорғау басқармалары өндiрiс салаларындағы жазатайым жағдайларының себептерi мен оны болдырмау жөнiндегi ақпараттардың әзiрленуiн ұйымдастырып, оны кәсiпкерлер мен еңбекшiлердiң және олардың тиiстi өкiлеттi ұйымдарына хабарлап отырады. </w:t>
      </w:r>
      <w:r>
        <w:br/>
      </w:r>
      <w:r>
        <w:rPr>
          <w:rFonts w:ascii="Times New Roman"/>
          <w:b w:val="false"/>
          <w:i w:val="false"/>
          <w:color w:val="000000"/>
          <w:sz w:val="28"/>
        </w:rPr>
        <w:t xml:space="preserve">
      50. Осы Ереженiң бұзылуына кiнәлiлер iс жүзiндегi заңға сәйкес жауапкершiлiкке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Еңбекшiлердiң жұмысқа бара жатқан немесе </w:t>
      </w:r>
      <w:r>
        <w:br/>
      </w:r>
      <w:r>
        <w:rPr>
          <w:rFonts w:ascii="Times New Roman"/>
          <w:b w:val="false"/>
          <w:i w:val="false"/>
          <w:color w:val="000000"/>
          <w:sz w:val="28"/>
        </w:rPr>
        <w:t xml:space="preserve">
                жұмыстан келе жатқан жолда тап болған </w:t>
      </w:r>
      <w:r>
        <w:br/>
      </w:r>
      <w:r>
        <w:rPr>
          <w:rFonts w:ascii="Times New Roman"/>
          <w:b w:val="false"/>
          <w:i w:val="false"/>
          <w:color w:val="000000"/>
          <w:sz w:val="28"/>
        </w:rPr>
        <w:t xml:space="preserve">
                жазатайым жағдайларын зерттеп-тексеру мен </w:t>
      </w:r>
      <w:r>
        <w:br/>
      </w:r>
      <w:r>
        <w:rPr>
          <w:rFonts w:ascii="Times New Roman"/>
          <w:b w:val="false"/>
          <w:i w:val="false"/>
          <w:color w:val="000000"/>
          <w:sz w:val="28"/>
        </w:rPr>
        <w:t xml:space="preserve">
                    есепке алудың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Жұмыс орны мен тұрақты тұрағының аралығында, жол үстiнде бара жатқанда екi сағат iшiнде болған, бiр күннен кем емес уақытқа еңбек қабiлетiнен айырылуға душар еткен жазатайым жағдайлар зерттеп-тексерiлуге жатады. </w:t>
      </w:r>
      <w:r>
        <w:br/>
      </w:r>
      <w:r>
        <w:rPr>
          <w:rFonts w:ascii="Times New Roman"/>
          <w:b w:val="false"/>
          <w:i w:val="false"/>
          <w:color w:val="000000"/>
          <w:sz w:val="28"/>
        </w:rPr>
        <w:t xml:space="preserve">
      52. Жазатайым жағдайды зерттеп-тексерудi еңбек ұжымының немесе кәсiподақ ұйымының өкiлi мен әкiмшiлiк қызметшiлерiнен (кадр бөлiмiнiң еңбектi қорғау және т.б.) тұратын құрамдағы комиссия, жазатайым жағдай фактiсi жөнiнде хабар алған сәттен бастап, үш тәулiк iшiнде жүргiзiледi. </w:t>
      </w:r>
      <w:r>
        <w:br/>
      </w:r>
      <w:r>
        <w:rPr>
          <w:rFonts w:ascii="Times New Roman"/>
          <w:b w:val="false"/>
          <w:i w:val="false"/>
          <w:color w:val="000000"/>
          <w:sz w:val="28"/>
        </w:rPr>
        <w:t xml:space="preserve">
      Комиссияның құрамы кәсiпорын басшысының (жұмыс берушiнiң) бұйрығымен белгiленедi. </w:t>
      </w:r>
      <w:r>
        <w:br/>
      </w:r>
      <w:r>
        <w:rPr>
          <w:rFonts w:ascii="Times New Roman"/>
          <w:b w:val="false"/>
          <w:i w:val="false"/>
          <w:color w:val="000000"/>
          <w:sz w:val="28"/>
        </w:rPr>
        <w:t xml:space="preserve">
      53. Зерттеп-тексерудiң нәтижелерi бойынша төрт-бес данада, жұмысқа бара жатқан немесе қайтқан кезде душар болған жазатайым жағдайдың Н-2 нысанында тексеру актiсi жасалады (7 қосымша), оған зерттеп-тексеруге қатысқан адамдар қолдарын қойып, кәсiпорынның басшыларының бiрi (жұмыс берушi) бекiтiп, мөр басылады. </w:t>
      </w:r>
      <w:r>
        <w:br/>
      </w:r>
      <w:r>
        <w:rPr>
          <w:rFonts w:ascii="Times New Roman"/>
          <w:b w:val="false"/>
          <w:i w:val="false"/>
          <w:color w:val="000000"/>
          <w:sz w:val="28"/>
        </w:rPr>
        <w:t xml:space="preserve">
      54. Жазатайым жағдайдың жай-күйi мен себебiн анықтау кезiнде болған оқиғаның уақыты мен орны, зардап алған мезетiндегi хал-ахуалы белгiленуi тиiс. Бұл үшiн зардап шегушiнiң, көрген куәгердiң түсiнiктемелерi, емдеу мекемелерiнiң, милиция орындарының анықтама қағаздары мен басқа да құжаттар пайдаланылады. </w:t>
      </w:r>
      <w:r>
        <w:br/>
      </w:r>
      <w:r>
        <w:rPr>
          <w:rFonts w:ascii="Times New Roman"/>
          <w:b w:val="false"/>
          <w:i w:val="false"/>
          <w:color w:val="000000"/>
          <w:sz w:val="28"/>
        </w:rPr>
        <w:t xml:space="preserve">
      55. Н-2 актiсiнiң бiр данасы еңбекке жарамсыздығы қағазымен бiрге сақталады, екiншiсi зерттеп-тексеру материалдарымен бiрге қызметте сақталады, оны кәсiпорын басшысы (жұмыс берушi) өз бұйрығымен белгiлейдi, үшiншiсi зардап шегушiге берiледi, төртiншiсi еңбек ұжымының немесе кәсiподақ комитетiнiң төрағасына жолданады, бесiншiсi еңбектi қорғау жөнiндегi инспекторға (зардап шегушi қайтыс болған жағдайда) жiберiледi. </w:t>
      </w:r>
    </w:p>
    <w:bookmarkEnd w:id="6"/>
    <w:bookmarkStart w:name="z1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Н-2 актiсi 34-тармақта көрсетiлген журналға тiркелiп, бес жыл</w:t>
      </w:r>
    </w:p>
    <w:p>
      <w:pPr>
        <w:spacing w:after="0"/>
        <w:ind w:left="0"/>
        <w:jc w:val="both"/>
      </w:pPr>
      <w:r>
        <w:rPr>
          <w:rFonts w:ascii="Times New Roman"/>
          <w:b w:val="false"/>
          <w:i w:val="false"/>
          <w:color w:val="000000"/>
          <w:sz w:val="28"/>
        </w:rPr>
        <w:t>сақталады.</w:t>
      </w:r>
    </w:p>
    <w:p>
      <w:pPr>
        <w:spacing w:after="0"/>
        <w:ind w:left="0"/>
        <w:jc w:val="both"/>
      </w:pPr>
      <w:r>
        <w:rPr>
          <w:rFonts w:ascii="Times New Roman"/>
          <w:b w:val="false"/>
          <w:i w:val="false"/>
          <w:color w:val="000000"/>
          <w:sz w:val="28"/>
        </w:rPr>
        <w:t>     56. Кәсiпорын басшысы (жұмыс берушi) кәсiподақ органымен (еңбек</w:t>
      </w:r>
    </w:p>
    <w:p>
      <w:pPr>
        <w:spacing w:after="0"/>
        <w:ind w:left="0"/>
        <w:jc w:val="both"/>
      </w:pPr>
      <w:r>
        <w:rPr>
          <w:rFonts w:ascii="Times New Roman"/>
          <w:b w:val="false"/>
          <w:i w:val="false"/>
          <w:color w:val="000000"/>
          <w:sz w:val="28"/>
        </w:rPr>
        <w:t>ұжымының өкiлiмен) бiрлесiп, әрбiр тоқсанның қорытындысы бойынша</w:t>
      </w:r>
    </w:p>
    <w:p>
      <w:pPr>
        <w:spacing w:after="0"/>
        <w:ind w:left="0"/>
        <w:jc w:val="both"/>
      </w:pPr>
      <w:r>
        <w:rPr>
          <w:rFonts w:ascii="Times New Roman"/>
          <w:b w:val="false"/>
          <w:i w:val="false"/>
          <w:color w:val="000000"/>
          <w:sz w:val="28"/>
        </w:rPr>
        <w:t>зерттеп-тексеру материалдарын қарауы, себептерiне талдау жасауы,</w:t>
      </w:r>
    </w:p>
    <w:p>
      <w:pPr>
        <w:spacing w:after="0"/>
        <w:ind w:left="0"/>
        <w:jc w:val="both"/>
      </w:pPr>
      <w:r>
        <w:rPr>
          <w:rFonts w:ascii="Times New Roman"/>
          <w:b w:val="false"/>
          <w:i w:val="false"/>
          <w:color w:val="000000"/>
          <w:sz w:val="28"/>
        </w:rPr>
        <w:t>қажет болған жағдайда бұл жарақаттардың алдын алу шараларын</w:t>
      </w:r>
    </w:p>
    <w:p>
      <w:pPr>
        <w:spacing w:after="0"/>
        <w:ind w:left="0"/>
        <w:jc w:val="both"/>
      </w:pPr>
      <w:r>
        <w:rPr>
          <w:rFonts w:ascii="Times New Roman"/>
          <w:b w:val="false"/>
          <w:i w:val="false"/>
          <w:color w:val="000000"/>
          <w:sz w:val="28"/>
        </w:rPr>
        <w:t>қадағалауы және олардың орындалуы үшiн бақылау жасауы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Еңбекшiлердiң өндiрiстегi жазатайым жағдайы</w:t>
      </w:r>
    </w:p>
    <w:p>
      <w:pPr>
        <w:spacing w:after="0"/>
        <w:ind w:left="0"/>
        <w:jc w:val="both"/>
      </w:pPr>
      <w:r>
        <w:rPr>
          <w:rFonts w:ascii="Times New Roman"/>
          <w:b w:val="false"/>
          <w:i w:val="false"/>
          <w:color w:val="000000"/>
          <w:sz w:val="28"/>
        </w:rPr>
        <w:t>         және басқа денсаулығының зақымдануы жөнiндегi</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Жазатайым жағдай 199__жылдың________________айының_________</w:t>
      </w:r>
    </w:p>
    <w:p>
      <w:pPr>
        <w:spacing w:after="0"/>
        <w:ind w:left="0"/>
        <w:jc w:val="both"/>
      </w:pPr>
      <w:r>
        <w:rPr>
          <w:rFonts w:ascii="Times New Roman"/>
          <w:b w:val="false"/>
          <w:i w:val="false"/>
          <w:color w:val="000000"/>
          <w:sz w:val="28"/>
        </w:rPr>
        <w:t>күнi болды.</w:t>
      </w:r>
    </w:p>
    <w:p>
      <w:pPr>
        <w:spacing w:after="0"/>
        <w:ind w:left="0"/>
        <w:jc w:val="both"/>
      </w:pPr>
      <w:r>
        <w:rPr>
          <w:rFonts w:ascii="Times New Roman"/>
          <w:b w:val="false"/>
          <w:i w:val="false"/>
          <w:color w:val="000000"/>
          <w:sz w:val="28"/>
        </w:rPr>
        <w:t>     II. Кәсiпорынның (ұйымның, жоғары шаруашылық органның),</w:t>
      </w:r>
    </w:p>
    <w:p>
      <w:pPr>
        <w:spacing w:after="0"/>
        <w:ind w:left="0"/>
        <w:jc w:val="both"/>
      </w:pPr>
      <w:r>
        <w:rPr>
          <w:rFonts w:ascii="Times New Roman"/>
          <w:b w:val="false"/>
          <w:i w:val="false"/>
          <w:color w:val="000000"/>
          <w:sz w:val="28"/>
        </w:rPr>
        <w:t>министрлiктiң аты және оқиға орны__________________________________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III. Зардап шегушiнiң аты-жөнi  жасы мамандығы нәтижесi</w:t>
      </w:r>
    </w:p>
    <w:p>
      <w:pPr>
        <w:spacing w:after="0"/>
        <w:ind w:left="0"/>
        <w:jc w:val="both"/>
      </w:pPr>
      <w:r>
        <w:rPr>
          <w:rFonts w:ascii="Times New Roman"/>
          <w:b w:val="false"/>
          <w:i w:val="false"/>
          <w:color w:val="000000"/>
          <w:sz w:val="28"/>
        </w:rPr>
        <w:t>     1. ___________________________  ____ _________ _________</w:t>
      </w:r>
    </w:p>
    <w:p>
      <w:pPr>
        <w:spacing w:after="0"/>
        <w:ind w:left="0"/>
        <w:jc w:val="both"/>
      </w:pPr>
      <w:r>
        <w:rPr>
          <w:rFonts w:ascii="Times New Roman"/>
          <w:b w:val="false"/>
          <w:i w:val="false"/>
          <w:color w:val="000000"/>
          <w:sz w:val="28"/>
        </w:rPr>
        <w:t>     2. ___________________________  ____ _________ _________</w:t>
      </w:r>
    </w:p>
    <w:p>
      <w:pPr>
        <w:spacing w:after="0"/>
        <w:ind w:left="0"/>
        <w:jc w:val="both"/>
      </w:pPr>
      <w:r>
        <w:rPr>
          <w:rFonts w:ascii="Times New Roman"/>
          <w:b w:val="false"/>
          <w:i w:val="false"/>
          <w:color w:val="000000"/>
          <w:sz w:val="28"/>
        </w:rPr>
        <w:t>     3. ___________________________  ____ _________ _________</w:t>
      </w:r>
    </w:p>
    <w:p>
      <w:pPr>
        <w:spacing w:after="0"/>
        <w:ind w:left="0"/>
        <w:jc w:val="both"/>
      </w:pPr>
      <w:r>
        <w:rPr>
          <w:rFonts w:ascii="Times New Roman"/>
          <w:b w:val="false"/>
          <w:i w:val="false"/>
          <w:color w:val="000000"/>
          <w:sz w:val="28"/>
        </w:rPr>
        <w:t>     4. ___________________________  ____ _________ _________</w:t>
      </w:r>
    </w:p>
    <w:p>
      <w:pPr>
        <w:spacing w:after="0"/>
        <w:ind w:left="0"/>
        <w:jc w:val="both"/>
      </w:pPr>
      <w:r>
        <w:rPr>
          <w:rFonts w:ascii="Times New Roman"/>
          <w:b w:val="false"/>
          <w:i w:val="false"/>
          <w:color w:val="000000"/>
          <w:sz w:val="28"/>
        </w:rPr>
        <w:t>     5. ___________________________  ____ _________ _________</w:t>
      </w:r>
    </w:p>
    <w:p>
      <w:pPr>
        <w:spacing w:after="0"/>
        <w:ind w:left="0"/>
        <w:jc w:val="both"/>
      </w:pPr>
      <w:r>
        <w:rPr>
          <w:rFonts w:ascii="Times New Roman"/>
          <w:b w:val="false"/>
          <w:i w:val="false"/>
          <w:color w:val="000000"/>
          <w:sz w:val="28"/>
        </w:rPr>
        <w:t>     IV. Жазатайым жағдайдың қысқаша мән-жайы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V. Зерттеп-тексерудi ұйымдастыру жөнiнде қабылданған шаралар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VI. Хабарлама жасалған күнi___________________________________</w:t>
      </w:r>
    </w:p>
    <w:p>
      <w:pPr>
        <w:spacing w:after="0"/>
        <w:ind w:left="0"/>
        <w:jc w:val="both"/>
      </w:pPr>
      <w:r>
        <w:rPr>
          <w:rFonts w:ascii="Times New Roman"/>
          <w:b w:val="false"/>
          <w:i w:val="false"/>
          <w:color w:val="000000"/>
          <w:sz w:val="28"/>
        </w:rPr>
        <w:t>     VII. Хабарлаған_______________________________________________</w:t>
      </w:r>
    </w:p>
    <w:p>
      <w:pPr>
        <w:spacing w:after="0"/>
        <w:ind w:left="0"/>
        <w:jc w:val="both"/>
      </w:pPr>
      <w:r>
        <w:rPr>
          <w:rFonts w:ascii="Times New Roman"/>
          <w:b w:val="false"/>
          <w:i w:val="false"/>
          <w:color w:val="000000"/>
          <w:sz w:val="28"/>
        </w:rPr>
        <w:t>                             (аты-жөнi, қызметi)</w:t>
      </w:r>
    </w:p>
    <w:p>
      <w:pPr>
        <w:spacing w:after="0"/>
        <w:ind w:left="0"/>
        <w:jc w:val="both"/>
      </w:pPr>
      <w:r>
        <w:rPr>
          <w:rFonts w:ascii="Times New Roman"/>
          <w:b w:val="false"/>
          <w:i w:val="false"/>
          <w:color w:val="000000"/>
          <w:sz w:val="28"/>
        </w:rPr>
        <w:t>     VIII. Қабылдаған   ___________________________________________</w:t>
      </w:r>
    </w:p>
    <w:p>
      <w:pPr>
        <w:spacing w:after="0"/>
        <w:ind w:left="0"/>
        <w:jc w:val="both"/>
      </w:pPr>
      <w:r>
        <w:rPr>
          <w:rFonts w:ascii="Times New Roman"/>
          <w:b w:val="false"/>
          <w:i w:val="false"/>
          <w:color w:val="000000"/>
          <w:sz w:val="28"/>
        </w:rPr>
        <w:t>                                (аты-жөнi,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2 Қосымша</w:t>
      </w:r>
    </w:p>
    <w:p>
      <w:pPr>
        <w:spacing w:after="0"/>
        <w:ind w:left="0"/>
        <w:jc w:val="both"/>
      </w:pPr>
      <w:r>
        <w:rPr>
          <w:rFonts w:ascii="Times New Roman"/>
          <w:b w:val="false"/>
          <w:i w:val="false"/>
          <w:color w:val="000000"/>
          <w:sz w:val="28"/>
        </w:rPr>
        <w:t>      Кәсiпорын басшысы                           Н-1 нысаны</w:t>
      </w:r>
    </w:p>
    <w:p>
      <w:pPr>
        <w:spacing w:after="0"/>
        <w:ind w:left="0"/>
        <w:jc w:val="both"/>
      </w:pPr>
      <w:r>
        <w:rPr>
          <w:rFonts w:ascii="Times New Roman"/>
          <w:b w:val="false"/>
          <w:i w:val="false"/>
          <w:color w:val="000000"/>
          <w:sz w:val="28"/>
        </w:rPr>
        <w:t>       (жұмыс берушi)</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"___"_______________199__жыл</w:t>
      </w:r>
    </w:p>
    <w:p>
      <w:pPr>
        <w:spacing w:after="0"/>
        <w:ind w:left="0"/>
        <w:jc w:val="both"/>
      </w:pPr>
      <w:r>
        <w:rPr>
          <w:rFonts w:ascii="Times New Roman"/>
          <w:b w:val="false"/>
          <w:i w:val="false"/>
          <w:color w:val="000000"/>
          <w:sz w:val="28"/>
        </w:rPr>
        <w:t>Мөрдiң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Еңбекшiлердiң өндiрiстегi жазатайым жағдайы</w:t>
      </w:r>
    </w:p>
    <w:p>
      <w:pPr>
        <w:spacing w:after="0"/>
        <w:ind w:left="0"/>
        <w:jc w:val="both"/>
      </w:pPr>
      <w:r>
        <w:rPr>
          <w:rFonts w:ascii="Times New Roman"/>
          <w:b w:val="false"/>
          <w:i w:val="false"/>
          <w:color w:val="000000"/>
          <w:sz w:val="28"/>
        </w:rPr>
        <w:t>            немесе денсаулығының басқа да зақымдануы жөнiндегi</w:t>
      </w:r>
    </w:p>
    <w:p>
      <w:pPr>
        <w:spacing w:after="0"/>
        <w:ind w:left="0"/>
        <w:jc w:val="both"/>
      </w:pPr>
      <w:r>
        <w:rPr>
          <w:rFonts w:ascii="Times New Roman"/>
          <w:b w:val="false"/>
          <w:i w:val="false"/>
          <w:color w:val="000000"/>
          <w:sz w:val="28"/>
        </w:rPr>
        <w:t>                  N              Актi</w:t>
      </w:r>
    </w:p>
    <w:p>
      <w:pPr>
        <w:spacing w:after="0"/>
        <w:ind w:left="0"/>
        <w:jc w:val="both"/>
      </w:pPr>
      <w:r>
        <w:rPr>
          <w:rFonts w:ascii="Times New Roman"/>
          <w:b w:val="false"/>
          <w:i w:val="false"/>
          <w:color w:val="000000"/>
          <w:sz w:val="28"/>
        </w:rPr>
        <w:t>                                                        Кодтар</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1. Кәсiпорынның аты, тiркелген нөмiрi____________________|_____|</w:t>
      </w:r>
    </w:p>
    <w:p>
      <w:pPr>
        <w:spacing w:after="0"/>
        <w:ind w:left="0"/>
        <w:jc w:val="both"/>
      </w:pPr>
      <w:r>
        <w:rPr>
          <w:rFonts w:ascii="Times New Roman"/>
          <w:b w:val="false"/>
          <w:i w:val="false"/>
          <w:color w:val="000000"/>
          <w:sz w:val="28"/>
        </w:rPr>
        <w:t>     1.1. Кәсiпорынның мекен-жайы:</w:t>
      </w:r>
    </w:p>
    <w:p>
      <w:pPr>
        <w:spacing w:after="0"/>
        <w:ind w:left="0"/>
        <w:jc w:val="both"/>
      </w:pPr>
      <w:r>
        <w:rPr>
          <w:rFonts w:ascii="Times New Roman"/>
          <w:b w:val="false"/>
          <w:i w:val="false"/>
          <w:color w:val="000000"/>
          <w:sz w:val="28"/>
        </w:rPr>
        <w:t>        облыс, аудан ________________________________________________</w:t>
      </w:r>
    </w:p>
    <w:p>
      <w:pPr>
        <w:spacing w:after="0"/>
        <w:ind w:left="0"/>
        <w:jc w:val="both"/>
      </w:pPr>
      <w:r>
        <w:rPr>
          <w:rFonts w:ascii="Times New Roman"/>
          <w:b w:val="false"/>
          <w:i w:val="false"/>
          <w:color w:val="000000"/>
          <w:sz w:val="28"/>
        </w:rPr>
        <w:t>        қала, көше, үйдiң N____________________________________|_____|</w:t>
      </w:r>
    </w:p>
    <w:p>
      <w:pPr>
        <w:spacing w:after="0"/>
        <w:ind w:left="0"/>
        <w:jc w:val="both"/>
      </w:pPr>
      <w:r>
        <w:rPr>
          <w:rFonts w:ascii="Times New Roman"/>
          <w:b w:val="false"/>
          <w:i w:val="false"/>
          <w:color w:val="000000"/>
          <w:sz w:val="28"/>
        </w:rPr>
        <w:t>     1.2. Меншiк нысаны ______________________________________________</w:t>
      </w:r>
    </w:p>
    <w:p>
      <w:pPr>
        <w:spacing w:after="0"/>
        <w:ind w:left="0"/>
        <w:jc w:val="both"/>
      </w:pPr>
      <w:r>
        <w:rPr>
          <w:rFonts w:ascii="Times New Roman"/>
          <w:b w:val="false"/>
          <w:i w:val="false"/>
          <w:color w:val="000000"/>
          <w:sz w:val="28"/>
        </w:rPr>
        <w:t>                        (мемлекеттiк,муниципалдық,жеке меншiк және т.б.)</w:t>
      </w:r>
    </w:p>
    <w:p>
      <w:pPr>
        <w:spacing w:after="0"/>
        <w:ind w:left="0"/>
        <w:jc w:val="both"/>
      </w:pPr>
      <w:r>
        <w:rPr>
          <w:rFonts w:ascii="Times New Roman"/>
          <w:b w:val="false"/>
          <w:i w:val="false"/>
          <w:color w:val="000000"/>
          <w:sz w:val="28"/>
        </w:rPr>
        <w:t>     1.3. Жазатайым жағдай (кәсiби сырқат, улану) болған цех</w:t>
      </w:r>
    </w:p>
    <w:p>
      <w:pPr>
        <w:spacing w:after="0"/>
        <w:ind w:left="0"/>
        <w:jc w:val="both"/>
      </w:pPr>
      <w:r>
        <w:rPr>
          <w:rFonts w:ascii="Times New Roman"/>
          <w:b w:val="false"/>
          <w:i w:val="false"/>
          <w:color w:val="000000"/>
          <w:sz w:val="28"/>
        </w:rPr>
        <w:t>учаске, орын_______________________________________________________</w:t>
      </w:r>
    </w:p>
    <w:p>
      <w:pPr>
        <w:spacing w:after="0"/>
        <w:ind w:left="0"/>
        <w:jc w:val="both"/>
      </w:pPr>
      <w:r>
        <w:rPr>
          <w:rFonts w:ascii="Times New Roman"/>
          <w:b w:val="false"/>
          <w:i w:val="false"/>
          <w:color w:val="000000"/>
          <w:sz w:val="28"/>
        </w:rPr>
        <w:t>     2. Экономика саласы______________________________________|____|</w:t>
      </w:r>
    </w:p>
    <w:p>
      <w:pPr>
        <w:spacing w:after="0"/>
        <w:ind w:left="0"/>
        <w:jc w:val="both"/>
      </w:pPr>
      <w:r>
        <w:rPr>
          <w:rFonts w:ascii="Times New Roman"/>
          <w:b w:val="false"/>
          <w:i w:val="false"/>
          <w:color w:val="000000"/>
          <w:sz w:val="28"/>
        </w:rPr>
        <w:t>                              (министрлiк, ведомство)</w:t>
      </w:r>
    </w:p>
    <w:p>
      <w:pPr>
        <w:spacing w:after="0"/>
        <w:ind w:left="0"/>
        <w:jc w:val="both"/>
      </w:pPr>
      <w:r>
        <w:rPr>
          <w:rFonts w:ascii="Times New Roman"/>
          <w:b w:val="false"/>
          <w:i w:val="false"/>
          <w:color w:val="000000"/>
          <w:sz w:val="28"/>
        </w:rPr>
        <w:t>     3. Қызметкердi жiберген кәсiпорын______________________________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(аты, мекен-жайы, министрлiк, ведомство)</w:t>
      </w:r>
    </w:p>
    <w:p>
      <w:pPr>
        <w:spacing w:after="0"/>
        <w:ind w:left="0"/>
        <w:jc w:val="both"/>
      </w:pPr>
      <w:r>
        <w:rPr>
          <w:rFonts w:ascii="Times New Roman"/>
          <w:b w:val="false"/>
          <w:i w:val="false"/>
          <w:color w:val="000000"/>
          <w:sz w:val="28"/>
        </w:rPr>
        <w:t>     4. Зардап шегушiнiң аты-жөнi__________________________________</w:t>
      </w:r>
    </w:p>
    <w:p>
      <w:pPr>
        <w:spacing w:after="0"/>
        <w:ind w:left="0"/>
        <w:jc w:val="both"/>
      </w:pPr>
      <w:r>
        <w:rPr>
          <w:rFonts w:ascii="Times New Roman"/>
          <w:b w:val="false"/>
          <w:i w:val="false"/>
          <w:color w:val="000000"/>
          <w:sz w:val="28"/>
        </w:rPr>
        <w:t>     5. Жынысы: ер, әйел (астын сызып көрсету керек)___________|___|</w:t>
      </w:r>
    </w:p>
    <w:p>
      <w:pPr>
        <w:spacing w:after="0"/>
        <w:ind w:left="0"/>
        <w:jc w:val="both"/>
      </w:pPr>
      <w:r>
        <w:rPr>
          <w:rFonts w:ascii="Times New Roman"/>
          <w:b w:val="false"/>
          <w:i w:val="false"/>
          <w:color w:val="000000"/>
          <w:sz w:val="28"/>
        </w:rPr>
        <w:t>     6. Жасы (толық жасын көрсету керек) ______________________|___|</w:t>
      </w:r>
    </w:p>
    <w:p>
      <w:pPr>
        <w:spacing w:after="0"/>
        <w:ind w:left="0"/>
        <w:jc w:val="both"/>
      </w:pPr>
      <w:r>
        <w:rPr>
          <w:rFonts w:ascii="Times New Roman"/>
          <w:b w:val="false"/>
          <w:i w:val="false"/>
          <w:color w:val="000000"/>
          <w:sz w:val="28"/>
        </w:rPr>
        <w:t>     7. Кәсiбi, қызметi________________________________________|___|</w:t>
      </w:r>
    </w:p>
    <w:p>
      <w:pPr>
        <w:spacing w:after="0"/>
        <w:ind w:left="0"/>
        <w:jc w:val="both"/>
      </w:pPr>
      <w:r>
        <w:rPr>
          <w:rFonts w:ascii="Times New Roman"/>
          <w:b w:val="false"/>
          <w:i w:val="false"/>
          <w:color w:val="000000"/>
          <w:sz w:val="28"/>
        </w:rPr>
        <w:t>        разряд, класс</w:t>
      </w:r>
    </w:p>
    <w:p>
      <w:pPr>
        <w:spacing w:after="0"/>
        <w:ind w:left="0"/>
        <w:jc w:val="both"/>
      </w:pPr>
      <w:r>
        <w:rPr>
          <w:rFonts w:ascii="Times New Roman"/>
          <w:b w:val="false"/>
          <w:i w:val="false"/>
          <w:color w:val="000000"/>
          <w:sz w:val="28"/>
        </w:rPr>
        <w:t>     8. Жұмыс iстеп жүргенде жазатайым жағдайда (кәсiби сырқат)</w:t>
      </w:r>
    </w:p>
    <w:p>
      <w:pPr>
        <w:spacing w:after="0"/>
        <w:ind w:left="0"/>
        <w:jc w:val="both"/>
      </w:pPr>
      <w:r>
        <w:rPr>
          <w:rFonts w:ascii="Times New Roman"/>
          <w:b w:val="false"/>
          <w:i w:val="false"/>
          <w:color w:val="000000"/>
          <w:sz w:val="28"/>
        </w:rPr>
        <w:t>        душар болған кездегi аталмыш кәсiбiнiң еңбек стажы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Нұсқама, еңбек қауiпсiздiгiне оқыту ________________________</w:t>
      </w:r>
    </w:p>
    <w:p>
      <w:pPr>
        <w:spacing w:after="0"/>
        <w:ind w:left="0"/>
        <w:jc w:val="both"/>
      </w:pPr>
      <w:r>
        <w:rPr>
          <w:rFonts w:ascii="Times New Roman"/>
          <w:b w:val="false"/>
          <w:i w:val="false"/>
          <w:color w:val="000000"/>
          <w:sz w:val="28"/>
        </w:rPr>
        <w:t>                                               (өткен датасы)</w:t>
      </w:r>
    </w:p>
    <w:p>
      <w:pPr>
        <w:spacing w:after="0"/>
        <w:ind w:left="0"/>
        <w:jc w:val="both"/>
      </w:pPr>
      <w:r>
        <w:rPr>
          <w:rFonts w:ascii="Times New Roman"/>
          <w:b w:val="false"/>
          <w:i w:val="false"/>
          <w:color w:val="000000"/>
          <w:sz w:val="28"/>
        </w:rPr>
        <w:t>     9.1. Бастапқы нұсқама___________________________________________</w:t>
      </w:r>
    </w:p>
    <w:p>
      <w:pPr>
        <w:spacing w:after="0"/>
        <w:ind w:left="0"/>
        <w:jc w:val="both"/>
      </w:pPr>
      <w:r>
        <w:rPr>
          <w:rFonts w:ascii="Times New Roman"/>
          <w:b w:val="false"/>
          <w:i w:val="false"/>
          <w:color w:val="000000"/>
          <w:sz w:val="28"/>
        </w:rPr>
        <w:t>     9.2. Еңбек қауiпсiздiгi жөнiндегi оқу___________________________</w:t>
      </w:r>
    </w:p>
    <w:p>
      <w:pPr>
        <w:spacing w:after="0"/>
        <w:ind w:left="0"/>
        <w:jc w:val="both"/>
      </w:pPr>
      <w:r>
        <w:rPr>
          <w:rFonts w:ascii="Times New Roman"/>
          <w:b w:val="false"/>
          <w:i w:val="false"/>
          <w:color w:val="000000"/>
          <w:sz w:val="28"/>
        </w:rPr>
        <w:t>     9.3. Алғашқы (қайталама) нұсқама _______________________________</w:t>
      </w:r>
    </w:p>
    <w:p>
      <w:pPr>
        <w:spacing w:after="0"/>
        <w:ind w:left="0"/>
        <w:jc w:val="both"/>
      </w:pPr>
      <w:r>
        <w:rPr>
          <w:rFonts w:ascii="Times New Roman"/>
          <w:b w:val="false"/>
          <w:i w:val="false"/>
          <w:color w:val="000000"/>
          <w:sz w:val="28"/>
        </w:rPr>
        <w:t>     9.4. Аса қауiптi жұмыстар жөнiнде бiлiмiн тексеру_______________</w:t>
      </w:r>
    </w:p>
    <w:p>
      <w:pPr>
        <w:spacing w:after="0"/>
        <w:ind w:left="0"/>
        <w:jc w:val="both"/>
      </w:pPr>
      <w:r>
        <w:rPr>
          <w:rFonts w:ascii="Times New Roman"/>
          <w:b w:val="false"/>
          <w:i w:val="false"/>
          <w:color w:val="000000"/>
          <w:sz w:val="28"/>
        </w:rPr>
        <w:t>     9.5. Алдын алу және мерзiмдi дәрiгерлiк тексеруден өту__________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10. Жазатайым жағдайдың (кәсiби сырқаттың, уланудың)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(күнi, айы, жылы,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жергiлiктi уақыт)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(жұмыстың басынан бастағанда толық сағаттар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Кәсiптiк сырқат (улану) зерттеп-тексерiлген кезде</w:t>
      </w:r>
    </w:p>
    <w:p>
      <w:pPr>
        <w:spacing w:after="0"/>
        <w:ind w:left="0"/>
        <w:jc w:val="both"/>
      </w:pPr>
      <w:r>
        <w:rPr>
          <w:rFonts w:ascii="Times New Roman"/>
          <w:b w:val="false"/>
          <w:i w:val="false"/>
          <w:color w:val="000000"/>
          <w:sz w:val="28"/>
        </w:rPr>
        <w:t>                   суыт хабардың күнi мен уақыты, оны анықтаушының,</w:t>
      </w:r>
    </w:p>
    <w:p>
      <w:pPr>
        <w:spacing w:after="0"/>
        <w:ind w:left="0"/>
        <w:jc w:val="both"/>
      </w:pPr>
      <w:r>
        <w:rPr>
          <w:rFonts w:ascii="Times New Roman"/>
          <w:b w:val="false"/>
          <w:i w:val="false"/>
          <w:color w:val="000000"/>
          <w:sz w:val="28"/>
        </w:rPr>
        <w:t>                   мекеменiң аты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Жазатайым жағдайдың (кәсiби сырқаттың, уланудың)</w:t>
      </w:r>
    </w:p>
    <w:p>
      <w:pPr>
        <w:spacing w:after="0"/>
        <w:ind w:left="0"/>
        <w:jc w:val="both"/>
      </w:pPr>
      <w:r>
        <w:rPr>
          <w:rFonts w:ascii="Times New Roman"/>
          <w:b w:val="false"/>
          <w:i w:val="false"/>
          <w:color w:val="000000"/>
          <w:sz w:val="28"/>
        </w:rPr>
        <w:t>жағдаяттары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11.1. Болған оқиғаның түрi____________________________________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11.2. Себептерi________________________________________________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11.3. Жарақатқа себепшi болған құрал-жабдық____________________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(аты, типi, маркiсi, шығарылған жылы,              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дайындаушы-кәсiпорын)</w:t>
      </w:r>
    </w:p>
    <w:p>
      <w:pPr>
        <w:spacing w:after="0"/>
        <w:ind w:left="0"/>
        <w:jc w:val="both"/>
      </w:pPr>
      <w:r>
        <w:rPr>
          <w:rFonts w:ascii="Times New Roman"/>
          <w:b w:val="false"/>
          <w:i w:val="false"/>
          <w:color w:val="000000"/>
          <w:sz w:val="28"/>
        </w:rPr>
        <w:t>     11.4. Зардап шегушiнiң алкогольдi немесе нашақорлық масаң күйде</w:t>
      </w:r>
    </w:p>
    <w:p>
      <w:pPr>
        <w:spacing w:after="0"/>
        <w:ind w:left="0"/>
        <w:jc w:val="both"/>
      </w:pPr>
      <w:r>
        <w:rPr>
          <w:rFonts w:ascii="Times New Roman"/>
          <w:b w:val="false"/>
          <w:i w:val="false"/>
          <w:color w:val="000000"/>
          <w:sz w:val="28"/>
        </w:rPr>
        <w:t>           болуы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11.5. Диагнозы_________________________________________________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(алдын ала, түпкiлiктi, негiзгi, жанама)</w:t>
      </w:r>
    </w:p>
    <w:p>
      <w:pPr>
        <w:spacing w:after="0"/>
        <w:ind w:left="0"/>
        <w:jc w:val="both"/>
      </w:pPr>
      <w:r>
        <w:rPr>
          <w:rFonts w:ascii="Times New Roman"/>
          <w:b w:val="false"/>
          <w:i w:val="false"/>
          <w:color w:val="000000"/>
          <w:sz w:val="28"/>
        </w:rPr>
        <w:t>     12. Зардап шегушiнiң жазатайым жағдайы себептерiн болдырмау</w:t>
      </w:r>
    </w:p>
    <w:p>
      <w:pPr>
        <w:spacing w:after="0"/>
        <w:ind w:left="0"/>
        <w:jc w:val="both"/>
      </w:pPr>
      <w:r>
        <w:rPr>
          <w:rFonts w:ascii="Times New Roman"/>
          <w:b w:val="false"/>
          <w:i w:val="false"/>
          <w:color w:val="000000"/>
          <w:sz w:val="28"/>
        </w:rPr>
        <w:t>         жөнiндегi шаралар 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N | Шаралардың   |  Орындалу  | Орындаушы | Орындалғаны туралы</w:t>
      </w:r>
    </w:p>
    <w:p>
      <w:pPr>
        <w:spacing w:after="0"/>
        <w:ind w:left="0"/>
        <w:jc w:val="both"/>
      </w:pPr>
      <w:r>
        <w:rPr>
          <w:rFonts w:ascii="Times New Roman"/>
          <w:b w:val="false"/>
          <w:i w:val="false"/>
          <w:color w:val="000000"/>
          <w:sz w:val="28"/>
        </w:rPr>
        <w:t>    |   аттары     |   мерзiмi  |           |   соғылған белгi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13. Еңбектi қорғау туралы ережелер мен еңбек жөнiндегi заңдарды</w:t>
      </w:r>
    </w:p>
    <w:p>
      <w:pPr>
        <w:spacing w:after="0"/>
        <w:ind w:left="0"/>
        <w:jc w:val="both"/>
      </w:pPr>
      <w:r>
        <w:rPr>
          <w:rFonts w:ascii="Times New Roman"/>
          <w:b w:val="false"/>
          <w:i w:val="false"/>
          <w:color w:val="000000"/>
          <w:sz w:val="28"/>
        </w:rPr>
        <w:t>         бұзуға жол берген адамдар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(заңдардың баптары, параграфтары, тармақтар,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олар бұзған нормативтi құжаттар)</w:t>
      </w:r>
    </w:p>
    <w:p>
      <w:pPr>
        <w:spacing w:after="0"/>
        <w:ind w:left="0"/>
        <w:jc w:val="both"/>
      </w:pPr>
      <w:r>
        <w:rPr>
          <w:rFonts w:ascii="Times New Roman"/>
          <w:b w:val="false"/>
          <w:i w:val="false"/>
          <w:color w:val="000000"/>
          <w:sz w:val="28"/>
        </w:rPr>
        <w:t>     14. Жазатайым жағдайдың куәлерi 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Акт жасалды___________________________________________________</w:t>
      </w:r>
    </w:p>
    <w:p>
      <w:pPr>
        <w:spacing w:after="0"/>
        <w:ind w:left="0"/>
        <w:jc w:val="both"/>
      </w:pPr>
      <w:r>
        <w:rPr>
          <w:rFonts w:ascii="Times New Roman"/>
          <w:b w:val="false"/>
          <w:i w:val="false"/>
          <w:color w:val="000000"/>
          <w:sz w:val="28"/>
        </w:rPr>
        <w:t>                             (күнi, айы, жылы)</w:t>
      </w:r>
    </w:p>
    <w:p>
      <w:pPr>
        <w:spacing w:after="0"/>
        <w:ind w:left="0"/>
        <w:jc w:val="both"/>
      </w:pPr>
      <w:r>
        <w:rPr>
          <w:rFonts w:ascii="Times New Roman"/>
          <w:b w:val="false"/>
          <w:i w:val="false"/>
          <w:color w:val="000000"/>
          <w:sz w:val="28"/>
        </w:rPr>
        <w:t>     Еңбектi қорғау қызметiнiң бастығы (маманы)____________________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(қолы, қол қоюшының аты-жөнi, қызметi)</w:t>
      </w:r>
    </w:p>
    <w:p>
      <w:pPr>
        <w:spacing w:after="0"/>
        <w:ind w:left="0"/>
        <w:jc w:val="both"/>
      </w:pPr>
      <w:r>
        <w:rPr>
          <w:rFonts w:ascii="Times New Roman"/>
          <w:b w:val="false"/>
          <w:i w:val="false"/>
          <w:color w:val="000000"/>
          <w:sz w:val="28"/>
        </w:rPr>
        <w:t>     Кәсiподақтың (еңбек ұжымының)</w:t>
      </w:r>
    </w:p>
    <w:p>
      <w:pPr>
        <w:spacing w:after="0"/>
        <w:ind w:left="0"/>
        <w:jc w:val="both"/>
      </w:pPr>
      <w:r>
        <w:rPr>
          <w:rFonts w:ascii="Times New Roman"/>
          <w:b w:val="false"/>
          <w:i w:val="false"/>
          <w:color w:val="000000"/>
          <w:sz w:val="28"/>
        </w:rPr>
        <w:t>     еңбектi қорғау жөнiндегi өкiлi________________________________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(қолы, қол қоюшының аты-жөнi)</w:t>
      </w:r>
    </w:p>
    <w:p>
      <w:pPr>
        <w:spacing w:after="0"/>
        <w:ind w:left="0"/>
        <w:jc w:val="both"/>
      </w:pPr>
      <w:r>
        <w:rPr>
          <w:rFonts w:ascii="Times New Roman"/>
          <w:b w:val="false"/>
          <w:i w:val="false"/>
          <w:color w:val="000000"/>
          <w:sz w:val="28"/>
        </w:rPr>
        <w:t>     Бөлiмше (цех, учаске) бастығы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(қолы, қол қоюшының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Мемсанбақылау өкiлi __________________________________________</w:t>
      </w:r>
    </w:p>
    <w:p>
      <w:pPr>
        <w:spacing w:after="0"/>
        <w:ind w:left="0"/>
        <w:jc w:val="both"/>
      </w:pPr>
      <w:r>
        <w:rPr>
          <w:rFonts w:ascii="Times New Roman"/>
          <w:b w:val="false"/>
          <w:i w:val="false"/>
          <w:color w:val="000000"/>
          <w:sz w:val="28"/>
        </w:rPr>
        <w:t>                                 (қолы, аты-жөнi, қызметi)</w:t>
      </w:r>
    </w:p>
    <w:p>
      <w:pPr>
        <w:spacing w:after="0"/>
        <w:ind w:left="0"/>
        <w:jc w:val="both"/>
      </w:pPr>
      <w:r>
        <w:rPr>
          <w:rFonts w:ascii="Times New Roman"/>
          <w:b w:val="false"/>
          <w:i w:val="false"/>
          <w:color w:val="000000"/>
          <w:sz w:val="28"/>
        </w:rPr>
        <w:t>     Емдеу-алдын алу мекемесiнiң өкiлi_____________________________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(қолы, қызметi, қол қоюшының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Н-1 нысанындағы актiнi толтыруға түсiнiктемелер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текстiк және кодтық бөлiктерден тұрады, олар жалпы</w:t>
      </w:r>
    </w:p>
    <w:p>
      <w:pPr>
        <w:spacing w:after="0"/>
        <w:ind w:left="0"/>
        <w:jc w:val="both"/>
      </w:pPr>
      <w:r>
        <w:rPr>
          <w:rFonts w:ascii="Times New Roman"/>
          <w:b w:val="false"/>
          <w:i w:val="false"/>
          <w:color w:val="000000"/>
          <w:sz w:val="28"/>
        </w:rPr>
        <w:t>қабылданған (белгiленген) терминдерге сәйкес республикалық және</w:t>
      </w:r>
    </w:p>
    <w:p>
      <w:pPr>
        <w:spacing w:after="0"/>
        <w:ind w:left="0"/>
        <w:jc w:val="both"/>
      </w:pPr>
      <w:r>
        <w:rPr>
          <w:rFonts w:ascii="Times New Roman"/>
          <w:b w:val="false"/>
          <w:i w:val="false"/>
          <w:color w:val="000000"/>
          <w:sz w:val="28"/>
        </w:rPr>
        <w:t>арнайы жасалған классификаторлармен толтырылады. Кодтауды кәсiпорын</w:t>
      </w:r>
    </w:p>
    <w:p>
      <w:pPr>
        <w:spacing w:after="0"/>
        <w:ind w:left="0"/>
        <w:jc w:val="both"/>
      </w:pPr>
      <w:r>
        <w:rPr>
          <w:rFonts w:ascii="Times New Roman"/>
          <w:b w:val="false"/>
          <w:i w:val="false"/>
          <w:color w:val="000000"/>
          <w:sz w:val="28"/>
        </w:rPr>
        <w:t>жүргiзедi.</w:t>
      </w:r>
    </w:p>
    <w:p>
      <w:pPr>
        <w:spacing w:after="0"/>
        <w:ind w:left="0"/>
        <w:jc w:val="both"/>
      </w:pPr>
      <w:r>
        <w:rPr>
          <w:rFonts w:ascii="Times New Roman"/>
          <w:b w:val="false"/>
          <w:i w:val="false"/>
          <w:color w:val="000000"/>
          <w:sz w:val="28"/>
        </w:rPr>
        <w:t>     Т.1. ГРХС бойынша кодталады.</w:t>
      </w:r>
    </w:p>
    <w:p>
      <w:pPr>
        <w:spacing w:after="0"/>
        <w:ind w:left="0"/>
        <w:jc w:val="both"/>
      </w:pPr>
      <w:r>
        <w:rPr>
          <w:rFonts w:ascii="Times New Roman"/>
          <w:b w:val="false"/>
          <w:i w:val="false"/>
          <w:color w:val="000000"/>
          <w:sz w:val="28"/>
        </w:rPr>
        <w:t>     Т.1.1. Аумақ СОАТО бойынша қодталады.</w:t>
      </w:r>
    </w:p>
    <w:p>
      <w:pPr>
        <w:spacing w:after="0"/>
        <w:ind w:left="0"/>
        <w:jc w:val="both"/>
      </w:pPr>
      <w:r>
        <w:rPr>
          <w:rFonts w:ascii="Times New Roman"/>
          <w:b w:val="false"/>
          <w:i w:val="false"/>
          <w:color w:val="000000"/>
          <w:sz w:val="28"/>
        </w:rPr>
        <w:t>     Т.1.1.3. Цехтың, учаскенiң аты кәсiпорын бекiткен құрылымдық</w:t>
      </w:r>
    </w:p>
    <w:p>
      <w:pPr>
        <w:spacing w:after="0"/>
        <w:ind w:left="0"/>
        <w:jc w:val="both"/>
      </w:pPr>
      <w:r>
        <w:rPr>
          <w:rFonts w:ascii="Times New Roman"/>
          <w:b w:val="false"/>
          <w:i w:val="false"/>
          <w:color w:val="000000"/>
          <w:sz w:val="28"/>
        </w:rPr>
        <w:t>бөлiмшелердiң тiзбесiне сәйкестендiрiледi.</w:t>
      </w:r>
    </w:p>
    <w:p>
      <w:pPr>
        <w:spacing w:after="0"/>
        <w:ind w:left="0"/>
        <w:jc w:val="both"/>
      </w:pPr>
      <w:r>
        <w:rPr>
          <w:rFonts w:ascii="Times New Roman"/>
          <w:b w:val="false"/>
          <w:i w:val="false"/>
          <w:color w:val="000000"/>
          <w:sz w:val="28"/>
        </w:rPr>
        <w:t>     Т.2. СООГУ бойынша кодталады.</w:t>
      </w:r>
    </w:p>
    <w:p>
      <w:pPr>
        <w:spacing w:after="0"/>
        <w:ind w:left="0"/>
        <w:jc w:val="both"/>
      </w:pPr>
      <w:r>
        <w:rPr>
          <w:rFonts w:ascii="Times New Roman"/>
          <w:b w:val="false"/>
          <w:i w:val="false"/>
          <w:color w:val="000000"/>
          <w:sz w:val="28"/>
        </w:rPr>
        <w:t>     Т.3. ГРХС бойынша кодталады.</w:t>
      </w:r>
    </w:p>
    <w:p>
      <w:pPr>
        <w:spacing w:after="0"/>
        <w:ind w:left="0"/>
        <w:jc w:val="both"/>
      </w:pPr>
      <w:r>
        <w:rPr>
          <w:rFonts w:ascii="Times New Roman"/>
          <w:b w:val="false"/>
          <w:i w:val="false"/>
          <w:color w:val="000000"/>
          <w:sz w:val="28"/>
        </w:rPr>
        <w:t>     Т.5. Жыныс былайша кодталады: 1-еркек; 2-әйел.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Т.6. Жазатайым жағдайға душар болған сәтiндегi зардап шегушiнiң толған толық жасының саны көрсетiледi және кодталады. </w:t>
      </w:r>
      <w:r>
        <w:br/>
      </w:r>
      <w:r>
        <w:rPr>
          <w:rFonts w:ascii="Times New Roman"/>
          <w:b w:val="false"/>
          <w:i w:val="false"/>
          <w:color w:val="000000"/>
          <w:sz w:val="28"/>
        </w:rPr>
        <w:t xml:space="preserve">
                    35 жас 35 </w:t>
      </w:r>
      <w:r>
        <w:br/>
      </w:r>
      <w:r>
        <w:rPr>
          <w:rFonts w:ascii="Times New Roman"/>
          <w:b w:val="false"/>
          <w:i w:val="false"/>
          <w:color w:val="000000"/>
          <w:sz w:val="28"/>
        </w:rPr>
        <w:t xml:space="preserve">
      Т.7. Мамандығы (қызметi) ОКПДТР бойынша кодталады. Егер зардап шегушiнiң бiрнеше мамандығы болса, онда жазатайым жағдай болған кездегi жұмыс орнындағы мамандығы көрсетiледi. </w:t>
      </w:r>
      <w:r>
        <w:br/>
      </w:r>
      <w:r>
        <w:rPr>
          <w:rFonts w:ascii="Times New Roman"/>
          <w:b w:val="false"/>
          <w:i w:val="false"/>
          <w:color w:val="000000"/>
          <w:sz w:val="28"/>
        </w:rPr>
        <w:t xml:space="preserve">
      Т.8. Жазатайым жағдай болған кездегi жұмыс стажының толық жыл саны көрсетiледi. </w:t>
      </w:r>
      <w:r>
        <w:br/>
      </w:r>
      <w:r>
        <w:rPr>
          <w:rFonts w:ascii="Times New Roman"/>
          <w:b w:val="false"/>
          <w:i w:val="false"/>
          <w:color w:val="000000"/>
          <w:sz w:val="28"/>
        </w:rPr>
        <w:t xml:space="preserve">
                    20 жыл 20 </w:t>
      </w:r>
      <w:r>
        <w:br/>
      </w:r>
      <w:r>
        <w:rPr>
          <w:rFonts w:ascii="Times New Roman"/>
          <w:b w:val="false"/>
          <w:i w:val="false"/>
          <w:color w:val="000000"/>
          <w:sz w:val="28"/>
        </w:rPr>
        <w:t xml:space="preserve">
      Егер стажы бiр жылдан аз болса, текстiк бөлiкте айларының (күндерiнiң) саны көрсетiледi, 00 деп кодталады. </w:t>
      </w:r>
      <w:r>
        <w:br/>
      </w:r>
      <w:r>
        <w:rPr>
          <w:rFonts w:ascii="Times New Roman"/>
          <w:b w:val="false"/>
          <w:i w:val="false"/>
          <w:color w:val="000000"/>
          <w:sz w:val="28"/>
        </w:rPr>
        <w:t xml:space="preserve">
                   9 а 2 күн 00 </w:t>
      </w:r>
      <w:r>
        <w:br/>
      </w:r>
      <w:r>
        <w:rPr>
          <w:rFonts w:ascii="Times New Roman"/>
          <w:b w:val="false"/>
          <w:i w:val="false"/>
          <w:color w:val="000000"/>
          <w:sz w:val="28"/>
        </w:rPr>
        <w:t xml:space="preserve">
      Т.9. ГОСТ 12.0.004-79 ССБТ сәйкес толтырылады. Жұмыс iстеушiлердi еңбек қауiпсiздiгiне оқытуды ұйымдастыру. </w:t>
      </w:r>
      <w:r>
        <w:br/>
      </w:r>
      <w:r>
        <w:rPr>
          <w:rFonts w:ascii="Times New Roman"/>
          <w:b w:val="false"/>
          <w:i w:val="false"/>
          <w:color w:val="000000"/>
          <w:sz w:val="28"/>
        </w:rPr>
        <w:t xml:space="preserve">
      Т.10. Ай өзiнiң жылдағы реттiк нөмiрiмен, жыл - соңғы екi санымен кодталады. </w:t>
      </w:r>
      <w:r>
        <w:br/>
      </w:r>
      <w:r>
        <w:rPr>
          <w:rFonts w:ascii="Times New Roman"/>
          <w:b w:val="false"/>
          <w:i w:val="false"/>
          <w:color w:val="000000"/>
          <w:sz w:val="28"/>
        </w:rPr>
        <w:t xml:space="preserve">
      Мысалы, 6 мамыр 1994 жыл былайша кодталады: </w:t>
      </w:r>
      <w:r>
        <w:br/>
      </w:r>
      <w:r>
        <w:rPr>
          <w:rFonts w:ascii="Times New Roman"/>
          <w:b w:val="false"/>
          <w:i w:val="false"/>
          <w:color w:val="000000"/>
          <w:sz w:val="28"/>
        </w:rPr>
        <w:t xml:space="preserve">
                      060594 </w:t>
      </w:r>
      <w:r>
        <w:br/>
      </w:r>
      <w:r>
        <w:rPr>
          <w:rFonts w:ascii="Times New Roman"/>
          <w:b w:val="false"/>
          <w:i w:val="false"/>
          <w:color w:val="000000"/>
          <w:sz w:val="28"/>
        </w:rPr>
        <w:t xml:space="preserve">
      Екiншi жолда жазатайым жағдайға зардап шегушiнiң жұмыс басталған соң (ауысым) қанша толық сағаттан кейiн душар болғанын көрсетiп, кодтау керек. </w:t>
      </w:r>
      <w:r>
        <w:br/>
      </w:r>
      <w:r>
        <w:rPr>
          <w:rFonts w:ascii="Times New Roman"/>
          <w:b w:val="false"/>
          <w:i w:val="false"/>
          <w:color w:val="000000"/>
          <w:sz w:val="28"/>
        </w:rPr>
        <w:t xml:space="preserve">
                    11 сағат 11 </w:t>
      </w:r>
      <w:r>
        <w:br/>
      </w:r>
      <w:r>
        <w:rPr>
          <w:rFonts w:ascii="Times New Roman"/>
          <w:b w:val="false"/>
          <w:i w:val="false"/>
          <w:color w:val="000000"/>
          <w:sz w:val="28"/>
        </w:rPr>
        <w:t xml:space="preserve">
      Т.11. Жазатайым жағдайды сипаттау кезiнде еңбек жағдайы мен зардап шегушiнiң iс-әрекетiне қысқаша сипаттама берiп, жазатайым жағдайға әкелген оқиғаның рет-жүйесiн, еңбек процесi қалай жүргенiн баяндау керек, жұмысқа кiм басшылық жасағанын немесе оны ұйымдастырғанын көрсету қажет. </w:t>
      </w:r>
      <w:r>
        <w:br/>
      </w:r>
      <w:r>
        <w:rPr>
          <w:rFonts w:ascii="Times New Roman"/>
          <w:b w:val="false"/>
          <w:i w:val="false"/>
          <w:color w:val="000000"/>
          <w:sz w:val="28"/>
        </w:rPr>
        <w:t xml:space="preserve">
      Т.11.1. Жазатайым жағдайға жеткiзген оқиға түрi берiлiп отырған классификаторға сәйкес толтырылып, кодталады. </w:t>
      </w:r>
      <w:r>
        <w:br/>
      </w:r>
      <w:r>
        <w:rPr>
          <w:rFonts w:ascii="Times New Roman"/>
          <w:b w:val="false"/>
          <w:i w:val="false"/>
          <w:color w:val="000000"/>
          <w:sz w:val="28"/>
        </w:rPr>
        <w:t xml:space="preserve">
      Т.11.2. Берiлiп отырған классификаторға сәйкес "Жазатайым жағдайдың себептерi" жазатайым жағдайдың екi себебiне дейiн - негiзгiсi (бiрiншiсi кодталады) және жанамасы көрсетiледi. </w:t>
      </w:r>
      <w:r>
        <w:br/>
      </w:r>
      <w:r>
        <w:rPr>
          <w:rFonts w:ascii="Times New Roman"/>
          <w:b w:val="false"/>
          <w:i w:val="false"/>
          <w:color w:val="000000"/>
          <w:sz w:val="28"/>
        </w:rPr>
        <w:t xml:space="preserve">
      Т.11.3. Құрал-жабдық жiктеуге сәйкес және РКП (ВКГРКП) жоғарғы жiктеу және жiктеушiлерiмен кодталады. Негiзгi жiктеулер мен жiктеушiлер берiлiп отырған "Жарақатқа себепшi болған құрал-жабдық" жiктемесiнде келтiрiлiп отыр. Мысалы, 381 токарьлық-револьверлiк станоктар. Құрал-жабдықтың аты текстiк бөлiкте қысқартылмай толық келтiрiлуi тиiс. </w:t>
      </w:r>
      <w:r>
        <w:br/>
      </w:r>
      <w:r>
        <w:rPr>
          <w:rFonts w:ascii="Times New Roman"/>
          <w:b w:val="false"/>
          <w:i w:val="false"/>
          <w:color w:val="000000"/>
          <w:sz w:val="28"/>
        </w:rPr>
        <w:t xml:space="preserve">
      Т.11.4. Зардап шегушi масаң күйде жүрген жағдайда 1-мен кодталады. </w:t>
      </w:r>
      <w:r>
        <w:br/>
      </w:r>
      <w:r>
        <w:rPr>
          <w:rFonts w:ascii="Times New Roman"/>
          <w:b w:val="false"/>
          <w:i w:val="false"/>
          <w:color w:val="000000"/>
          <w:sz w:val="28"/>
        </w:rPr>
        <w:t xml:space="preserve">
      Т.11.5. Кәсiби сырқаттар болған жағдайда (улану), берiлiп </w:t>
      </w:r>
    </w:p>
    <w:bookmarkStart w:name="z2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отырған "Кәсiби сырқаттар" жiктемесiне сәйкес толтырылады және</w:t>
      </w:r>
    </w:p>
    <w:p>
      <w:pPr>
        <w:spacing w:after="0"/>
        <w:ind w:left="0"/>
        <w:jc w:val="both"/>
      </w:pPr>
      <w:r>
        <w:rPr>
          <w:rFonts w:ascii="Times New Roman"/>
          <w:b w:val="false"/>
          <w:i w:val="false"/>
          <w:color w:val="000000"/>
          <w:sz w:val="28"/>
        </w:rPr>
        <w:t>кодталады.</w:t>
      </w:r>
    </w:p>
    <w:p>
      <w:pPr>
        <w:spacing w:after="0"/>
        <w:ind w:left="0"/>
        <w:jc w:val="both"/>
      </w:pPr>
      <w:r>
        <w:rPr>
          <w:rFonts w:ascii="Times New Roman"/>
          <w:b w:val="false"/>
          <w:i w:val="false"/>
          <w:color w:val="000000"/>
          <w:sz w:val="28"/>
        </w:rPr>
        <w:t>     Т.12. Әрбiр iс-шараны жеке көрсету керек. Бұл тармаққа берiлген</w:t>
      </w:r>
    </w:p>
    <w:p>
      <w:pPr>
        <w:spacing w:after="0"/>
        <w:ind w:left="0"/>
        <w:jc w:val="both"/>
      </w:pPr>
      <w:r>
        <w:rPr>
          <w:rFonts w:ascii="Times New Roman"/>
          <w:b w:val="false"/>
          <w:i w:val="false"/>
          <w:color w:val="000000"/>
          <w:sz w:val="28"/>
        </w:rPr>
        <w:t>жазаны, енгiзуге болмайды.</w:t>
      </w:r>
    </w:p>
    <w:p>
      <w:pPr>
        <w:spacing w:after="0"/>
        <w:ind w:left="0"/>
        <w:jc w:val="both"/>
      </w:pPr>
      <w:r>
        <w:rPr>
          <w:rFonts w:ascii="Times New Roman"/>
          <w:b w:val="false"/>
          <w:i w:val="false"/>
          <w:color w:val="000000"/>
          <w:sz w:val="28"/>
        </w:rPr>
        <w:t>     Т.13. Iс-әрекетi немесе iс-әрекетсiздiгi жазатайым жағдайға</w:t>
      </w:r>
    </w:p>
    <w:p>
      <w:pPr>
        <w:spacing w:after="0"/>
        <w:ind w:left="0"/>
        <w:jc w:val="both"/>
      </w:pPr>
      <w:r>
        <w:rPr>
          <w:rFonts w:ascii="Times New Roman"/>
          <w:b w:val="false"/>
          <w:i w:val="false"/>
          <w:color w:val="000000"/>
          <w:sz w:val="28"/>
        </w:rPr>
        <w:t>негiзгi немесе жанама себеп болған (11.2 тармағына сәйкес), еңбектi</w:t>
      </w:r>
    </w:p>
    <w:p>
      <w:pPr>
        <w:spacing w:after="0"/>
        <w:ind w:left="0"/>
        <w:jc w:val="both"/>
      </w:pPr>
      <w:r>
        <w:rPr>
          <w:rFonts w:ascii="Times New Roman"/>
          <w:b w:val="false"/>
          <w:i w:val="false"/>
          <w:color w:val="000000"/>
          <w:sz w:val="28"/>
        </w:rPr>
        <w:t>қорғау жөнiндегi ережелер мен еңбек туралы заңдардың бұзылуына жол</w:t>
      </w:r>
    </w:p>
    <w:p>
      <w:pPr>
        <w:spacing w:after="0"/>
        <w:ind w:left="0"/>
        <w:jc w:val="both"/>
      </w:pPr>
      <w:r>
        <w:rPr>
          <w:rFonts w:ascii="Times New Roman"/>
          <w:b w:val="false"/>
          <w:i w:val="false"/>
          <w:color w:val="000000"/>
          <w:sz w:val="28"/>
        </w:rPr>
        <w:t>берген адамдар көрсетiледi.</w:t>
      </w:r>
    </w:p>
    <w:p>
      <w:pPr>
        <w:spacing w:after="0"/>
        <w:ind w:left="0"/>
        <w:jc w:val="both"/>
      </w:pPr>
      <w:r>
        <w:rPr>
          <w:rFonts w:ascii="Times New Roman"/>
          <w:b w:val="false"/>
          <w:i w:val="false"/>
          <w:color w:val="000000"/>
          <w:sz w:val="28"/>
        </w:rPr>
        <w:t>     Егер жеке адам бұзған жағдайда, онда ол актiнiң тек текстiк</w:t>
      </w:r>
    </w:p>
    <w:p>
      <w:pPr>
        <w:spacing w:after="0"/>
        <w:ind w:left="0"/>
        <w:jc w:val="both"/>
      </w:pPr>
      <w:r>
        <w:rPr>
          <w:rFonts w:ascii="Times New Roman"/>
          <w:b w:val="false"/>
          <w:i w:val="false"/>
          <w:color w:val="000000"/>
          <w:sz w:val="28"/>
        </w:rPr>
        <w:t>бөлiгiнде ғана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Жiктемелер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Жазатайым жағдайға жеткiзген оқиғаның түрi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 Жол-көлiк оқиғасы, мұның iшiнде:</w:t>
      </w:r>
    </w:p>
    <w:p>
      <w:pPr>
        <w:spacing w:after="0"/>
        <w:ind w:left="0"/>
        <w:jc w:val="both"/>
      </w:pPr>
      <w:r>
        <w:rPr>
          <w:rFonts w:ascii="Times New Roman"/>
          <w:b w:val="false"/>
          <w:i w:val="false"/>
          <w:color w:val="000000"/>
          <w:sz w:val="28"/>
        </w:rPr>
        <w:t>     02 кәсiпорын көлiгiмен жұмысқа бара жатқан немесе жұмыстан келе</w:t>
      </w:r>
    </w:p>
    <w:p>
      <w:pPr>
        <w:spacing w:after="0"/>
        <w:ind w:left="0"/>
        <w:jc w:val="both"/>
      </w:pPr>
      <w:r>
        <w:rPr>
          <w:rFonts w:ascii="Times New Roman"/>
          <w:b w:val="false"/>
          <w:i w:val="false"/>
          <w:color w:val="000000"/>
          <w:sz w:val="28"/>
        </w:rPr>
        <w:t>        жатқан жолда</w:t>
      </w:r>
    </w:p>
    <w:p>
      <w:pPr>
        <w:spacing w:after="0"/>
        <w:ind w:left="0"/>
        <w:jc w:val="both"/>
      </w:pPr>
      <w:r>
        <w:rPr>
          <w:rFonts w:ascii="Times New Roman"/>
          <w:b w:val="false"/>
          <w:i w:val="false"/>
          <w:color w:val="000000"/>
          <w:sz w:val="28"/>
        </w:rPr>
        <w:t>     03 қоғамдық көлiкте</w:t>
      </w:r>
    </w:p>
    <w:p>
      <w:pPr>
        <w:spacing w:after="0"/>
        <w:ind w:left="0"/>
        <w:jc w:val="both"/>
      </w:pPr>
      <w:r>
        <w:rPr>
          <w:rFonts w:ascii="Times New Roman"/>
          <w:b w:val="false"/>
          <w:i w:val="false"/>
          <w:color w:val="000000"/>
          <w:sz w:val="28"/>
        </w:rPr>
        <w:t>     04 жеке көлiкте</w:t>
      </w:r>
    </w:p>
    <w:p>
      <w:pPr>
        <w:spacing w:after="0"/>
        <w:ind w:left="0"/>
        <w:jc w:val="both"/>
      </w:pPr>
      <w:r>
        <w:rPr>
          <w:rFonts w:ascii="Times New Roman"/>
          <w:b w:val="false"/>
          <w:i w:val="false"/>
          <w:color w:val="000000"/>
          <w:sz w:val="28"/>
        </w:rPr>
        <w:t>     05 Зардап шегушiнiң биiктен құлауы</w:t>
      </w:r>
    </w:p>
    <w:p>
      <w:pPr>
        <w:spacing w:after="0"/>
        <w:ind w:left="0"/>
        <w:jc w:val="both"/>
      </w:pPr>
      <w:r>
        <w:rPr>
          <w:rFonts w:ascii="Times New Roman"/>
          <w:b w:val="false"/>
          <w:i w:val="false"/>
          <w:color w:val="000000"/>
          <w:sz w:val="28"/>
        </w:rPr>
        <w:t>     06 Заттардың, жердiң және т.б. құлауы, қирауы, ойылып түсуi</w:t>
      </w:r>
    </w:p>
    <w:p>
      <w:pPr>
        <w:spacing w:after="0"/>
        <w:ind w:left="0"/>
        <w:jc w:val="both"/>
      </w:pPr>
      <w:r>
        <w:rPr>
          <w:rFonts w:ascii="Times New Roman"/>
          <w:b w:val="false"/>
          <w:i w:val="false"/>
          <w:color w:val="000000"/>
          <w:sz w:val="28"/>
        </w:rPr>
        <w:t>     07 Қозғалып жүрген, ұшып жүрген, айналып жүрген заттар мен</w:t>
      </w:r>
    </w:p>
    <w:p>
      <w:pPr>
        <w:spacing w:after="0"/>
        <w:ind w:left="0"/>
        <w:jc w:val="both"/>
      </w:pPr>
      <w:r>
        <w:rPr>
          <w:rFonts w:ascii="Times New Roman"/>
          <w:b w:val="false"/>
          <w:i w:val="false"/>
          <w:color w:val="000000"/>
          <w:sz w:val="28"/>
        </w:rPr>
        <w:t>        бөлшектердiң әсер-ықпалы</w:t>
      </w:r>
    </w:p>
    <w:p>
      <w:pPr>
        <w:spacing w:after="0"/>
        <w:ind w:left="0"/>
        <w:jc w:val="both"/>
      </w:pPr>
      <w:r>
        <w:rPr>
          <w:rFonts w:ascii="Times New Roman"/>
          <w:b w:val="false"/>
          <w:i w:val="false"/>
          <w:color w:val="000000"/>
          <w:sz w:val="28"/>
        </w:rPr>
        <w:t>     08 электр тогымен зақымдану</w:t>
      </w:r>
    </w:p>
    <w:p>
      <w:pPr>
        <w:spacing w:after="0"/>
        <w:ind w:left="0"/>
        <w:jc w:val="both"/>
      </w:pPr>
      <w:r>
        <w:rPr>
          <w:rFonts w:ascii="Times New Roman"/>
          <w:b w:val="false"/>
          <w:i w:val="false"/>
          <w:color w:val="000000"/>
          <w:sz w:val="28"/>
        </w:rPr>
        <w:t>     09 Шектен тыс температуралардың әсерi</w:t>
      </w:r>
    </w:p>
    <w:p>
      <w:pPr>
        <w:spacing w:after="0"/>
        <w:ind w:left="0"/>
        <w:jc w:val="both"/>
      </w:pPr>
      <w:r>
        <w:rPr>
          <w:rFonts w:ascii="Times New Roman"/>
          <w:b w:val="false"/>
          <w:i w:val="false"/>
          <w:color w:val="000000"/>
          <w:sz w:val="28"/>
        </w:rPr>
        <w:t>     10 Зиянды заттардың әсерi</w:t>
      </w:r>
    </w:p>
    <w:p>
      <w:pPr>
        <w:spacing w:after="0"/>
        <w:ind w:left="0"/>
        <w:jc w:val="both"/>
      </w:pPr>
      <w:r>
        <w:rPr>
          <w:rFonts w:ascii="Times New Roman"/>
          <w:b w:val="false"/>
          <w:i w:val="false"/>
          <w:color w:val="000000"/>
          <w:sz w:val="28"/>
        </w:rPr>
        <w:t>     11 Иондаушы сәулелердiң әсерi</w:t>
      </w:r>
    </w:p>
    <w:p>
      <w:pPr>
        <w:spacing w:after="0"/>
        <w:ind w:left="0"/>
        <w:jc w:val="both"/>
      </w:pPr>
      <w:r>
        <w:rPr>
          <w:rFonts w:ascii="Times New Roman"/>
          <w:b w:val="false"/>
          <w:i w:val="false"/>
          <w:color w:val="000000"/>
          <w:sz w:val="28"/>
        </w:rPr>
        <w:t>     12 Ауыр жұмысқа шыдамай әлсiреу</w:t>
      </w:r>
    </w:p>
    <w:p>
      <w:pPr>
        <w:spacing w:after="0"/>
        <w:ind w:left="0"/>
        <w:jc w:val="both"/>
      </w:pPr>
      <w:r>
        <w:rPr>
          <w:rFonts w:ascii="Times New Roman"/>
          <w:b w:val="false"/>
          <w:i w:val="false"/>
          <w:color w:val="000000"/>
          <w:sz w:val="28"/>
        </w:rPr>
        <w:t>     13 Жүйке-психикалық ауырлықтан әлсiреу</w:t>
      </w:r>
    </w:p>
    <w:p>
      <w:pPr>
        <w:spacing w:after="0"/>
        <w:ind w:left="0"/>
        <w:jc w:val="both"/>
      </w:pPr>
      <w:r>
        <w:rPr>
          <w:rFonts w:ascii="Times New Roman"/>
          <w:b w:val="false"/>
          <w:i w:val="false"/>
          <w:color w:val="000000"/>
          <w:sz w:val="28"/>
        </w:rPr>
        <w:t>     14 Жануарлар және жәндiктермен байланыста болудың нәтижесiнде</w:t>
      </w:r>
    </w:p>
    <w:p>
      <w:pPr>
        <w:spacing w:after="0"/>
        <w:ind w:left="0"/>
        <w:jc w:val="both"/>
      </w:pPr>
      <w:r>
        <w:rPr>
          <w:rFonts w:ascii="Times New Roman"/>
          <w:b w:val="false"/>
          <w:i w:val="false"/>
          <w:color w:val="000000"/>
          <w:sz w:val="28"/>
        </w:rPr>
        <w:t>        зақымдану</w:t>
      </w:r>
    </w:p>
    <w:p>
      <w:pPr>
        <w:spacing w:after="0"/>
        <w:ind w:left="0"/>
        <w:jc w:val="both"/>
      </w:pPr>
      <w:r>
        <w:rPr>
          <w:rFonts w:ascii="Times New Roman"/>
          <w:b w:val="false"/>
          <w:i w:val="false"/>
          <w:color w:val="000000"/>
          <w:sz w:val="28"/>
        </w:rPr>
        <w:t>     15 Суға бату</w:t>
      </w:r>
    </w:p>
    <w:p>
      <w:pPr>
        <w:spacing w:after="0"/>
        <w:ind w:left="0"/>
        <w:jc w:val="both"/>
      </w:pPr>
      <w:r>
        <w:rPr>
          <w:rFonts w:ascii="Times New Roman"/>
          <w:b w:val="false"/>
          <w:i w:val="false"/>
          <w:color w:val="000000"/>
          <w:sz w:val="28"/>
        </w:rPr>
        <w:t>     16 Әдейi өлтiру</w:t>
      </w:r>
    </w:p>
    <w:p>
      <w:pPr>
        <w:spacing w:after="0"/>
        <w:ind w:left="0"/>
        <w:jc w:val="both"/>
      </w:pPr>
      <w:r>
        <w:rPr>
          <w:rFonts w:ascii="Times New Roman"/>
          <w:b w:val="false"/>
          <w:i w:val="false"/>
          <w:color w:val="000000"/>
          <w:sz w:val="28"/>
        </w:rPr>
        <w:t>     17 Табиғат апаттарында бүлiну</w:t>
      </w:r>
    </w:p>
    <w:p>
      <w:pPr>
        <w:spacing w:after="0"/>
        <w:ind w:left="0"/>
        <w:jc w:val="both"/>
      </w:pPr>
      <w:r>
        <w:rPr>
          <w:rFonts w:ascii="Times New Roman"/>
          <w:b w:val="false"/>
          <w:i w:val="false"/>
          <w:color w:val="000000"/>
          <w:sz w:val="28"/>
        </w:rPr>
        <w:t>     18 Санамалағандардан басқа салаға тән-сипатты оқиғалардың</w:t>
      </w:r>
    </w:p>
    <w:p>
      <w:pPr>
        <w:spacing w:after="0"/>
        <w:ind w:left="0"/>
        <w:jc w:val="both"/>
      </w:pPr>
      <w:r>
        <w:rPr>
          <w:rFonts w:ascii="Times New Roman"/>
          <w:b w:val="false"/>
          <w:i w:val="false"/>
          <w:color w:val="000000"/>
          <w:sz w:val="28"/>
        </w:rPr>
        <w:t>        түрлерi (көрсету керек)</w:t>
      </w:r>
    </w:p>
    <w:p>
      <w:pPr>
        <w:spacing w:after="0"/>
        <w:ind w:left="0"/>
        <w:jc w:val="both"/>
      </w:pPr>
      <w:r>
        <w:rPr>
          <w:rFonts w:ascii="Times New Roman"/>
          <w:b w:val="false"/>
          <w:i w:val="false"/>
          <w:color w:val="000000"/>
          <w:sz w:val="28"/>
        </w:rPr>
        <w:t>     19 Және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Жазатайым жағдайдың себептерi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аймағындағы ауаның шамадан тыс шаң-тозаңдануы</w:t>
      </w:r>
    </w:p>
    <w:p>
      <w:pPr>
        <w:spacing w:after="0"/>
        <w:ind w:left="0"/>
        <w:jc w:val="both"/>
      </w:pPr>
      <w:r>
        <w:rPr>
          <w:rFonts w:ascii="Times New Roman"/>
          <w:b w:val="false"/>
          <w:i w:val="false"/>
          <w:color w:val="000000"/>
          <w:sz w:val="28"/>
        </w:rPr>
        <w:t>     2  Жұмыс аймағындағы ауаның құрамындағы шамадан тыс газдың</w:t>
      </w:r>
    </w:p>
    <w:p>
      <w:pPr>
        <w:spacing w:after="0"/>
        <w:ind w:left="0"/>
        <w:jc w:val="both"/>
      </w:pPr>
      <w:r>
        <w:rPr>
          <w:rFonts w:ascii="Times New Roman"/>
          <w:b w:val="false"/>
          <w:i w:val="false"/>
          <w:color w:val="000000"/>
          <w:sz w:val="28"/>
        </w:rPr>
        <w:t>        көбеюi</w:t>
      </w:r>
    </w:p>
    <w:p>
      <w:pPr>
        <w:spacing w:after="0"/>
        <w:ind w:left="0"/>
        <w:jc w:val="both"/>
      </w:pPr>
      <w:r>
        <w:rPr>
          <w:rFonts w:ascii="Times New Roman"/>
          <w:b w:val="false"/>
          <w:i w:val="false"/>
          <w:color w:val="000000"/>
          <w:sz w:val="28"/>
        </w:rPr>
        <w:t>     3  Шудың жоғарғы деңгейi (параметрлерi)</w:t>
      </w:r>
    </w:p>
    <w:p>
      <w:pPr>
        <w:spacing w:after="0"/>
        <w:ind w:left="0"/>
        <w:jc w:val="both"/>
      </w:pPr>
      <w:r>
        <w:rPr>
          <w:rFonts w:ascii="Times New Roman"/>
          <w:b w:val="false"/>
          <w:i w:val="false"/>
          <w:color w:val="000000"/>
          <w:sz w:val="28"/>
        </w:rPr>
        <w:t>     4  Жалпы және жергiлiктi мәндегi тербелiс деңгейiнiң артуы</w:t>
      </w:r>
    </w:p>
    <w:p>
      <w:pPr>
        <w:spacing w:after="0"/>
        <w:ind w:left="0"/>
        <w:jc w:val="both"/>
      </w:pPr>
      <w:r>
        <w:rPr>
          <w:rFonts w:ascii="Times New Roman"/>
          <w:b w:val="false"/>
          <w:i w:val="false"/>
          <w:color w:val="000000"/>
          <w:sz w:val="28"/>
        </w:rPr>
        <w:t>        (параметрлерi)</w:t>
      </w:r>
    </w:p>
    <w:p>
      <w:pPr>
        <w:spacing w:after="0"/>
        <w:ind w:left="0"/>
        <w:jc w:val="both"/>
      </w:pPr>
      <w:r>
        <w:rPr>
          <w:rFonts w:ascii="Times New Roman"/>
          <w:b w:val="false"/>
          <w:i w:val="false"/>
          <w:color w:val="000000"/>
          <w:sz w:val="28"/>
        </w:rPr>
        <w:t>     5  Ультра дыбыстардың инфра дыбыстарының тербелiсiнiң тым</w:t>
      </w:r>
    </w:p>
    <w:p>
      <w:pPr>
        <w:spacing w:after="0"/>
        <w:ind w:left="0"/>
        <w:jc w:val="both"/>
      </w:pPr>
      <w:r>
        <w:rPr>
          <w:rFonts w:ascii="Times New Roman"/>
          <w:b w:val="false"/>
          <w:i w:val="false"/>
          <w:color w:val="000000"/>
          <w:sz w:val="28"/>
        </w:rPr>
        <w:t>        жоғары деңгейге көтерiлуi (параметрлерi)</w:t>
      </w:r>
    </w:p>
    <w:p>
      <w:pPr>
        <w:spacing w:after="0"/>
        <w:ind w:left="0"/>
        <w:jc w:val="both"/>
      </w:pPr>
      <w:r>
        <w:rPr>
          <w:rFonts w:ascii="Times New Roman"/>
          <w:b w:val="false"/>
          <w:i w:val="false"/>
          <w:color w:val="000000"/>
          <w:sz w:val="28"/>
        </w:rPr>
        <w:t>     6  Жоғары, төмен барометрлiк қысым (жұмыс аймағындағы қысымның</w:t>
      </w:r>
    </w:p>
    <w:p>
      <w:pPr>
        <w:spacing w:after="0"/>
        <w:ind w:left="0"/>
        <w:jc w:val="both"/>
      </w:pPr>
      <w:r>
        <w:rPr>
          <w:rFonts w:ascii="Times New Roman"/>
          <w:b w:val="false"/>
          <w:i w:val="false"/>
          <w:color w:val="000000"/>
          <w:sz w:val="28"/>
        </w:rPr>
        <w:t>        параметрлерi мен оның өзгерiсi, организмге әсер еткен уақыты)</w:t>
      </w:r>
    </w:p>
    <w:p>
      <w:pPr>
        <w:spacing w:after="0"/>
        <w:ind w:left="0"/>
        <w:jc w:val="both"/>
      </w:pPr>
      <w:r>
        <w:rPr>
          <w:rFonts w:ascii="Times New Roman"/>
          <w:b w:val="false"/>
          <w:i w:val="false"/>
          <w:color w:val="000000"/>
          <w:sz w:val="28"/>
        </w:rPr>
        <w:t>     7  Жоғары, төмен ылғалды ауаның қозғалысы (параметрлерi)</w:t>
      </w:r>
    </w:p>
    <w:p>
      <w:pPr>
        <w:spacing w:after="0"/>
        <w:ind w:left="0"/>
        <w:jc w:val="both"/>
      </w:pPr>
      <w:r>
        <w:rPr>
          <w:rFonts w:ascii="Times New Roman"/>
          <w:b w:val="false"/>
          <w:i w:val="false"/>
          <w:color w:val="000000"/>
          <w:sz w:val="28"/>
        </w:rPr>
        <w:t>     8  Иондаушы сәулелердiң жоғарғы деңгейi (сәулелердiң</w:t>
      </w:r>
    </w:p>
    <w:p>
      <w:pPr>
        <w:spacing w:after="0"/>
        <w:ind w:left="0"/>
        <w:jc w:val="both"/>
      </w:pPr>
      <w:r>
        <w:rPr>
          <w:rFonts w:ascii="Times New Roman"/>
          <w:b w:val="false"/>
          <w:i w:val="false"/>
          <w:color w:val="000000"/>
          <w:sz w:val="28"/>
        </w:rPr>
        <w:t>        параметрлерi мен түрлерi)</w:t>
      </w:r>
    </w:p>
    <w:p>
      <w:pPr>
        <w:spacing w:after="0"/>
        <w:ind w:left="0"/>
        <w:jc w:val="both"/>
      </w:pPr>
      <w:r>
        <w:rPr>
          <w:rFonts w:ascii="Times New Roman"/>
          <w:b w:val="false"/>
          <w:i w:val="false"/>
          <w:color w:val="000000"/>
          <w:sz w:val="28"/>
        </w:rPr>
        <w:t>     9  Ультракүлгiн, инфрақызыл радиацияның жоғарғы деңгейi</w:t>
      </w:r>
    </w:p>
    <w:p>
      <w:pPr>
        <w:spacing w:after="0"/>
        <w:ind w:left="0"/>
        <w:jc w:val="both"/>
      </w:pPr>
      <w:r>
        <w:rPr>
          <w:rFonts w:ascii="Times New Roman"/>
          <w:b w:val="false"/>
          <w:i w:val="false"/>
          <w:color w:val="000000"/>
          <w:sz w:val="28"/>
        </w:rPr>
        <w:t>        (параметрлерi)</w:t>
      </w:r>
    </w:p>
    <w:p>
      <w:pPr>
        <w:spacing w:after="0"/>
        <w:ind w:left="0"/>
        <w:jc w:val="both"/>
      </w:pPr>
      <w:r>
        <w:rPr>
          <w:rFonts w:ascii="Times New Roman"/>
          <w:b w:val="false"/>
          <w:i w:val="false"/>
          <w:color w:val="000000"/>
          <w:sz w:val="28"/>
        </w:rPr>
        <w:t>     10 Жұқпалы  аурулардың көздерiмен қатынаста болу (аурудың аты</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11 Адам организмiнiң ауыр жұмыстан әлсiреуi (параметрлерi,</w:t>
      </w:r>
    </w:p>
    <w:p>
      <w:pPr>
        <w:spacing w:after="0"/>
        <w:ind w:left="0"/>
        <w:jc w:val="both"/>
      </w:pPr>
      <w:r>
        <w:rPr>
          <w:rFonts w:ascii="Times New Roman"/>
          <w:b w:val="false"/>
          <w:i w:val="false"/>
          <w:color w:val="000000"/>
          <w:sz w:val="28"/>
        </w:rPr>
        <w:t>        жұмыстың ауырлық шамасы)</w:t>
      </w:r>
    </w:p>
    <w:p>
      <w:pPr>
        <w:spacing w:after="0"/>
        <w:ind w:left="0"/>
        <w:jc w:val="both"/>
      </w:pPr>
      <w:r>
        <w:rPr>
          <w:rFonts w:ascii="Times New Roman"/>
          <w:b w:val="false"/>
          <w:i w:val="false"/>
          <w:color w:val="000000"/>
          <w:sz w:val="28"/>
        </w:rPr>
        <w:t>     12 Конструктивтi кемшiлiктер, жетiлдiрiлмеушiлiк, машиналардың</w:t>
      </w:r>
    </w:p>
    <w:p>
      <w:pPr>
        <w:spacing w:after="0"/>
        <w:ind w:left="0"/>
        <w:jc w:val="both"/>
      </w:pPr>
      <w:r>
        <w:rPr>
          <w:rFonts w:ascii="Times New Roman"/>
          <w:b w:val="false"/>
          <w:i w:val="false"/>
          <w:color w:val="000000"/>
          <w:sz w:val="28"/>
        </w:rPr>
        <w:t>        тетiктерiнiң, құрал-жабдықтардың, санитарлық-техникалық</w:t>
      </w:r>
    </w:p>
    <w:p>
      <w:pPr>
        <w:spacing w:after="0"/>
        <w:ind w:left="0"/>
        <w:jc w:val="both"/>
      </w:pPr>
      <w:r>
        <w:rPr>
          <w:rFonts w:ascii="Times New Roman"/>
          <w:b w:val="false"/>
          <w:i w:val="false"/>
          <w:color w:val="000000"/>
          <w:sz w:val="28"/>
        </w:rPr>
        <w:t>        қондырғылардың жеткiлiктi дәрежеде сенiмдi болмауы</w:t>
      </w:r>
    </w:p>
    <w:p>
      <w:pPr>
        <w:spacing w:after="0"/>
        <w:ind w:left="0"/>
        <w:jc w:val="both"/>
      </w:pPr>
      <w:r>
        <w:rPr>
          <w:rFonts w:ascii="Times New Roman"/>
          <w:b w:val="false"/>
          <w:i w:val="false"/>
          <w:color w:val="000000"/>
          <w:sz w:val="28"/>
        </w:rPr>
        <w:t>     13 Бұзылған машиналарды, тетiктердi, құрал-жабдықтарды,</w:t>
      </w:r>
    </w:p>
    <w:p>
      <w:pPr>
        <w:spacing w:after="0"/>
        <w:ind w:left="0"/>
        <w:jc w:val="both"/>
      </w:pPr>
      <w:r>
        <w:rPr>
          <w:rFonts w:ascii="Times New Roman"/>
          <w:b w:val="false"/>
          <w:i w:val="false"/>
          <w:color w:val="000000"/>
          <w:sz w:val="28"/>
        </w:rPr>
        <w:t>        санитарлық-техникалық қондырғыларды пайдалану</w:t>
      </w:r>
    </w:p>
    <w:p>
      <w:pPr>
        <w:spacing w:after="0"/>
        <w:ind w:left="0"/>
        <w:jc w:val="both"/>
      </w:pPr>
      <w:r>
        <w:rPr>
          <w:rFonts w:ascii="Times New Roman"/>
          <w:b w:val="false"/>
          <w:i w:val="false"/>
          <w:color w:val="000000"/>
          <w:sz w:val="28"/>
        </w:rPr>
        <w:t>     14 Санитарлық-техникалық қондырғылардың болмауы</w:t>
      </w:r>
    </w:p>
    <w:p>
      <w:pPr>
        <w:spacing w:after="0"/>
        <w:ind w:left="0"/>
        <w:jc w:val="both"/>
      </w:pPr>
      <w:r>
        <w:rPr>
          <w:rFonts w:ascii="Times New Roman"/>
          <w:b w:val="false"/>
          <w:i w:val="false"/>
          <w:color w:val="000000"/>
          <w:sz w:val="28"/>
        </w:rPr>
        <w:t>     15 Технологиялық процестердiң жетiлдiрiлмегендiгi</w:t>
      </w:r>
    </w:p>
    <w:p>
      <w:pPr>
        <w:spacing w:after="0"/>
        <w:ind w:left="0"/>
        <w:jc w:val="both"/>
      </w:pPr>
      <w:r>
        <w:rPr>
          <w:rFonts w:ascii="Times New Roman"/>
          <w:b w:val="false"/>
          <w:i w:val="false"/>
          <w:color w:val="000000"/>
          <w:sz w:val="28"/>
        </w:rPr>
        <w:t>     16 Технологиялық процестердiң бұзылуы</w:t>
      </w:r>
    </w:p>
    <w:p>
      <w:pPr>
        <w:spacing w:after="0"/>
        <w:ind w:left="0"/>
        <w:jc w:val="both"/>
      </w:pPr>
      <w:r>
        <w:rPr>
          <w:rFonts w:ascii="Times New Roman"/>
          <w:b w:val="false"/>
          <w:i w:val="false"/>
          <w:color w:val="000000"/>
          <w:sz w:val="28"/>
        </w:rPr>
        <w:t>     17 Көлiк құралдарын пайдалану кезiнде қауiпсiздiк талаптарының</w:t>
      </w:r>
    </w:p>
    <w:p>
      <w:pPr>
        <w:spacing w:after="0"/>
        <w:ind w:left="0"/>
        <w:jc w:val="both"/>
      </w:pPr>
      <w:r>
        <w:rPr>
          <w:rFonts w:ascii="Times New Roman"/>
          <w:b w:val="false"/>
          <w:i w:val="false"/>
          <w:color w:val="000000"/>
          <w:sz w:val="28"/>
        </w:rPr>
        <w:t>        бұзылуы</w:t>
      </w:r>
    </w:p>
    <w:p>
      <w:pPr>
        <w:spacing w:after="0"/>
        <w:ind w:left="0"/>
        <w:jc w:val="both"/>
      </w:pPr>
      <w:r>
        <w:rPr>
          <w:rFonts w:ascii="Times New Roman"/>
          <w:b w:val="false"/>
          <w:i w:val="false"/>
          <w:color w:val="000000"/>
          <w:sz w:val="28"/>
        </w:rPr>
        <w:t>     18 Жол қозғалысы ережелерiнiң бұзылуы</w:t>
      </w:r>
    </w:p>
    <w:p>
      <w:pPr>
        <w:spacing w:after="0"/>
        <w:ind w:left="0"/>
        <w:jc w:val="both"/>
      </w:pPr>
      <w:r>
        <w:rPr>
          <w:rFonts w:ascii="Times New Roman"/>
          <w:b w:val="false"/>
          <w:i w:val="false"/>
          <w:color w:val="000000"/>
          <w:sz w:val="28"/>
        </w:rPr>
        <w:t>     19 Өндiрiс жұмысын қанағаттанғысыз ұйымдастыру</w:t>
      </w:r>
    </w:p>
    <w:p>
      <w:pPr>
        <w:spacing w:after="0"/>
        <w:ind w:left="0"/>
        <w:jc w:val="both"/>
      </w:pPr>
      <w:r>
        <w:rPr>
          <w:rFonts w:ascii="Times New Roman"/>
          <w:b w:val="false"/>
          <w:i w:val="false"/>
          <w:color w:val="000000"/>
          <w:sz w:val="28"/>
        </w:rPr>
        <w:t>     20 Жұмыс орындарын дұрыс ұстау талаптарының қанағаттанғысыздығы</w:t>
      </w:r>
    </w:p>
    <w:p>
      <w:pPr>
        <w:spacing w:after="0"/>
        <w:ind w:left="0"/>
        <w:jc w:val="both"/>
      </w:pPr>
      <w:r>
        <w:rPr>
          <w:rFonts w:ascii="Times New Roman"/>
          <w:b w:val="false"/>
          <w:i w:val="false"/>
          <w:color w:val="000000"/>
          <w:sz w:val="28"/>
        </w:rPr>
        <w:t>        мен кемшiлiктерi</w:t>
      </w:r>
    </w:p>
    <w:p>
      <w:pPr>
        <w:spacing w:after="0"/>
        <w:ind w:left="0"/>
        <w:jc w:val="both"/>
      </w:pPr>
      <w:r>
        <w:rPr>
          <w:rFonts w:ascii="Times New Roman"/>
          <w:b w:val="false"/>
          <w:i w:val="false"/>
          <w:color w:val="000000"/>
          <w:sz w:val="28"/>
        </w:rPr>
        <w:t>     21 Ғимараттардың, құрылыстардың, аумақтардың қанағаттанғысыз</w:t>
      </w:r>
    </w:p>
    <w:p>
      <w:pPr>
        <w:spacing w:after="0"/>
        <w:ind w:left="0"/>
        <w:jc w:val="both"/>
      </w:pPr>
      <w:r>
        <w:rPr>
          <w:rFonts w:ascii="Times New Roman"/>
          <w:b w:val="false"/>
          <w:i w:val="false"/>
          <w:color w:val="000000"/>
          <w:sz w:val="28"/>
        </w:rPr>
        <w:t>        техникалық жай-күйi</w:t>
      </w:r>
    </w:p>
    <w:p>
      <w:pPr>
        <w:spacing w:after="0"/>
        <w:ind w:left="0"/>
        <w:jc w:val="both"/>
      </w:pPr>
      <w:r>
        <w:rPr>
          <w:rFonts w:ascii="Times New Roman"/>
          <w:b w:val="false"/>
          <w:i w:val="false"/>
          <w:color w:val="000000"/>
          <w:sz w:val="28"/>
        </w:rPr>
        <w:t>     22 Еңбектiң қауiпсiз тәсiлдерiн оқытудағы кемшiлiктер</w:t>
      </w:r>
    </w:p>
    <w:p>
      <w:pPr>
        <w:spacing w:after="0"/>
        <w:ind w:left="0"/>
        <w:jc w:val="both"/>
      </w:pPr>
      <w:r>
        <w:rPr>
          <w:rFonts w:ascii="Times New Roman"/>
          <w:b w:val="false"/>
          <w:i w:val="false"/>
          <w:color w:val="000000"/>
          <w:sz w:val="28"/>
        </w:rPr>
        <w:t>     23 Жеке қорғану құралдарын қолданбау, мұның iшiнде:</w:t>
      </w:r>
    </w:p>
    <w:p>
      <w:pPr>
        <w:spacing w:after="0"/>
        <w:ind w:left="0"/>
        <w:jc w:val="both"/>
      </w:pPr>
      <w:r>
        <w:rPr>
          <w:rFonts w:ascii="Times New Roman"/>
          <w:b w:val="false"/>
          <w:i w:val="false"/>
          <w:color w:val="000000"/>
          <w:sz w:val="28"/>
        </w:rPr>
        <w:t>     24 жеке қорғану құралдарының жетiлмегендiгiнен</w:t>
      </w:r>
    </w:p>
    <w:p>
      <w:pPr>
        <w:spacing w:after="0"/>
        <w:ind w:left="0"/>
        <w:jc w:val="both"/>
      </w:pPr>
      <w:r>
        <w:rPr>
          <w:rFonts w:ascii="Times New Roman"/>
          <w:b w:val="false"/>
          <w:i w:val="false"/>
          <w:color w:val="000000"/>
          <w:sz w:val="28"/>
        </w:rPr>
        <w:t>     25 жеке қорғану құралдарының бұзылғандығынан</w:t>
      </w:r>
    </w:p>
    <w:p>
      <w:pPr>
        <w:spacing w:after="0"/>
        <w:ind w:left="0"/>
        <w:jc w:val="both"/>
      </w:pPr>
      <w:r>
        <w:rPr>
          <w:rFonts w:ascii="Times New Roman"/>
          <w:b w:val="false"/>
          <w:i w:val="false"/>
          <w:color w:val="000000"/>
          <w:sz w:val="28"/>
        </w:rPr>
        <w:t>     26 олармен қамтамасыз етiлмегендiктен</w:t>
      </w:r>
    </w:p>
    <w:p>
      <w:pPr>
        <w:spacing w:after="0"/>
        <w:ind w:left="0"/>
        <w:jc w:val="both"/>
      </w:pPr>
      <w:r>
        <w:rPr>
          <w:rFonts w:ascii="Times New Roman"/>
          <w:b w:val="false"/>
          <w:i w:val="false"/>
          <w:color w:val="000000"/>
          <w:sz w:val="28"/>
        </w:rPr>
        <w:t>     27 Ұжымдық қорғану құралдарын қолданбау, мұның iшiнде:</w:t>
      </w:r>
    </w:p>
    <w:p>
      <w:pPr>
        <w:spacing w:after="0"/>
        <w:ind w:left="0"/>
        <w:jc w:val="both"/>
      </w:pPr>
      <w:r>
        <w:rPr>
          <w:rFonts w:ascii="Times New Roman"/>
          <w:b w:val="false"/>
          <w:i w:val="false"/>
          <w:color w:val="000000"/>
          <w:sz w:val="28"/>
        </w:rPr>
        <w:t>     28 механикалық факторлардың әсерiне қарсы</w:t>
      </w:r>
    </w:p>
    <w:p>
      <w:pPr>
        <w:spacing w:after="0"/>
        <w:ind w:left="0"/>
        <w:jc w:val="both"/>
      </w:pPr>
      <w:r>
        <w:rPr>
          <w:rFonts w:ascii="Times New Roman"/>
          <w:b w:val="false"/>
          <w:i w:val="false"/>
          <w:color w:val="000000"/>
          <w:sz w:val="28"/>
        </w:rPr>
        <w:t>     29 электр тоғынан зақымдануға қарсы</w:t>
      </w:r>
    </w:p>
    <w:p>
      <w:pPr>
        <w:spacing w:after="0"/>
        <w:ind w:left="0"/>
        <w:jc w:val="both"/>
      </w:pPr>
      <w:r>
        <w:rPr>
          <w:rFonts w:ascii="Times New Roman"/>
          <w:b w:val="false"/>
          <w:i w:val="false"/>
          <w:color w:val="000000"/>
          <w:sz w:val="28"/>
        </w:rPr>
        <w:t>     30 химиялық және биологиялық факторлардың әсерiне қарсы</w:t>
      </w:r>
    </w:p>
    <w:p>
      <w:pPr>
        <w:spacing w:after="0"/>
        <w:ind w:left="0"/>
        <w:jc w:val="both"/>
      </w:pPr>
      <w:r>
        <w:rPr>
          <w:rFonts w:ascii="Times New Roman"/>
          <w:b w:val="false"/>
          <w:i w:val="false"/>
          <w:color w:val="000000"/>
          <w:sz w:val="28"/>
        </w:rPr>
        <w:t>     31 шектен тыс температураларға қарсы</w:t>
      </w:r>
    </w:p>
    <w:p>
      <w:pPr>
        <w:spacing w:after="0"/>
        <w:ind w:left="0"/>
        <w:jc w:val="both"/>
      </w:pPr>
      <w:r>
        <w:rPr>
          <w:rFonts w:ascii="Times New Roman"/>
          <w:b w:val="false"/>
          <w:i w:val="false"/>
          <w:color w:val="000000"/>
          <w:sz w:val="28"/>
        </w:rPr>
        <w:t>     32 сәулелердiң жоғары деңгейiне қарсы (иондаушы, инфрақызыл,</w:t>
      </w:r>
    </w:p>
    <w:p>
      <w:pPr>
        <w:spacing w:after="0"/>
        <w:ind w:left="0"/>
        <w:jc w:val="both"/>
      </w:pPr>
      <w:r>
        <w:rPr>
          <w:rFonts w:ascii="Times New Roman"/>
          <w:b w:val="false"/>
          <w:i w:val="false"/>
          <w:color w:val="000000"/>
          <w:sz w:val="28"/>
        </w:rPr>
        <w:t>        лазерлiк және т.б.)</w:t>
      </w:r>
    </w:p>
    <w:p>
      <w:pPr>
        <w:spacing w:after="0"/>
        <w:ind w:left="0"/>
        <w:jc w:val="both"/>
      </w:pPr>
      <w:r>
        <w:rPr>
          <w:rFonts w:ascii="Times New Roman"/>
          <w:b w:val="false"/>
          <w:i w:val="false"/>
          <w:color w:val="000000"/>
          <w:sz w:val="28"/>
        </w:rPr>
        <w:t>     33 Еңбек және өндiрiс тәртiптерiн бұзу</w:t>
      </w:r>
    </w:p>
    <w:p>
      <w:pPr>
        <w:spacing w:after="0"/>
        <w:ind w:left="0"/>
        <w:jc w:val="both"/>
      </w:pPr>
      <w:r>
        <w:rPr>
          <w:rFonts w:ascii="Times New Roman"/>
          <w:b w:val="false"/>
          <w:i w:val="false"/>
          <w:color w:val="000000"/>
          <w:sz w:val="28"/>
        </w:rPr>
        <w:t>     34 Белгiленген еңбек тәртiбiн бұзу</w:t>
      </w:r>
    </w:p>
    <w:p>
      <w:pPr>
        <w:spacing w:after="0"/>
        <w:ind w:left="0"/>
        <w:jc w:val="both"/>
      </w:pPr>
      <w:r>
        <w:rPr>
          <w:rFonts w:ascii="Times New Roman"/>
          <w:b w:val="false"/>
          <w:i w:val="false"/>
          <w:color w:val="000000"/>
          <w:sz w:val="28"/>
        </w:rPr>
        <w:t>     35 Жұмыс iстеушiнi өз мамандығында пайдаланбау</w:t>
      </w:r>
    </w:p>
    <w:p>
      <w:pPr>
        <w:spacing w:after="0"/>
        <w:ind w:left="0"/>
        <w:jc w:val="both"/>
      </w:pPr>
      <w:r>
        <w:rPr>
          <w:rFonts w:ascii="Times New Roman"/>
          <w:b w:val="false"/>
          <w:i w:val="false"/>
          <w:color w:val="000000"/>
          <w:sz w:val="28"/>
        </w:rPr>
        <w:t>     36 Апаттар</w:t>
      </w:r>
    </w:p>
    <w:p>
      <w:pPr>
        <w:spacing w:after="0"/>
        <w:ind w:left="0"/>
        <w:jc w:val="both"/>
      </w:pPr>
      <w:r>
        <w:rPr>
          <w:rFonts w:ascii="Times New Roman"/>
          <w:b w:val="false"/>
          <w:i w:val="false"/>
          <w:color w:val="000000"/>
          <w:sz w:val="28"/>
        </w:rPr>
        <w:t>     37 Және басқалар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Зиянды өндiрiстiк факторлардың параметрлерi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ПДК, ПДУ-дан төмен</w:t>
      </w:r>
    </w:p>
    <w:p>
      <w:pPr>
        <w:spacing w:after="0"/>
        <w:ind w:left="0"/>
        <w:jc w:val="both"/>
      </w:pPr>
      <w:r>
        <w:rPr>
          <w:rFonts w:ascii="Times New Roman"/>
          <w:b w:val="false"/>
          <w:i w:val="false"/>
          <w:color w:val="000000"/>
          <w:sz w:val="28"/>
        </w:rPr>
        <w:t>     2 ПДК, ПДУ деңгейiнде</w:t>
      </w:r>
    </w:p>
    <w:p>
      <w:pPr>
        <w:spacing w:after="0"/>
        <w:ind w:left="0"/>
        <w:jc w:val="both"/>
      </w:pPr>
      <w:r>
        <w:rPr>
          <w:rFonts w:ascii="Times New Roman"/>
          <w:b w:val="false"/>
          <w:i w:val="false"/>
          <w:color w:val="000000"/>
          <w:sz w:val="28"/>
        </w:rPr>
        <w:t>     3 1-2 есе жоғары</w:t>
      </w:r>
    </w:p>
    <w:p>
      <w:pPr>
        <w:spacing w:after="0"/>
        <w:ind w:left="0"/>
        <w:jc w:val="both"/>
      </w:pPr>
      <w:r>
        <w:rPr>
          <w:rFonts w:ascii="Times New Roman"/>
          <w:b w:val="false"/>
          <w:i w:val="false"/>
          <w:color w:val="000000"/>
          <w:sz w:val="28"/>
        </w:rPr>
        <w:t>     4 3-5 есе жоғары</w:t>
      </w:r>
    </w:p>
    <w:p>
      <w:pPr>
        <w:spacing w:after="0"/>
        <w:ind w:left="0"/>
        <w:jc w:val="both"/>
      </w:pPr>
      <w:r>
        <w:rPr>
          <w:rFonts w:ascii="Times New Roman"/>
          <w:b w:val="false"/>
          <w:i w:val="false"/>
          <w:color w:val="000000"/>
          <w:sz w:val="28"/>
        </w:rPr>
        <w:t>     5 6-10 есе жоғары</w:t>
      </w:r>
    </w:p>
    <w:p>
      <w:pPr>
        <w:spacing w:after="0"/>
        <w:ind w:left="0"/>
        <w:jc w:val="both"/>
      </w:pPr>
      <w:r>
        <w:rPr>
          <w:rFonts w:ascii="Times New Roman"/>
          <w:b w:val="false"/>
          <w:i w:val="false"/>
          <w:color w:val="000000"/>
          <w:sz w:val="28"/>
        </w:rPr>
        <w:t>     6 10 есе жоғары</w:t>
      </w:r>
    </w:p>
    <w:p>
      <w:pPr>
        <w:spacing w:after="0"/>
        <w:ind w:left="0"/>
        <w:jc w:val="both"/>
      </w:pPr>
      <w:r>
        <w:rPr>
          <w:rFonts w:ascii="Times New Roman"/>
          <w:b w:val="false"/>
          <w:i w:val="false"/>
          <w:color w:val="000000"/>
          <w:sz w:val="28"/>
        </w:rPr>
        <w:t>     7 100 есе жоғары</w:t>
      </w:r>
    </w:p>
    <w:p>
      <w:pPr>
        <w:spacing w:after="0"/>
        <w:ind w:left="0"/>
        <w:jc w:val="both"/>
      </w:pPr>
      <w:r>
        <w:rPr>
          <w:rFonts w:ascii="Times New Roman"/>
          <w:b w:val="false"/>
          <w:i w:val="false"/>
          <w:color w:val="000000"/>
          <w:sz w:val="28"/>
        </w:rPr>
        <w:t>     8 1000 есе жоғары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Жарақатқа себепкер құрал-жабдықтар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311 Энергетикалық құрал-жабдық</w:t>
      </w:r>
    </w:p>
    <w:p>
      <w:pPr>
        <w:spacing w:after="0"/>
        <w:ind w:left="0"/>
        <w:jc w:val="both"/>
      </w:pPr>
      <w:r>
        <w:rPr>
          <w:rFonts w:ascii="Times New Roman"/>
          <w:b w:val="false"/>
          <w:i w:val="false"/>
          <w:color w:val="000000"/>
          <w:sz w:val="28"/>
        </w:rPr>
        <w:t>     312 Дизельдер мен дизель-генераторлар</w:t>
      </w:r>
    </w:p>
    <w:p>
      <w:pPr>
        <w:spacing w:after="0"/>
        <w:ind w:left="0"/>
        <w:jc w:val="both"/>
      </w:pPr>
      <w:r>
        <w:rPr>
          <w:rFonts w:ascii="Times New Roman"/>
          <w:b w:val="false"/>
          <w:i w:val="false"/>
          <w:color w:val="000000"/>
          <w:sz w:val="28"/>
        </w:rPr>
        <w:t>     313 Қара және түстi металлургияға арналған құрал-жабдық</w:t>
      </w:r>
    </w:p>
    <w:p>
      <w:pPr>
        <w:spacing w:after="0"/>
        <w:ind w:left="0"/>
        <w:jc w:val="both"/>
      </w:pPr>
      <w:r>
        <w:rPr>
          <w:rFonts w:ascii="Times New Roman"/>
          <w:b w:val="false"/>
          <w:i w:val="false"/>
          <w:color w:val="000000"/>
          <w:sz w:val="28"/>
        </w:rPr>
        <w:t>     314 Тау-шахты құрал-жабдығы</w:t>
      </w:r>
    </w:p>
    <w:p>
      <w:pPr>
        <w:spacing w:after="0"/>
        <w:ind w:left="0"/>
        <w:jc w:val="both"/>
      </w:pPr>
      <w:r>
        <w:rPr>
          <w:rFonts w:ascii="Times New Roman"/>
          <w:b w:val="false"/>
          <w:i w:val="false"/>
          <w:color w:val="000000"/>
          <w:sz w:val="28"/>
        </w:rPr>
        <w:t>     315 Көтерме-көлiктiк құрал-жабдықтар (крандар)</w:t>
      </w:r>
    </w:p>
    <w:p>
      <w:pPr>
        <w:spacing w:after="0"/>
        <w:ind w:left="0"/>
        <w:jc w:val="both"/>
      </w:pPr>
      <w:r>
        <w:rPr>
          <w:rFonts w:ascii="Times New Roman"/>
          <w:b w:val="false"/>
          <w:i w:val="false"/>
          <w:color w:val="000000"/>
          <w:sz w:val="28"/>
        </w:rPr>
        <w:t>     316 Көтерме-көлiктiк құрал-жабдықтар (конвейерлер)</w:t>
      </w:r>
    </w:p>
    <w:p>
      <w:pPr>
        <w:spacing w:after="0"/>
        <w:ind w:left="0"/>
        <w:jc w:val="both"/>
      </w:pPr>
      <w:r>
        <w:rPr>
          <w:rFonts w:ascii="Times New Roman"/>
          <w:b w:val="false"/>
          <w:i w:val="false"/>
          <w:color w:val="000000"/>
          <w:sz w:val="28"/>
        </w:rPr>
        <w:t>     317 Көтерме-көлiктiк құрал-жабдықтар (крандар мен</w:t>
      </w:r>
    </w:p>
    <w:p>
      <w:pPr>
        <w:spacing w:after="0"/>
        <w:ind w:left="0"/>
        <w:jc w:val="both"/>
      </w:pPr>
      <w:r>
        <w:rPr>
          <w:rFonts w:ascii="Times New Roman"/>
          <w:b w:val="false"/>
          <w:i w:val="false"/>
          <w:color w:val="000000"/>
          <w:sz w:val="28"/>
        </w:rPr>
        <w:t>         конвейерлерден басқасы)</w:t>
      </w:r>
    </w:p>
    <w:p>
      <w:pPr>
        <w:spacing w:after="0"/>
        <w:ind w:left="0"/>
        <w:jc w:val="both"/>
      </w:pPr>
      <w:r>
        <w:rPr>
          <w:rFonts w:ascii="Times New Roman"/>
          <w:b w:val="false"/>
          <w:i w:val="false"/>
          <w:color w:val="000000"/>
          <w:sz w:val="28"/>
        </w:rPr>
        <w:t>     318 Темiржолдың  құрал-жабдықтары мен жылжымалы құрамы</w:t>
      </w:r>
    </w:p>
    <w:p>
      <w:pPr>
        <w:spacing w:after="0"/>
        <w:ind w:left="0"/>
        <w:jc w:val="both"/>
      </w:pPr>
      <w:r>
        <w:rPr>
          <w:rFonts w:ascii="Times New Roman"/>
          <w:b w:val="false"/>
          <w:i w:val="false"/>
          <w:color w:val="000000"/>
          <w:sz w:val="28"/>
        </w:rPr>
        <w:t>     331 Қуаты шағын электр машиналары</w:t>
      </w:r>
    </w:p>
    <w:p>
      <w:pPr>
        <w:spacing w:after="0"/>
        <w:ind w:left="0"/>
        <w:jc w:val="both"/>
      </w:pPr>
      <w:r>
        <w:rPr>
          <w:rFonts w:ascii="Times New Roman"/>
          <w:b w:val="false"/>
          <w:i w:val="false"/>
          <w:color w:val="000000"/>
          <w:sz w:val="28"/>
        </w:rPr>
        <w:t>     332 Қуаты 0.25-тен 100 квт. дейiнгi ауыспалы токты</w:t>
      </w:r>
    </w:p>
    <w:p>
      <w:pPr>
        <w:spacing w:after="0"/>
        <w:ind w:left="0"/>
        <w:jc w:val="both"/>
      </w:pPr>
      <w:r>
        <w:rPr>
          <w:rFonts w:ascii="Times New Roman"/>
          <w:b w:val="false"/>
          <w:i w:val="false"/>
          <w:color w:val="000000"/>
          <w:sz w:val="28"/>
        </w:rPr>
        <w:t>         электродвигательдерi</w:t>
      </w:r>
    </w:p>
    <w:p>
      <w:pPr>
        <w:spacing w:after="0"/>
        <w:ind w:left="0"/>
        <w:jc w:val="both"/>
      </w:pPr>
      <w:r>
        <w:rPr>
          <w:rFonts w:ascii="Times New Roman"/>
          <w:b w:val="false"/>
          <w:i w:val="false"/>
          <w:color w:val="000000"/>
          <w:sz w:val="28"/>
        </w:rPr>
        <w:t>     333 Қуаты 100 квт. жоғары ауыспалы токты электр двигательдерi</w:t>
      </w:r>
    </w:p>
    <w:p>
      <w:pPr>
        <w:spacing w:after="0"/>
        <w:ind w:left="0"/>
        <w:jc w:val="both"/>
      </w:pPr>
      <w:r>
        <w:rPr>
          <w:rFonts w:ascii="Times New Roman"/>
          <w:b w:val="false"/>
          <w:i w:val="false"/>
          <w:color w:val="000000"/>
          <w:sz w:val="28"/>
        </w:rPr>
        <w:t>     334 Жарылыстан қорғалған, кескiш-комбайнды электр двигательдерi</w:t>
      </w:r>
    </w:p>
    <w:p>
      <w:pPr>
        <w:spacing w:after="0"/>
        <w:ind w:left="0"/>
        <w:jc w:val="both"/>
      </w:pPr>
      <w:r>
        <w:rPr>
          <w:rFonts w:ascii="Times New Roman"/>
          <w:b w:val="false"/>
          <w:i w:val="false"/>
          <w:color w:val="000000"/>
          <w:sz w:val="28"/>
        </w:rPr>
        <w:t>         мен электр бұрғылағыштар</w:t>
      </w:r>
    </w:p>
    <w:p>
      <w:pPr>
        <w:spacing w:after="0"/>
        <w:ind w:left="0"/>
        <w:jc w:val="both"/>
      </w:pPr>
      <w:r>
        <w:rPr>
          <w:rFonts w:ascii="Times New Roman"/>
          <w:b w:val="false"/>
          <w:i w:val="false"/>
          <w:color w:val="000000"/>
          <w:sz w:val="28"/>
        </w:rPr>
        <w:t>     335 Кранды электр двигательдерi мен тарататын</w:t>
      </w:r>
    </w:p>
    <w:p>
      <w:pPr>
        <w:spacing w:after="0"/>
        <w:ind w:left="0"/>
        <w:jc w:val="both"/>
      </w:pPr>
      <w:r>
        <w:rPr>
          <w:rFonts w:ascii="Times New Roman"/>
          <w:b w:val="false"/>
          <w:i w:val="false"/>
          <w:color w:val="000000"/>
          <w:sz w:val="28"/>
        </w:rPr>
        <w:t>         құрал-жабдықтарына арналған электр машиналары</w:t>
      </w:r>
    </w:p>
    <w:p>
      <w:pPr>
        <w:spacing w:after="0"/>
        <w:ind w:left="0"/>
        <w:jc w:val="both"/>
      </w:pPr>
      <w:r>
        <w:rPr>
          <w:rFonts w:ascii="Times New Roman"/>
          <w:b w:val="false"/>
          <w:i w:val="false"/>
          <w:color w:val="000000"/>
          <w:sz w:val="28"/>
        </w:rPr>
        <w:t>     336 Тұрақты токты электр машиналары</w:t>
      </w:r>
    </w:p>
    <w:p>
      <w:pPr>
        <w:spacing w:after="0"/>
        <w:ind w:left="0"/>
        <w:jc w:val="both"/>
      </w:pPr>
      <w:r>
        <w:rPr>
          <w:rFonts w:ascii="Times New Roman"/>
          <w:b w:val="false"/>
          <w:i w:val="false"/>
          <w:color w:val="000000"/>
          <w:sz w:val="28"/>
        </w:rPr>
        <w:t>     337 Ауыспалы токты генераторлар. Электр машиналы жаңғыртқыштар,</w:t>
      </w:r>
    </w:p>
    <w:p>
      <w:pPr>
        <w:spacing w:after="0"/>
        <w:ind w:left="0"/>
        <w:jc w:val="both"/>
      </w:pPr>
      <w:r>
        <w:rPr>
          <w:rFonts w:ascii="Times New Roman"/>
          <w:b w:val="false"/>
          <w:i w:val="false"/>
          <w:color w:val="000000"/>
          <w:sz w:val="28"/>
        </w:rPr>
        <w:t>         күшейткiштер, электр станциялары мен электр агрегаттары</w:t>
      </w:r>
    </w:p>
    <w:p>
      <w:pPr>
        <w:spacing w:after="0"/>
        <w:ind w:left="0"/>
        <w:jc w:val="both"/>
      </w:pPr>
      <w:r>
        <w:rPr>
          <w:rFonts w:ascii="Times New Roman"/>
          <w:b w:val="false"/>
          <w:i w:val="false"/>
          <w:color w:val="000000"/>
          <w:sz w:val="28"/>
        </w:rPr>
        <w:t>     338 Iрi электр машиналары, электр-машиналы агрегаттар, трубо</w:t>
      </w:r>
    </w:p>
    <w:p>
      <w:pPr>
        <w:spacing w:after="0"/>
        <w:ind w:left="0"/>
        <w:jc w:val="both"/>
      </w:pPr>
      <w:r>
        <w:rPr>
          <w:rFonts w:ascii="Times New Roman"/>
          <w:b w:val="false"/>
          <w:i w:val="false"/>
          <w:color w:val="000000"/>
          <w:sz w:val="28"/>
        </w:rPr>
        <w:t>         және гидро-генераторлар</w:t>
      </w:r>
    </w:p>
    <w:p>
      <w:pPr>
        <w:spacing w:after="0"/>
        <w:ind w:left="0"/>
        <w:jc w:val="both"/>
      </w:pPr>
      <w:r>
        <w:rPr>
          <w:rFonts w:ascii="Times New Roman"/>
          <w:b w:val="false"/>
          <w:i w:val="false"/>
          <w:color w:val="000000"/>
          <w:sz w:val="28"/>
        </w:rPr>
        <w:t>     341 Трансформаторлар мен трансформаторлы құрал-жабдықтар,</w:t>
      </w:r>
    </w:p>
    <w:p>
      <w:pPr>
        <w:spacing w:after="0"/>
        <w:ind w:left="0"/>
        <w:jc w:val="both"/>
      </w:pPr>
      <w:r>
        <w:rPr>
          <w:rFonts w:ascii="Times New Roman"/>
          <w:b w:val="false"/>
          <w:i w:val="false"/>
          <w:color w:val="000000"/>
          <w:sz w:val="28"/>
        </w:rPr>
        <w:t>          жоғары вольттi аппаратура, күштiк жаңғыртқыш техника,</w:t>
      </w:r>
    </w:p>
    <w:p>
      <w:pPr>
        <w:spacing w:after="0"/>
        <w:ind w:left="0"/>
        <w:jc w:val="both"/>
      </w:pPr>
      <w:r>
        <w:rPr>
          <w:rFonts w:ascii="Times New Roman"/>
          <w:b w:val="false"/>
          <w:i w:val="false"/>
          <w:color w:val="000000"/>
          <w:sz w:val="28"/>
        </w:rPr>
        <w:t>          күштiк жартылай өткiзгiштi приборлар, хемотроника</w:t>
      </w:r>
    </w:p>
    <w:p>
      <w:pPr>
        <w:spacing w:after="0"/>
        <w:ind w:left="0"/>
        <w:jc w:val="both"/>
      </w:pPr>
      <w:r>
        <w:rPr>
          <w:rFonts w:ascii="Times New Roman"/>
          <w:b w:val="false"/>
          <w:i w:val="false"/>
          <w:color w:val="000000"/>
          <w:sz w:val="28"/>
        </w:rPr>
        <w:t>          (ақпаратты электр-химиялық жаңғыртқыштар)</w:t>
      </w:r>
    </w:p>
    <w:p>
      <w:pPr>
        <w:spacing w:after="0"/>
        <w:ind w:left="0"/>
        <w:jc w:val="both"/>
      </w:pPr>
      <w:r>
        <w:rPr>
          <w:rFonts w:ascii="Times New Roman"/>
          <w:b w:val="false"/>
          <w:i w:val="false"/>
          <w:color w:val="000000"/>
          <w:sz w:val="28"/>
        </w:rPr>
        <w:t>     342 Қуаты 1000 В дейiнгi электр аппараттары</w:t>
      </w:r>
    </w:p>
    <w:p>
      <w:pPr>
        <w:spacing w:after="0"/>
        <w:ind w:left="0"/>
        <w:jc w:val="both"/>
      </w:pPr>
      <w:r>
        <w:rPr>
          <w:rFonts w:ascii="Times New Roman"/>
          <w:b w:val="false"/>
          <w:i w:val="false"/>
          <w:color w:val="000000"/>
          <w:sz w:val="28"/>
        </w:rPr>
        <w:t>     343 Қуаты 1000 В дейiнгi комплектiлi қондырғылар</w:t>
      </w:r>
    </w:p>
    <w:p>
      <w:pPr>
        <w:spacing w:after="0"/>
        <w:ind w:left="0"/>
        <w:jc w:val="both"/>
      </w:pPr>
      <w:r>
        <w:rPr>
          <w:rFonts w:ascii="Times New Roman"/>
          <w:b w:val="false"/>
          <w:i w:val="false"/>
          <w:color w:val="000000"/>
          <w:sz w:val="28"/>
        </w:rPr>
        <w:t>     344 Арнаулы технологиялық құрал-жабдық. Төменгi қуатты былғары</w:t>
      </w:r>
    </w:p>
    <w:p>
      <w:pPr>
        <w:spacing w:after="0"/>
        <w:ind w:left="0"/>
        <w:jc w:val="both"/>
      </w:pPr>
      <w:r>
        <w:rPr>
          <w:rFonts w:ascii="Times New Roman"/>
          <w:b w:val="false"/>
          <w:i w:val="false"/>
          <w:color w:val="000000"/>
          <w:sz w:val="28"/>
        </w:rPr>
        <w:t>         өткiзгiштер</w:t>
      </w:r>
    </w:p>
    <w:p>
      <w:pPr>
        <w:spacing w:after="0"/>
        <w:ind w:left="0"/>
        <w:jc w:val="both"/>
      </w:pPr>
      <w:r>
        <w:rPr>
          <w:rFonts w:ascii="Times New Roman"/>
          <w:b w:val="false"/>
          <w:i w:val="false"/>
          <w:color w:val="000000"/>
          <w:sz w:val="28"/>
        </w:rPr>
        <w:t>     345 Электр көлiк (қалалық көлiк құралдары мен мотор-вагонды</w:t>
      </w:r>
    </w:p>
    <w:p>
      <w:pPr>
        <w:spacing w:after="0"/>
        <w:ind w:left="0"/>
        <w:jc w:val="both"/>
      </w:pPr>
      <w:r>
        <w:rPr>
          <w:rFonts w:ascii="Times New Roman"/>
          <w:b w:val="false"/>
          <w:i w:val="false"/>
          <w:color w:val="000000"/>
          <w:sz w:val="28"/>
        </w:rPr>
        <w:t>         поездарынан басқасы) электр көлiктер мен көтерме-көлiк</w:t>
      </w:r>
    </w:p>
    <w:p>
      <w:pPr>
        <w:spacing w:after="0"/>
        <w:ind w:left="0"/>
        <w:jc w:val="both"/>
      </w:pPr>
      <w:r>
        <w:rPr>
          <w:rFonts w:ascii="Times New Roman"/>
          <w:b w:val="false"/>
          <w:i w:val="false"/>
          <w:color w:val="000000"/>
          <w:sz w:val="28"/>
        </w:rPr>
        <w:t>         машиналарына арналған электр құрал-жабдық</w:t>
      </w:r>
    </w:p>
    <w:p>
      <w:pPr>
        <w:spacing w:after="0"/>
        <w:ind w:left="0"/>
        <w:jc w:val="both"/>
      </w:pPr>
      <w:r>
        <w:rPr>
          <w:rFonts w:ascii="Times New Roman"/>
          <w:b w:val="false"/>
          <w:i w:val="false"/>
          <w:color w:val="000000"/>
          <w:sz w:val="28"/>
        </w:rPr>
        <w:t>     346 Жарықтық-техникалық құрал-жабдық пен электр қондырғылы</w:t>
      </w:r>
    </w:p>
    <w:p>
      <w:pPr>
        <w:spacing w:after="0"/>
        <w:ind w:left="0"/>
        <w:jc w:val="both"/>
      </w:pPr>
      <w:r>
        <w:rPr>
          <w:rFonts w:ascii="Times New Roman"/>
          <w:b w:val="false"/>
          <w:i w:val="false"/>
          <w:color w:val="000000"/>
          <w:sz w:val="28"/>
        </w:rPr>
        <w:t>         бұйымдар. Электр лампалары. Мәдени-тұрмыстық және</w:t>
      </w:r>
    </w:p>
    <w:p>
      <w:pPr>
        <w:spacing w:after="0"/>
        <w:ind w:left="0"/>
        <w:jc w:val="both"/>
      </w:pPr>
      <w:r>
        <w:rPr>
          <w:rFonts w:ascii="Times New Roman"/>
          <w:b w:val="false"/>
          <w:i w:val="false"/>
          <w:color w:val="000000"/>
          <w:sz w:val="28"/>
        </w:rPr>
        <w:t>         шаруашылыққа қажет бұйымдар</w:t>
      </w:r>
    </w:p>
    <w:p>
      <w:pPr>
        <w:spacing w:after="0"/>
        <w:ind w:left="0"/>
        <w:jc w:val="both"/>
      </w:pPr>
      <w:r>
        <w:rPr>
          <w:rFonts w:ascii="Times New Roman"/>
          <w:b w:val="false"/>
          <w:i w:val="false"/>
          <w:color w:val="000000"/>
          <w:sz w:val="28"/>
        </w:rPr>
        <w:t>     348 Химиялық, физикалық ток көздерi, электр-химиялық және</w:t>
      </w:r>
    </w:p>
    <w:p>
      <w:pPr>
        <w:spacing w:after="0"/>
        <w:ind w:left="0"/>
        <w:jc w:val="both"/>
      </w:pPr>
      <w:r>
        <w:rPr>
          <w:rFonts w:ascii="Times New Roman"/>
          <w:b w:val="false"/>
          <w:i w:val="false"/>
          <w:color w:val="000000"/>
          <w:sz w:val="28"/>
        </w:rPr>
        <w:t>         термоэлектрлiк генераторлар</w:t>
      </w:r>
    </w:p>
    <w:p>
      <w:pPr>
        <w:spacing w:after="0"/>
        <w:ind w:left="0"/>
        <w:jc w:val="both"/>
      </w:pPr>
      <w:r>
        <w:rPr>
          <w:rFonts w:ascii="Times New Roman"/>
          <w:b w:val="false"/>
          <w:i w:val="false"/>
          <w:color w:val="000000"/>
          <w:sz w:val="28"/>
        </w:rPr>
        <w:t>     361 Химиялық құрал-жабдықтар мен оның қосалқы бөлшектерi</w:t>
      </w:r>
    </w:p>
    <w:p>
      <w:pPr>
        <w:spacing w:after="0"/>
        <w:ind w:left="0"/>
        <w:jc w:val="both"/>
      </w:pPr>
      <w:r>
        <w:rPr>
          <w:rFonts w:ascii="Times New Roman"/>
          <w:b w:val="false"/>
          <w:i w:val="false"/>
          <w:color w:val="000000"/>
          <w:sz w:val="28"/>
        </w:rPr>
        <w:t>     362 Полимерлi материалдарды қайта өңдеуге арналған құрал-жабдық</w:t>
      </w:r>
    </w:p>
    <w:p>
      <w:pPr>
        <w:spacing w:after="0"/>
        <w:ind w:left="0"/>
        <w:jc w:val="both"/>
      </w:pPr>
      <w:r>
        <w:rPr>
          <w:rFonts w:ascii="Times New Roman"/>
          <w:b w:val="false"/>
          <w:i w:val="false"/>
          <w:color w:val="000000"/>
          <w:sz w:val="28"/>
        </w:rPr>
        <w:t>         пен оның қосалқы бөлшектерi</w:t>
      </w:r>
    </w:p>
    <w:p>
      <w:pPr>
        <w:spacing w:after="0"/>
        <w:ind w:left="0"/>
        <w:jc w:val="both"/>
      </w:pPr>
      <w:r>
        <w:rPr>
          <w:rFonts w:ascii="Times New Roman"/>
          <w:b w:val="false"/>
          <w:i w:val="false"/>
          <w:color w:val="000000"/>
          <w:sz w:val="28"/>
        </w:rPr>
        <w:t>     363 Насостар (ортадан қысым берушi, бу және жетектi поршендi)</w:t>
      </w:r>
    </w:p>
    <w:p>
      <w:pPr>
        <w:spacing w:after="0"/>
        <w:ind w:left="0"/>
        <w:jc w:val="both"/>
      </w:pPr>
      <w:r>
        <w:rPr>
          <w:rFonts w:ascii="Times New Roman"/>
          <w:b w:val="false"/>
          <w:i w:val="false"/>
          <w:color w:val="000000"/>
          <w:sz w:val="28"/>
        </w:rPr>
        <w:t>     364 Металдарды, газды-отты өңдеуге арналған оттегiлi,</w:t>
      </w:r>
    </w:p>
    <w:p>
      <w:pPr>
        <w:spacing w:after="0"/>
        <w:ind w:left="0"/>
        <w:jc w:val="both"/>
      </w:pPr>
      <w:r>
        <w:rPr>
          <w:rFonts w:ascii="Times New Roman"/>
          <w:b w:val="false"/>
          <w:i w:val="false"/>
          <w:color w:val="000000"/>
          <w:sz w:val="28"/>
        </w:rPr>
        <w:t>         криогендi, компрессорлы, тоңазытпалы құрал-жабдық; вакуумды</w:t>
      </w:r>
    </w:p>
    <w:p>
      <w:pPr>
        <w:spacing w:after="0"/>
        <w:ind w:left="0"/>
        <w:jc w:val="both"/>
      </w:pPr>
      <w:r>
        <w:rPr>
          <w:rFonts w:ascii="Times New Roman"/>
          <w:b w:val="false"/>
          <w:i w:val="false"/>
          <w:color w:val="000000"/>
          <w:sz w:val="28"/>
        </w:rPr>
        <w:t>         және жоғары вакуумды насостар мен агрегаттар комплектiлi</w:t>
      </w:r>
    </w:p>
    <w:p>
      <w:pPr>
        <w:spacing w:after="0"/>
        <w:ind w:left="0"/>
        <w:jc w:val="both"/>
      </w:pPr>
      <w:r>
        <w:rPr>
          <w:rFonts w:ascii="Times New Roman"/>
          <w:b w:val="false"/>
          <w:i w:val="false"/>
          <w:color w:val="000000"/>
          <w:sz w:val="28"/>
        </w:rPr>
        <w:t>         технологиялық жүйелер, қондырғылар мен агрегаттар</w:t>
      </w:r>
    </w:p>
    <w:p>
      <w:pPr>
        <w:spacing w:after="0"/>
        <w:ind w:left="0"/>
        <w:jc w:val="both"/>
      </w:pPr>
      <w:r>
        <w:rPr>
          <w:rFonts w:ascii="Times New Roman"/>
          <w:b w:val="false"/>
          <w:i w:val="false"/>
          <w:color w:val="000000"/>
          <w:sz w:val="28"/>
        </w:rPr>
        <w:t>     365 Картон-қағаз құрал-жабдығы</w:t>
      </w:r>
    </w:p>
    <w:p>
      <w:pPr>
        <w:spacing w:after="0"/>
        <w:ind w:left="0"/>
        <w:jc w:val="both"/>
      </w:pPr>
      <w:r>
        <w:rPr>
          <w:rFonts w:ascii="Times New Roman"/>
          <w:b w:val="false"/>
          <w:i w:val="false"/>
          <w:color w:val="000000"/>
          <w:sz w:val="28"/>
        </w:rPr>
        <w:t>     366 Мұндай кәсiпшiлiгi, геологиялық-барлау бұрғылау</w:t>
      </w:r>
    </w:p>
    <w:p>
      <w:pPr>
        <w:spacing w:after="0"/>
        <w:ind w:left="0"/>
        <w:jc w:val="both"/>
      </w:pPr>
      <w:r>
        <w:rPr>
          <w:rFonts w:ascii="Times New Roman"/>
          <w:b w:val="false"/>
          <w:i w:val="false"/>
          <w:color w:val="000000"/>
          <w:sz w:val="28"/>
        </w:rPr>
        <w:t>         құрал-жабдығы мен оның қосалқы бөлшектерi</w:t>
      </w:r>
    </w:p>
    <w:p>
      <w:pPr>
        <w:spacing w:after="0"/>
        <w:ind w:left="0"/>
        <w:jc w:val="both"/>
      </w:pPr>
      <w:r>
        <w:rPr>
          <w:rFonts w:ascii="Times New Roman"/>
          <w:b w:val="false"/>
          <w:i w:val="false"/>
          <w:color w:val="000000"/>
          <w:sz w:val="28"/>
        </w:rPr>
        <w:t>     367 Технологиялық құрал-жабдық және машина құрылысы бұйымдарына</w:t>
      </w:r>
    </w:p>
    <w:p>
      <w:pPr>
        <w:spacing w:after="0"/>
        <w:ind w:left="0"/>
        <w:jc w:val="both"/>
      </w:pPr>
      <w:r>
        <w:rPr>
          <w:rFonts w:ascii="Times New Roman"/>
          <w:b w:val="false"/>
          <w:i w:val="false"/>
          <w:color w:val="000000"/>
          <w:sz w:val="28"/>
        </w:rPr>
        <w:t>         лак-бояу жағуға арналған аппаратура</w:t>
      </w:r>
    </w:p>
    <w:p>
      <w:pPr>
        <w:spacing w:after="0"/>
        <w:ind w:left="0"/>
        <w:jc w:val="both"/>
      </w:pPr>
      <w:r>
        <w:rPr>
          <w:rFonts w:ascii="Times New Roman"/>
          <w:b w:val="false"/>
          <w:i w:val="false"/>
          <w:color w:val="000000"/>
          <w:sz w:val="28"/>
        </w:rPr>
        <w:t>     368 Мұнай-газды өндiретiн құрал-жабдық</w:t>
      </w:r>
    </w:p>
    <w:p>
      <w:pPr>
        <w:spacing w:after="0"/>
        <w:ind w:left="0"/>
        <w:jc w:val="both"/>
      </w:pPr>
      <w:r>
        <w:rPr>
          <w:rFonts w:ascii="Times New Roman"/>
          <w:b w:val="false"/>
          <w:i w:val="false"/>
          <w:color w:val="000000"/>
          <w:sz w:val="28"/>
        </w:rPr>
        <w:t>     381 Металл кесушi станоктар</w:t>
      </w:r>
    </w:p>
    <w:p>
      <w:pPr>
        <w:spacing w:after="0"/>
        <w:ind w:left="0"/>
        <w:jc w:val="both"/>
      </w:pPr>
      <w:r>
        <w:rPr>
          <w:rFonts w:ascii="Times New Roman"/>
          <w:b w:val="false"/>
          <w:i w:val="false"/>
          <w:color w:val="000000"/>
          <w:sz w:val="28"/>
        </w:rPr>
        <w:t>     382 Ұсталық-тығыздау машиналары (машинасыз қолмен және аяқпен</w:t>
      </w:r>
    </w:p>
    <w:p>
      <w:pPr>
        <w:spacing w:after="0"/>
        <w:ind w:left="0"/>
        <w:jc w:val="both"/>
      </w:pPr>
      <w:r>
        <w:rPr>
          <w:rFonts w:ascii="Times New Roman"/>
          <w:b w:val="false"/>
          <w:i w:val="false"/>
          <w:color w:val="000000"/>
          <w:sz w:val="28"/>
        </w:rPr>
        <w:t>         iске қосатын)</w:t>
      </w:r>
    </w:p>
    <w:p>
      <w:pPr>
        <w:spacing w:after="0"/>
        <w:ind w:left="0"/>
        <w:jc w:val="both"/>
      </w:pPr>
      <w:r>
        <w:rPr>
          <w:rFonts w:ascii="Times New Roman"/>
          <w:b w:val="false"/>
          <w:i w:val="false"/>
          <w:color w:val="000000"/>
          <w:sz w:val="28"/>
        </w:rPr>
        <w:t>     383 Ағаш өңдейтiн құрал-жабдық</w:t>
      </w:r>
    </w:p>
    <w:p>
      <w:pPr>
        <w:spacing w:after="0"/>
        <w:ind w:left="0"/>
        <w:jc w:val="both"/>
      </w:pPr>
      <w:r>
        <w:rPr>
          <w:rFonts w:ascii="Times New Roman"/>
          <w:b w:val="false"/>
          <w:i w:val="false"/>
          <w:color w:val="000000"/>
          <w:sz w:val="28"/>
        </w:rPr>
        <w:t>     384 Құю өндiрiсiне арналған технологиялық құрал-жабдық</w:t>
      </w:r>
    </w:p>
    <w:p>
      <w:pPr>
        <w:spacing w:after="0"/>
        <w:ind w:left="0"/>
        <w:jc w:val="both"/>
      </w:pPr>
      <w:r>
        <w:rPr>
          <w:rFonts w:ascii="Times New Roman"/>
          <w:b w:val="false"/>
          <w:i w:val="false"/>
          <w:color w:val="000000"/>
          <w:sz w:val="28"/>
        </w:rPr>
        <w:t>     385 Машина құрылысы бұйымдарына гальван жабуға арналған</w:t>
      </w:r>
    </w:p>
    <w:p>
      <w:pPr>
        <w:spacing w:after="0"/>
        <w:ind w:left="0"/>
        <w:jc w:val="both"/>
      </w:pPr>
      <w:r>
        <w:rPr>
          <w:rFonts w:ascii="Times New Roman"/>
          <w:b w:val="false"/>
          <w:i w:val="false"/>
          <w:color w:val="000000"/>
          <w:sz w:val="28"/>
        </w:rPr>
        <w:t>         құрал-жабдығы</w:t>
      </w:r>
    </w:p>
    <w:p>
      <w:pPr>
        <w:spacing w:after="0"/>
        <w:ind w:left="0"/>
        <w:jc w:val="both"/>
      </w:pPr>
      <w:r>
        <w:rPr>
          <w:rFonts w:ascii="Times New Roman"/>
          <w:b w:val="false"/>
          <w:i w:val="false"/>
          <w:color w:val="000000"/>
          <w:sz w:val="28"/>
        </w:rPr>
        <w:t>     386 Үйкелiп дәнекерлеуге, салқын дәнекерлеуге арналған</w:t>
      </w:r>
    </w:p>
    <w:p>
      <w:pPr>
        <w:spacing w:after="0"/>
        <w:ind w:left="0"/>
        <w:jc w:val="both"/>
      </w:pPr>
      <w:r>
        <w:rPr>
          <w:rFonts w:ascii="Times New Roman"/>
          <w:b w:val="false"/>
          <w:i w:val="false"/>
          <w:color w:val="000000"/>
          <w:sz w:val="28"/>
        </w:rPr>
        <w:t>         құрал-жабдық пен қосалқы дәнекерлеу құрал-жабдығы</w:t>
      </w:r>
    </w:p>
    <w:p>
      <w:pPr>
        <w:spacing w:after="0"/>
        <w:ind w:left="0"/>
        <w:jc w:val="both"/>
      </w:pPr>
      <w:r>
        <w:rPr>
          <w:rFonts w:ascii="Times New Roman"/>
          <w:b w:val="false"/>
          <w:i w:val="false"/>
          <w:color w:val="000000"/>
          <w:sz w:val="28"/>
        </w:rPr>
        <w:t>     451 Автомобильдер</w:t>
      </w:r>
    </w:p>
    <w:p>
      <w:pPr>
        <w:spacing w:after="0"/>
        <w:ind w:left="0"/>
        <w:jc w:val="both"/>
      </w:pPr>
      <w:r>
        <w:rPr>
          <w:rFonts w:ascii="Times New Roman"/>
          <w:b w:val="false"/>
          <w:i w:val="false"/>
          <w:color w:val="000000"/>
          <w:sz w:val="28"/>
        </w:rPr>
        <w:t>     452 Мамандандырылған автомобильдер. Автопоезд,</w:t>
      </w:r>
    </w:p>
    <w:p>
      <w:pPr>
        <w:spacing w:after="0"/>
        <w:ind w:left="0"/>
        <w:jc w:val="both"/>
      </w:pPr>
      <w:r>
        <w:rPr>
          <w:rFonts w:ascii="Times New Roman"/>
          <w:b w:val="false"/>
          <w:i w:val="false"/>
          <w:color w:val="000000"/>
          <w:sz w:val="28"/>
        </w:rPr>
        <w:t>         Автомобильсүйрегiштер. Кузов-фургондар. Тiркемелер.</w:t>
      </w:r>
    </w:p>
    <w:p>
      <w:pPr>
        <w:spacing w:after="0"/>
        <w:ind w:left="0"/>
        <w:jc w:val="both"/>
      </w:pPr>
      <w:r>
        <w:rPr>
          <w:rFonts w:ascii="Times New Roman"/>
          <w:b w:val="false"/>
          <w:i w:val="false"/>
          <w:color w:val="000000"/>
          <w:sz w:val="28"/>
        </w:rPr>
        <w:t>         Автожүктиегiштер. Мотоциклдер. Велосипедтер. Троллейбустар</w:t>
      </w:r>
    </w:p>
    <w:p>
      <w:pPr>
        <w:spacing w:after="0"/>
        <w:ind w:left="0"/>
        <w:jc w:val="both"/>
      </w:pPr>
      <w:r>
        <w:rPr>
          <w:rFonts w:ascii="Times New Roman"/>
          <w:b w:val="false"/>
          <w:i w:val="false"/>
          <w:color w:val="000000"/>
          <w:sz w:val="28"/>
        </w:rPr>
        <w:t>     472 Тракторлар</w:t>
      </w:r>
    </w:p>
    <w:p>
      <w:pPr>
        <w:spacing w:after="0"/>
        <w:ind w:left="0"/>
        <w:jc w:val="both"/>
      </w:pPr>
      <w:r>
        <w:rPr>
          <w:rFonts w:ascii="Times New Roman"/>
          <w:b w:val="false"/>
          <w:i w:val="false"/>
          <w:color w:val="000000"/>
          <w:sz w:val="28"/>
        </w:rPr>
        <w:t>     473 Ауыл шаруашылығы машиналары</w:t>
      </w:r>
    </w:p>
    <w:p>
      <w:pPr>
        <w:spacing w:after="0"/>
        <w:ind w:left="0"/>
        <w:jc w:val="both"/>
      </w:pPr>
      <w:r>
        <w:rPr>
          <w:rFonts w:ascii="Times New Roman"/>
          <w:b w:val="false"/>
          <w:i w:val="false"/>
          <w:color w:val="000000"/>
          <w:sz w:val="28"/>
        </w:rPr>
        <w:t>     474 Мал шаруашылығына, құс шаруашылығына және жемшөп өндiрiсiне</w:t>
      </w:r>
    </w:p>
    <w:p>
      <w:pPr>
        <w:spacing w:after="0"/>
        <w:ind w:left="0"/>
        <w:jc w:val="both"/>
      </w:pPr>
      <w:r>
        <w:rPr>
          <w:rFonts w:ascii="Times New Roman"/>
          <w:b w:val="false"/>
          <w:i w:val="false"/>
          <w:color w:val="000000"/>
          <w:sz w:val="28"/>
        </w:rPr>
        <w:t>         арналған машиналар</w:t>
      </w:r>
    </w:p>
    <w:p>
      <w:pPr>
        <w:spacing w:after="0"/>
        <w:ind w:left="0"/>
        <w:jc w:val="both"/>
      </w:pPr>
      <w:r>
        <w:rPr>
          <w:rFonts w:ascii="Times New Roman"/>
          <w:b w:val="false"/>
          <w:i w:val="false"/>
          <w:color w:val="000000"/>
          <w:sz w:val="28"/>
        </w:rPr>
        <w:t>     481 Жер қазуға және суландыру жұмыстарына арналған машиналар</w:t>
      </w:r>
    </w:p>
    <w:p>
      <w:pPr>
        <w:spacing w:after="0"/>
        <w:ind w:left="0"/>
        <w:jc w:val="both"/>
      </w:pPr>
      <w:r>
        <w:rPr>
          <w:rFonts w:ascii="Times New Roman"/>
          <w:b w:val="false"/>
          <w:i w:val="false"/>
          <w:color w:val="000000"/>
          <w:sz w:val="28"/>
        </w:rPr>
        <w:t>     482 Жол машиналары, құрылыс қоспаларын дайындауға арналған</w:t>
      </w:r>
    </w:p>
    <w:p>
      <w:pPr>
        <w:spacing w:after="0"/>
        <w:ind w:left="0"/>
        <w:jc w:val="both"/>
      </w:pPr>
      <w:r>
        <w:rPr>
          <w:rFonts w:ascii="Times New Roman"/>
          <w:b w:val="false"/>
          <w:i w:val="false"/>
          <w:color w:val="000000"/>
          <w:sz w:val="28"/>
        </w:rPr>
        <w:t>         құрал-жабдықтар</w:t>
      </w:r>
    </w:p>
    <w:p>
      <w:pPr>
        <w:spacing w:after="0"/>
        <w:ind w:left="0"/>
        <w:jc w:val="both"/>
      </w:pPr>
      <w:r>
        <w:rPr>
          <w:rFonts w:ascii="Times New Roman"/>
          <w:b w:val="false"/>
          <w:i w:val="false"/>
          <w:color w:val="000000"/>
          <w:sz w:val="28"/>
        </w:rPr>
        <w:t>     483 Құрылыс құрал-жабдықтары мен машиналары</w:t>
      </w:r>
    </w:p>
    <w:p>
      <w:pPr>
        <w:spacing w:after="0"/>
        <w:ind w:left="0"/>
        <w:jc w:val="both"/>
      </w:pPr>
      <w:r>
        <w:rPr>
          <w:rFonts w:ascii="Times New Roman"/>
          <w:b w:val="false"/>
          <w:i w:val="false"/>
          <w:color w:val="000000"/>
          <w:sz w:val="28"/>
        </w:rPr>
        <w:t>     484 Өнеркәсiп құрылыс материалдарына арналған құрал-жабдық</w:t>
      </w:r>
    </w:p>
    <w:p>
      <w:pPr>
        <w:spacing w:after="0"/>
        <w:ind w:left="0"/>
        <w:jc w:val="both"/>
      </w:pPr>
      <w:r>
        <w:rPr>
          <w:rFonts w:ascii="Times New Roman"/>
          <w:b w:val="false"/>
          <w:i w:val="false"/>
          <w:color w:val="000000"/>
          <w:sz w:val="28"/>
        </w:rPr>
        <w:t>     485 Ағаш дайындауға және торф өнеркәсiбiне арналған</w:t>
      </w:r>
    </w:p>
    <w:p>
      <w:pPr>
        <w:spacing w:after="0"/>
        <w:ind w:left="0"/>
        <w:jc w:val="both"/>
      </w:pPr>
      <w:r>
        <w:rPr>
          <w:rFonts w:ascii="Times New Roman"/>
          <w:b w:val="false"/>
          <w:i w:val="false"/>
          <w:color w:val="000000"/>
          <w:sz w:val="28"/>
        </w:rPr>
        <w:t>         технологиялық құрал-жабдық; коммуналдық машина құрылысы</w:t>
      </w:r>
    </w:p>
    <w:p>
      <w:pPr>
        <w:spacing w:after="0"/>
        <w:ind w:left="0"/>
        <w:jc w:val="both"/>
      </w:pPr>
      <w:r>
        <w:rPr>
          <w:rFonts w:ascii="Times New Roman"/>
          <w:b w:val="false"/>
          <w:i w:val="false"/>
          <w:color w:val="000000"/>
          <w:sz w:val="28"/>
        </w:rPr>
        <w:t>     486 Ауаны салқындату мен желдетуге арналған құрал-жабдық</w:t>
      </w:r>
    </w:p>
    <w:p>
      <w:pPr>
        <w:spacing w:after="0"/>
        <w:ind w:left="0"/>
        <w:jc w:val="both"/>
      </w:pPr>
      <w:r>
        <w:rPr>
          <w:rFonts w:ascii="Times New Roman"/>
          <w:b w:val="false"/>
          <w:i w:val="false"/>
          <w:color w:val="000000"/>
          <w:sz w:val="28"/>
        </w:rPr>
        <w:t>     493 Жылу және ыстық сумен жабдықтауға арналған құрал-жабдық</w:t>
      </w:r>
    </w:p>
    <w:p>
      <w:pPr>
        <w:spacing w:after="0"/>
        <w:ind w:left="0"/>
        <w:jc w:val="both"/>
      </w:pPr>
      <w:r>
        <w:rPr>
          <w:rFonts w:ascii="Times New Roman"/>
          <w:b w:val="false"/>
          <w:i w:val="false"/>
          <w:color w:val="000000"/>
          <w:sz w:val="28"/>
        </w:rPr>
        <w:t>         пен приборлар</w:t>
      </w:r>
    </w:p>
    <w:p>
      <w:pPr>
        <w:spacing w:after="0"/>
        <w:ind w:left="0"/>
        <w:jc w:val="both"/>
      </w:pPr>
      <w:r>
        <w:rPr>
          <w:rFonts w:ascii="Times New Roman"/>
          <w:b w:val="false"/>
          <w:i w:val="false"/>
          <w:color w:val="000000"/>
          <w:sz w:val="28"/>
        </w:rPr>
        <w:t>     511 Жеңiл өнеркәсiпке арналған технологиялық құрал-жабдық пен</w:t>
      </w:r>
    </w:p>
    <w:p>
      <w:pPr>
        <w:spacing w:after="0"/>
        <w:ind w:left="0"/>
        <w:jc w:val="both"/>
      </w:pPr>
      <w:r>
        <w:rPr>
          <w:rFonts w:ascii="Times New Roman"/>
          <w:b w:val="false"/>
          <w:i w:val="false"/>
          <w:color w:val="000000"/>
          <w:sz w:val="28"/>
        </w:rPr>
        <w:t>         оның қосалқы бөлшектерi</w:t>
      </w:r>
    </w:p>
    <w:p>
      <w:pPr>
        <w:spacing w:after="0"/>
        <w:ind w:left="0"/>
        <w:jc w:val="both"/>
      </w:pPr>
      <w:r>
        <w:rPr>
          <w:rFonts w:ascii="Times New Roman"/>
          <w:b w:val="false"/>
          <w:i w:val="false"/>
          <w:color w:val="000000"/>
          <w:sz w:val="28"/>
        </w:rPr>
        <w:t>     512 Химиялық талшықтар өндiруге арналған технологиялық</w:t>
      </w:r>
    </w:p>
    <w:p>
      <w:pPr>
        <w:spacing w:after="0"/>
        <w:ind w:left="0"/>
        <w:jc w:val="both"/>
      </w:pPr>
      <w:r>
        <w:rPr>
          <w:rFonts w:ascii="Times New Roman"/>
          <w:b w:val="false"/>
          <w:i w:val="false"/>
          <w:color w:val="000000"/>
          <w:sz w:val="28"/>
        </w:rPr>
        <w:t>         құрал-жабдық пен оның қосалқы бөлшектерi</w:t>
      </w:r>
    </w:p>
    <w:p>
      <w:pPr>
        <w:spacing w:after="0"/>
        <w:ind w:left="0"/>
        <w:jc w:val="both"/>
      </w:pPr>
      <w:r>
        <w:rPr>
          <w:rFonts w:ascii="Times New Roman"/>
          <w:b w:val="false"/>
          <w:i w:val="false"/>
          <w:color w:val="000000"/>
          <w:sz w:val="28"/>
        </w:rPr>
        <w:t>     513 Тамақ, ет-сүт және балық өнеркәсiбiне арналған</w:t>
      </w:r>
    </w:p>
    <w:p>
      <w:pPr>
        <w:spacing w:after="0"/>
        <w:ind w:left="0"/>
        <w:jc w:val="both"/>
      </w:pPr>
      <w:r>
        <w:rPr>
          <w:rFonts w:ascii="Times New Roman"/>
          <w:b w:val="false"/>
          <w:i w:val="false"/>
          <w:color w:val="000000"/>
          <w:sz w:val="28"/>
        </w:rPr>
        <w:t>         технологиялық құрал-жабдық пен оның қосалқы бөлшектерi</w:t>
      </w:r>
    </w:p>
    <w:p>
      <w:pPr>
        <w:spacing w:after="0"/>
        <w:ind w:left="0"/>
        <w:jc w:val="both"/>
      </w:pPr>
      <w:r>
        <w:rPr>
          <w:rFonts w:ascii="Times New Roman"/>
          <w:b w:val="false"/>
          <w:i w:val="false"/>
          <w:color w:val="000000"/>
          <w:sz w:val="28"/>
        </w:rPr>
        <w:t>     514 Ұн, құрама жем әзiрлеу кәсiпорындары мен астық сақтау</w:t>
      </w:r>
    </w:p>
    <w:p>
      <w:pPr>
        <w:spacing w:after="0"/>
        <w:ind w:left="0"/>
        <w:jc w:val="both"/>
      </w:pPr>
      <w:r>
        <w:rPr>
          <w:rFonts w:ascii="Times New Roman"/>
          <w:b w:val="false"/>
          <w:i w:val="false"/>
          <w:color w:val="000000"/>
          <w:sz w:val="28"/>
        </w:rPr>
        <w:t>         қоймаларына арналған технологиялық құрал-жабдық пен оның</w:t>
      </w:r>
    </w:p>
    <w:p>
      <w:pPr>
        <w:spacing w:after="0"/>
        <w:ind w:left="0"/>
        <w:jc w:val="both"/>
      </w:pPr>
      <w:r>
        <w:rPr>
          <w:rFonts w:ascii="Times New Roman"/>
          <w:b w:val="false"/>
          <w:i w:val="false"/>
          <w:color w:val="000000"/>
          <w:sz w:val="28"/>
        </w:rPr>
        <w:t>         қосалқы бөлшектерi</w:t>
      </w:r>
    </w:p>
    <w:p>
      <w:pPr>
        <w:spacing w:after="0"/>
        <w:ind w:left="0"/>
        <w:jc w:val="both"/>
      </w:pPr>
      <w:r>
        <w:rPr>
          <w:rFonts w:ascii="Times New Roman"/>
          <w:b w:val="false"/>
          <w:i w:val="false"/>
          <w:color w:val="000000"/>
          <w:sz w:val="28"/>
        </w:rPr>
        <w:t>     515 Сауда, қоғамдық тамақтандыру мен тағам қоймаларына арналған</w:t>
      </w:r>
    </w:p>
    <w:p>
      <w:pPr>
        <w:spacing w:after="0"/>
        <w:ind w:left="0"/>
        <w:jc w:val="both"/>
      </w:pPr>
      <w:r>
        <w:rPr>
          <w:rFonts w:ascii="Times New Roman"/>
          <w:b w:val="false"/>
          <w:i w:val="false"/>
          <w:color w:val="000000"/>
          <w:sz w:val="28"/>
        </w:rPr>
        <w:t>         технологиялық құрал-жабдық пен оның қосалқы бөлшектерi;</w:t>
      </w:r>
    </w:p>
    <w:p>
      <w:pPr>
        <w:spacing w:after="0"/>
        <w:ind w:left="0"/>
        <w:jc w:val="both"/>
      </w:pPr>
      <w:r>
        <w:rPr>
          <w:rFonts w:ascii="Times New Roman"/>
          <w:b w:val="false"/>
          <w:i w:val="false"/>
          <w:color w:val="000000"/>
          <w:sz w:val="28"/>
        </w:rPr>
        <w:t>         мәдени-тұрмыстық және шаруашылыққа қажеттi бұйымдар</w:t>
      </w:r>
    </w:p>
    <w:p>
      <w:pPr>
        <w:spacing w:after="0"/>
        <w:ind w:left="0"/>
        <w:jc w:val="both"/>
      </w:pPr>
      <w:r>
        <w:rPr>
          <w:rFonts w:ascii="Times New Roman"/>
          <w:b w:val="false"/>
          <w:i w:val="false"/>
          <w:color w:val="000000"/>
          <w:sz w:val="28"/>
        </w:rPr>
        <w:t>     516 Полиграфиялық құрал-жабдық пен оның қосалқы бөлшектерi</w:t>
      </w:r>
    </w:p>
    <w:p>
      <w:pPr>
        <w:spacing w:after="0"/>
        <w:ind w:left="0"/>
        <w:jc w:val="both"/>
      </w:pPr>
      <w:r>
        <w:rPr>
          <w:rFonts w:ascii="Times New Roman"/>
          <w:b w:val="false"/>
          <w:i w:val="false"/>
          <w:color w:val="000000"/>
          <w:sz w:val="28"/>
        </w:rPr>
        <w:t>     517 Әйнек-ситалл өнеркәсiбiне, кабель өнеркәсiбiне арналған,</w:t>
      </w:r>
    </w:p>
    <w:p>
      <w:pPr>
        <w:spacing w:after="0"/>
        <w:ind w:left="0"/>
        <w:jc w:val="both"/>
      </w:pPr>
      <w:r>
        <w:rPr>
          <w:rFonts w:ascii="Times New Roman"/>
          <w:b w:val="false"/>
          <w:i w:val="false"/>
          <w:color w:val="000000"/>
          <w:sz w:val="28"/>
        </w:rPr>
        <w:t>         минералды  тыңайтқыштар мен улы химикаттарды түсiру, қаптау</w:t>
      </w:r>
    </w:p>
    <w:p>
      <w:pPr>
        <w:spacing w:after="0"/>
        <w:ind w:left="0"/>
        <w:jc w:val="both"/>
      </w:pPr>
      <w:r>
        <w:rPr>
          <w:rFonts w:ascii="Times New Roman"/>
          <w:b w:val="false"/>
          <w:i w:val="false"/>
          <w:color w:val="000000"/>
          <w:sz w:val="28"/>
        </w:rPr>
        <w:t>         мен орауға арналған технологиялық құрал-жабдық пен оның</w:t>
      </w:r>
    </w:p>
    <w:p>
      <w:pPr>
        <w:spacing w:after="0"/>
        <w:ind w:left="0"/>
        <w:jc w:val="both"/>
      </w:pPr>
      <w:r>
        <w:rPr>
          <w:rFonts w:ascii="Times New Roman"/>
          <w:b w:val="false"/>
          <w:i w:val="false"/>
          <w:color w:val="000000"/>
          <w:sz w:val="28"/>
        </w:rPr>
        <w:t>         қосалқы бөлшектерi</w:t>
      </w:r>
    </w:p>
    <w:p>
      <w:pPr>
        <w:spacing w:after="0"/>
        <w:ind w:left="0"/>
        <w:jc w:val="both"/>
      </w:pPr>
      <w:r>
        <w:rPr>
          <w:rFonts w:ascii="Times New Roman"/>
          <w:b w:val="false"/>
          <w:i w:val="false"/>
          <w:color w:val="000000"/>
          <w:sz w:val="28"/>
        </w:rPr>
        <w:t>     525 Тракторлар мен ауыл шаруашылығы машиналарын жөндеу мен</w:t>
      </w:r>
    </w:p>
    <w:p>
      <w:pPr>
        <w:spacing w:after="0"/>
        <w:ind w:left="0"/>
        <w:jc w:val="both"/>
      </w:pPr>
      <w:r>
        <w:rPr>
          <w:rFonts w:ascii="Times New Roman"/>
          <w:b w:val="false"/>
          <w:i w:val="false"/>
          <w:color w:val="000000"/>
          <w:sz w:val="28"/>
        </w:rPr>
        <w:t>         пайдалануға, жүктердi тасымалдау мен қоймалық қайта</w:t>
      </w:r>
    </w:p>
    <w:p>
      <w:pPr>
        <w:spacing w:after="0"/>
        <w:ind w:left="0"/>
        <w:jc w:val="both"/>
      </w:pPr>
      <w:r>
        <w:rPr>
          <w:rFonts w:ascii="Times New Roman"/>
          <w:b w:val="false"/>
          <w:i w:val="false"/>
          <w:color w:val="000000"/>
          <w:sz w:val="28"/>
        </w:rPr>
        <w:t>         өңдеуге, ауыл шаруашылығы  және құс шаруашылығы фермалары</w:t>
      </w:r>
    </w:p>
    <w:p>
      <w:pPr>
        <w:spacing w:after="0"/>
        <w:ind w:left="0"/>
        <w:jc w:val="both"/>
      </w:pPr>
      <w:r>
        <w:rPr>
          <w:rFonts w:ascii="Times New Roman"/>
          <w:b w:val="false"/>
          <w:i w:val="false"/>
          <w:color w:val="000000"/>
          <w:sz w:val="28"/>
        </w:rPr>
        <w:t>         машиналары мен құрал-жабдықтарын iске қосу мен оны ретке</w:t>
      </w:r>
    </w:p>
    <w:p>
      <w:pPr>
        <w:spacing w:after="0"/>
        <w:ind w:left="0"/>
        <w:jc w:val="both"/>
      </w:pPr>
      <w:r>
        <w:rPr>
          <w:rFonts w:ascii="Times New Roman"/>
          <w:b w:val="false"/>
          <w:i w:val="false"/>
          <w:color w:val="000000"/>
          <w:sz w:val="28"/>
        </w:rPr>
        <w:t>         келтiру, техникалық қызмет көрсету мен жөндеуге арналған</w:t>
      </w:r>
    </w:p>
    <w:p>
      <w:pPr>
        <w:spacing w:after="0"/>
        <w:ind w:left="0"/>
        <w:jc w:val="both"/>
      </w:pPr>
      <w:r>
        <w:rPr>
          <w:rFonts w:ascii="Times New Roman"/>
          <w:b w:val="false"/>
          <w:i w:val="false"/>
          <w:color w:val="000000"/>
          <w:sz w:val="28"/>
        </w:rPr>
        <w:t>         құрал-жабдықтар мен қажеттi заттар</w:t>
      </w:r>
    </w:p>
    <w:p>
      <w:pPr>
        <w:spacing w:after="0"/>
        <w:ind w:left="0"/>
        <w:jc w:val="both"/>
      </w:pPr>
      <w:r>
        <w:rPr>
          <w:rFonts w:ascii="Times New Roman"/>
          <w:b w:val="false"/>
          <w:i w:val="false"/>
          <w:color w:val="000000"/>
          <w:sz w:val="28"/>
        </w:rPr>
        <w:t>     945 Медициналық құрал-жабдық</w:t>
      </w:r>
    </w:p>
    <w:p>
      <w:pPr>
        <w:spacing w:after="0"/>
        <w:ind w:left="0"/>
        <w:jc w:val="both"/>
      </w:pPr>
      <w:r>
        <w:rPr>
          <w:rFonts w:ascii="Times New Roman"/>
          <w:b w:val="false"/>
          <w:i w:val="false"/>
          <w:color w:val="000000"/>
          <w:sz w:val="28"/>
        </w:rPr>
        <w:t>     947 Медицина өнеркәсiбiне арналған технологиялық құрал-жабдық</w:t>
      </w:r>
    </w:p>
    <w:p>
      <w:pPr>
        <w:spacing w:after="0"/>
        <w:ind w:left="0"/>
        <w:jc w:val="both"/>
      </w:pPr>
      <w:r>
        <w:rPr>
          <w:rFonts w:ascii="Times New Roman"/>
          <w:b w:val="false"/>
          <w:i w:val="false"/>
          <w:color w:val="000000"/>
          <w:sz w:val="28"/>
        </w:rPr>
        <w:t>         пен оның қосалқы бөлшектерi</w:t>
      </w:r>
    </w:p>
    <w:p>
      <w:pPr>
        <w:spacing w:after="0"/>
        <w:ind w:left="0"/>
        <w:jc w:val="both"/>
      </w:pPr>
      <w:r>
        <w:rPr>
          <w:rFonts w:ascii="Times New Roman"/>
          <w:b w:val="false"/>
          <w:i w:val="false"/>
          <w:color w:val="000000"/>
          <w:sz w:val="28"/>
        </w:rPr>
        <w:t>     968 Театр-көпшiлiк кәсiпорындары мен мәдениет мекемелерiнiң</w:t>
      </w:r>
    </w:p>
    <w:p>
      <w:pPr>
        <w:spacing w:after="0"/>
        <w:ind w:left="0"/>
        <w:jc w:val="both"/>
      </w:pPr>
      <w:r>
        <w:rPr>
          <w:rFonts w:ascii="Times New Roman"/>
          <w:b w:val="false"/>
          <w:i w:val="false"/>
          <w:color w:val="000000"/>
          <w:sz w:val="28"/>
        </w:rPr>
        <w:t>         құрал-жабдығы, инвентарлары мен қажеттi нәрселерi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Кәсiби сырқаттар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001..1 Және басқалар</w:t>
      </w:r>
    </w:p>
    <w:p>
      <w:pPr>
        <w:spacing w:after="0"/>
        <w:ind w:left="0"/>
        <w:jc w:val="both"/>
      </w:pPr>
      <w:r>
        <w:rPr>
          <w:rFonts w:ascii="Times New Roman"/>
          <w:b w:val="false"/>
          <w:i w:val="false"/>
          <w:color w:val="000000"/>
          <w:sz w:val="28"/>
        </w:rPr>
        <w:t>     002..1 Iш сүзегi</w:t>
      </w:r>
    </w:p>
    <w:p>
      <w:pPr>
        <w:spacing w:after="0"/>
        <w:ind w:left="0"/>
        <w:jc w:val="both"/>
      </w:pPr>
      <w:r>
        <w:rPr>
          <w:rFonts w:ascii="Times New Roman"/>
          <w:b w:val="false"/>
          <w:i w:val="false"/>
          <w:color w:val="000000"/>
          <w:sz w:val="28"/>
        </w:rPr>
        <w:t>     009.11 Шаншу</w:t>
      </w:r>
    </w:p>
    <w:p>
      <w:pPr>
        <w:spacing w:after="0"/>
        <w:ind w:left="0"/>
        <w:jc w:val="both"/>
      </w:pPr>
      <w:r>
        <w:rPr>
          <w:rFonts w:ascii="Times New Roman"/>
          <w:b w:val="false"/>
          <w:i w:val="false"/>
          <w:color w:val="000000"/>
          <w:sz w:val="28"/>
        </w:rPr>
        <w:t>     011,41 Кониотуберкулез (өкпе)</w:t>
      </w:r>
    </w:p>
    <w:p>
      <w:pPr>
        <w:spacing w:after="0"/>
        <w:ind w:left="0"/>
        <w:jc w:val="both"/>
      </w:pPr>
      <w:r>
        <w:rPr>
          <w:rFonts w:ascii="Times New Roman"/>
          <w:b w:val="false"/>
          <w:i w:val="false"/>
          <w:color w:val="000000"/>
          <w:sz w:val="28"/>
        </w:rPr>
        <w:t>     011.42 Силикот құрт ауруы-силикотуберкулез (өкпе)</w:t>
      </w:r>
    </w:p>
    <w:p>
      <w:pPr>
        <w:spacing w:after="0"/>
        <w:ind w:left="0"/>
        <w:jc w:val="both"/>
      </w:pPr>
      <w:r>
        <w:rPr>
          <w:rFonts w:ascii="Times New Roman"/>
          <w:b w:val="false"/>
          <w:i w:val="false"/>
          <w:color w:val="000000"/>
          <w:sz w:val="28"/>
        </w:rPr>
        <w:t>     011.91 Тыныс органдарының құрт ауруы</w:t>
      </w:r>
    </w:p>
    <w:p>
      <w:pPr>
        <w:spacing w:after="0"/>
        <w:ind w:left="0"/>
        <w:jc w:val="both"/>
      </w:pPr>
      <w:r>
        <w:rPr>
          <w:rFonts w:ascii="Times New Roman"/>
          <w:b w:val="false"/>
          <w:i w:val="false"/>
          <w:color w:val="000000"/>
          <w:sz w:val="28"/>
        </w:rPr>
        <w:t>     012.11 Бронхоаденит</w:t>
      </w:r>
    </w:p>
    <w:p>
      <w:pPr>
        <w:spacing w:after="0"/>
        <w:ind w:left="0"/>
        <w:jc w:val="both"/>
      </w:pPr>
      <w:r>
        <w:rPr>
          <w:rFonts w:ascii="Times New Roman"/>
          <w:b w:val="false"/>
          <w:i w:val="false"/>
          <w:color w:val="000000"/>
          <w:sz w:val="28"/>
        </w:rPr>
        <w:t>     017.01 Терi құрт ауруы</w:t>
      </w:r>
    </w:p>
    <w:p>
      <w:pPr>
        <w:spacing w:after="0"/>
        <w:ind w:left="0"/>
        <w:jc w:val="both"/>
      </w:pPr>
      <w:r>
        <w:rPr>
          <w:rFonts w:ascii="Times New Roman"/>
          <w:b w:val="false"/>
          <w:i w:val="false"/>
          <w:color w:val="000000"/>
          <w:sz w:val="28"/>
        </w:rPr>
        <w:t>     022.91 Сарып</w:t>
      </w:r>
    </w:p>
    <w:p>
      <w:pPr>
        <w:spacing w:after="0"/>
        <w:ind w:left="0"/>
        <w:jc w:val="both"/>
      </w:pPr>
      <w:r>
        <w:rPr>
          <w:rFonts w:ascii="Times New Roman"/>
          <w:b w:val="false"/>
          <w:i w:val="false"/>
          <w:color w:val="000000"/>
          <w:sz w:val="28"/>
        </w:rPr>
        <w:t>     023.91 Бурцеллез</w:t>
      </w:r>
    </w:p>
    <w:p>
      <w:pPr>
        <w:spacing w:after="0"/>
        <w:ind w:left="0"/>
        <w:jc w:val="both"/>
      </w:pPr>
      <w:r>
        <w:rPr>
          <w:rFonts w:ascii="Times New Roman"/>
          <w:b w:val="false"/>
          <w:i w:val="false"/>
          <w:color w:val="000000"/>
          <w:sz w:val="28"/>
        </w:rPr>
        <w:t>     027.11 Розенбах эризипилоиды</w:t>
      </w:r>
    </w:p>
    <w:p>
      <w:pPr>
        <w:spacing w:after="0"/>
        <w:ind w:left="0"/>
        <w:jc w:val="both"/>
      </w:pPr>
      <w:r>
        <w:rPr>
          <w:rFonts w:ascii="Times New Roman"/>
          <w:b w:val="false"/>
          <w:i w:val="false"/>
          <w:color w:val="000000"/>
          <w:sz w:val="28"/>
        </w:rPr>
        <w:t>     035..1 Тiлме, терiнiң iсуi</w:t>
      </w:r>
    </w:p>
    <w:p>
      <w:pPr>
        <w:spacing w:after="0"/>
        <w:ind w:left="0"/>
        <w:jc w:val="both"/>
      </w:pPr>
      <w:r>
        <w:rPr>
          <w:rFonts w:ascii="Times New Roman"/>
          <w:b w:val="false"/>
          <w:i w:val="false"/>
          <w:color w:val="000000"/>
          <w:sz w:val="28"/>
        </w:rPr>
        <w:t>     037..1 Сiреспе</w:t>
      </w:r>
    </w:p>
    <w:p>
      <w:pPr>
        <w:spacing w:after="0"/>
        <w:ind w:left="0"/>
        <w:jc w:val="both"/>
      </w:pPr>
      <w:r>
        <w:rPr>
          <w:rFonts w:ascii="Times New Roman"/>
          <w:b w:val="false"/>
          <w:i w:val="false"/>
          <w:color w:val="000000"/>
          <w:sz w:val="28"/>
        </w:rPr>
        <w:t>     045..1 Полиэнцефаломиелит</w:t>
      </w:r>
    </w:p>
    <w:p>
      <w:pPr>
        <w:spacing w:after="0"/>
        <w:ind w:left="0"/>
        <w:jc w:val="both"/>
      </w:pPr>
      <w:r>
        <w:rPr>
          <w:rFonts w:ascii="Times New Roman"/>
          <w:b w:val="false"/>
          <w:i w:val="false"/>
          <w:color w:val="000000"/>
          <w:sz w:val="28"/>
        </w:rPr>
        <w:t>     051..1 Сиыр шешек</w:t>
      </w:r>
    </w:p>
    <w:p>
      <w:pPr>
        <w:spacing w:after="0"/>
        <w:ind w:left="0"/>
        <w:jc w:val="both"/>
      </w:pPr>
      <w:r>
        <w:rPr>
          <w:rFonts w:ascii="Times New Roman"/>
          <w:b w:val="false"/>
          <w:i w:val="false"/>
          <w:color w:val="000000"/>
          <w:sz w:val="28"/>
        </w:rPr>
        <w:t>     051.11 Сауыншылар түйiншегi</w:t>
      </w:r>
    </w:p>
    <w:p>
      <w:pPr>
        <w:spacing w:after="0"/>
        <w:ind w:left="0"/>
        <w:jc w:val="both"/>
      </w:pPr>
      <w:r>
        <w:rPr>
          <w:rFonts w:ascii="Times New Roman"/>
          <w:b w:val="false"/>
          <w:i w:val="false"/>
          <w:color w:val="000000"/>
          <w:sz w:val="28"/>
        </w:rPr>
        <w:t>     063.91 Кене энцефалитi</w:t>
      </w:r>
    </w:p>
    <w:p>
      <w:pPr>
        <w:spacing w:after="0"/>
        <w:ind w:left="0"/>
        <w:jc w:val="both"/>
      </w:pPr>
      <w:r>
        <w:rPr>
          <w:rFonts w:ascii="Times New Roman"/>
          <w:b w:val="false"/>
          <w:i w:val="false"/>
          <w:color w:val="000000"/>
          <w:sz w:val="28"/>
        </w:rPr>
        <w:t>     070.11 Жұқпалы гепатит</w:t>
      </w:r>
    </w:p>
    <w:p>
      <w:pPr>
        <w:spacing w:after="0"/>
        <w:ind w:left="0"/>
        <w:jc w:val="both"/>
      </w:pPr>
      <w:r>
        <w:rPr>
          <w:rFonts w:ascii="Times New Roman"/>
          <w:b w:val="false"/>
          <w:i w:val="false"/>
          <w:color w:val="000000"/>
          <w:sz w:val="28"/>
        </w:rPr>
        <w:t>     070.31 Бауыр сары суы</w:t>
      </w:r>
    </w:p>
    <w:p>
      <w:pPr>
        <w:spacing w:after="0"/>
        <w:ind w:left="0"/>
        <w:jc w:val="both"/>
      </w:pPr>
      <w:r>
        <w:rPr>
          <w:rFonts w:ascii="Times New Roman"/>
          <w:b w:val="false"/>
          <w:i w:val="false"/>
          <w:color w:val="000000"/>
          <w:sz w:val="28"/>
        </w:rPr>
        <w:t>     071..1 Құтыру</w:t>
      </w:r>
    </w:p>
    <w:p>
      <w:pPr>
        <w:spacing w:after="0"/>
        <w:ind w:left="0"/>
        <w:jc w:val="both"/>
      </w:pPr>
      <w:r>
        <w:rPr>
          <w:rFonts w:ascii="Times New Roman"/>
          <w:b w:val="false"/>
          <w:i w:val="false"/>
          <w:color w:val="000000"/>
          <w:sz w:val="28"/>
        </w:rPr>
        <w:t>     073..1 Орнитоз</w:t>
      </w:r>
    </w:p>
    <w:p>
      <w:pPr>
        <w:spacing w:after="0"/>
        <w:ind w:left="0"/>
        <w:jc w:val="both"/>
      </w:pPr>
      <w:r>
        <w:rPr>
          <w:rFonts w:ascii="Times New Roman"/>
          <w:b w:val="false"/>
          <w:i w:val="false"/>
          <w:color w:val="000000"/>
          <w:sz w:val="28"/>
        </w:rPr>
        <w:t>     078..4 Ящур</w:t>
      </w:r>
    </w:p>
    <w:p>
      <w:pPr>
        <w:spacing w:after="0"/>
        <w:ind w:left="0"/>
        <w:jc w:val="both"/>
      </w:pPr>
      <w:r>
        <w:rPr>
          <w:rFonts w:ascii="Times New Roman"/>
          <w:b w:val="false"/>
          <w:i w:val="false"/>
          <w:color w:val="000000"/>
          <w:sz w:val="28"/>
        </w:rPr>
        <w:t>     100.91 Лептоспироз</w:t>
      </w:r>
    </w:p>
    <w:p>
      <w:pPr>
        <w:spacing w:after="0"/>
        <w:ind w:left="0"/>
        <w:jc w:val="both"/>
      </w:pPr>
      <w:r>
        <w:rPr>
          <w:rFonts w:ascii="Times New Roman"/>
          <w:b w:val="false"/>
          <w:i w:val="false"/>
          <w:color w:val="000000"/>
          <w:sz w:val="28"/>
        </w:rPr>
        <w:t>     112.31 Кандидозды паронихия</w:t>
      </w:r>
    </w:p>
    <w:p>
      <w:pPr>
        <w:spacing w:after="0"/>
        <w:ind w:left="0"/>
        <w:jc w:val="both"/>
      </w:pPr>
      <w:r>
        <w:rPr>
          <w:rFonts w:ascii="Times New Roman"/>
          <w:b w:val="false"/>
          <w:i w:val="false"/>
          <w:color w:val="000000"/>
          <w:sz w:val="28"/>
        </w:rPr>
        <w:t>     112.41 Өкпе кандидозы</w:t>
      </w:r>
    </w:p>
    <w:p>
      <w:pPr>
        <w:spacing w:after="0"/>
        <w:ind w:left="0"/>
        <w:jc w:val="both"/>
      </w:pPr>
      <w:r>
        <w:rPr>
          <w:rFonts w:ascii="Times New Roman"/>
          <w:b w:val="false"/>
          <w:i w:val="false"/>
          <w:color w:val="000000"/>
          <w:sz w:val="28"/>
        </w:rPr>
        <w:t>     117.91 Микоз</w:t>
      </w:r>
    </w:p>
    <w:p>
      <w:pPr>
        <w:spacing w:after="0"/>
        <w:ind w:left="0"/>
        <w:jc w:val="both"/>
      </w:pPr>
      <w:r>
        <w:rPr>
          <w:rFonts w:ascii="Times New Roman"/>
          <w:b w:val="false"/>
          <w:i w:val="false"/>
          <w:color w:val="000000"/>
          <w:sz w:val="28"/>
        </w:rPr>
        <w:t>     122.81 Iшек кандидозы</w:t>
      </w:r>
    </w:p>
    <w:p>
      <w:pPr>
        <w:spacing w:after="0"/>
        <w:ind w:left="0"/>
        <w:jc w:val="both"/>
      </w:pPr>
      <w:r>
        <w:rPr>
          <w:rFonts w:ascii="Times New Roman"/>
          <w:b w:val="false"/>
          <w:i w:val="false"/>
          <w:color w:val="000000"/>
          <w:sz w:val="28"/>
        </w:rPr>
        <w:t>     112.91 Кандидомикоз</w:t>
      </w:r>
    </w:p>
    <w:p>
      <w:pPr>
        <w:spacing w:after="0"/>
        <w:ind w:left="0"/>
        <w:jc w:val="both"/>
      </w:pPr>
      <w:r>
        <w:rPr>
          <w:rFonts w:ascii="Times New Roman"/>
          <w:b w:val="false"/>
          <w:i w:val="false"/>
          <w:color w:val="000000"/>
          <w:sz w:val="28"/>
        </w:rPr>
        <w:t>     112.92 Кандидоз</w:t>
      </w:r>
    </w:p>
    <w:p>
      <w:pPr>
        <w:spacing w:after="0"/>
        <w:ind w:left="0"/>
        <w:jc w:val="both"/>
      </w:pPr>
      <w:r>
        <w:rPr>
          <w:rFonts w:ascii="Times New Roman"/>
          <w:b w:val="false"/>
          <w:i w:val="false"/>
          <w:color w:val="000000"/>
          <w:sz w:val="28"/>
        </w:rPr>
        <w:t>     115.01 Бластомикоз</w:t>
      </w:r>
    </w:p>
    <w:p>
      <w:pPr>
        <w:spacing w:after="0"/>
        <w:ind w:left="0"/>
        <w:jc w:val="both"/>
      </w:pPr>
      <w:r>
        <w:rPr>
          <w:rFonts w:ascii="Times New Roman"/>
          <w:b w:val="false"/>
          <w:i w:val="false"/>
          <w:color w:val="000000"/>
          <w:sz w:val="28"/>
        </w:rPr>
        <w:t>     117.92 Пневмомикоз</w:t>
      </w:r>
    </w:p>
    <w:p>
      <w:pPr>
        <w:spacing w:after="0"/>
        <w:ind w:left="0"/>
        <w:jc w:val="both"/>
      </w:pPr>
      <w:r>
        <w:rPr>
          <w:rFonts w:ascii="Times New Roman"/>
          <w:b w:val="false"/>
          <w:i w:val="false"/>
          <w:color w:val="000000"/>
          <w:sz w:val="28"/>
        </w:rPr>
        <w:t>     122.91 Эхинококкоз</w:t>
      </w:r>
    </w:p>
    <w:p>
      <w:pPr>
        <w:spacing w:after="0"/>
        <w:ind w:left="0"/>
        <w:jc w:val="both"/>
      </w:pPr>
      <w:r>
        <w:rPr>
          <w:rFonts w:ascii="Times New Roman"/>
          <w:b w:val="false"/>
          <w:i w:val="false"/>
          <w:color w:val="000000"/>
          <w:sz w:val="28"/>
        </w:rPr>
        <w:t>     125.31 Онкоцеркоз</w:t>
      </w:r>
    </w:p>
    <w:p>
      <w:pPr>
        <w:spacing w:after="0"/>
        <w:ind w:left="0"/>
        <w:jc w:val="both"/>
      </w:pPr>
      <w:r>
        <w:rPr>
          <w:rFonts w:ascii="Times New Roman"/>
          <w:b w:val="false"/>
          <w:i w:val="false"/>
          <w:color w:val="000000"/>
          <w:sz w:val="28"/>
        </w:rPr>
        <w:t>     125.91 Филяриатоз</w:t>
      </w:r>
    </w:p>
    <w:p>
      <w:pPr>
        <w:spacing w:after="0"/>
        <w:ind w:left="0"/>
        <w:jc w:val="both"/>
      </w:pPr>
      <w:r>
        <w:rPr>
          <w:rFonts w:ascii="Times New Roman"/>
          <w:b w:val="false"/>
          <w:i w:val="false"/>
          <w:color w:val="000000"/>
          <w:sz w:val="28"/>
        </w:rPr>
        <w:t>     130..1 Токсоплазмоз</w:t>
      </w:r>
    </w:p>
    <w:p>
      <w:pPr>
        <w:spacing w:after="0"/>
        <w:ind w:left="0"/>
        <w:jc w:val="both"/>
      </w:pPr>
      <w:r>
        <w:rPr>
          <w:rFonts w:ascii="Times New Roman"/>
          <w:b w:val="false"/>
          <w:i w:val="false"/>
          <w:color w:val="000000"/>
          <w:sz w:val="28"/>
        </w:rPr>
        <w:t>     151.91 Қарын iсiгi</w:t>
      </w:r>
    </w:p>
    <w:p>
      <w:pPr>
        <w:spacing w:after="0"/>
        <w:ind w:left="0"/>
        <w:jc w:val="both"/>
      </w:pPr>
      <w:r>
        <w:rPr>
          <w:rFonts w:ascii="Times New Roman"/>
          <w:b w:val="false"/>
          <w:i w:val="false"/>
          <w:color w:val="000000"/>
          <w:sz w:val="28"/>
        </w:rPr>
        <w:t>     155.21 Алғашқы бауыр iсiгi</w:t>
      </w:r>
    </w:p>
    <w:p>
      <w:pPr>
        <w:spacing w:after="0"/>
        <w:ind w:left="0"/>
        <w:jc w:val="both"/>
      </w:pPr>
      <w:r>
        <w:rPr>
          <w:rFonts w:ascii="Times New Roman"/>
          <w:b w:val="false"/>
          <w:i w:val="false"/>
          <w:color w:val="000000"/>
          <w:sz w:val="28"/>
        </w:rPr>
        <w:t>     161.31 Өңеш iсiгi</w:t>
      </w:r>
    </w:p>
    <w:p>
      <w:pPr>
        <w:spacing w:after="0"/>
        <w:ind w:left="0"/>
        <w:jc w:val="both"/>
      </w:pPr>
      <w:r>
        <w:rPr>
          <w:rFonts w:ascii="Times New Roman"/>
          <w:b w:val="false"/>
          <w:i w:val="false"/>
          <w:color w:val="000000"/>
          <w:sz w:val="28"/>
        </w:rPr>
        <w:t>     162.91 Өкпе бластомасы</w:t>
      </w:r>
    </w:p>
    <w:p>
      <w:pPr>
        <w:spacing w:after="0"/>
        <w:ind w:left="0"/>
        <w:jc w:val="both"/>
      </w:pPr>
      <w:r>
        <w:rPr>
          <w:rFonts w:ascii="Times New Roman"/>
          <w:b w:val="false"/>
          <w:i w:val="false"/>
          <w:color w:val="000000"/>
          <w:sz w:val="28"/>
        </w:rPr>
        <w:t>     162.92 Тыныс алу органдарының iсiгi</w:t>
      </w:r>
    </w:p>
    <w:p>
      <w:pPr>
        <w:spacing w:after="0"/>
        <w:ind w:left="0"/>
        <w:jc w:val="both"/>
      </w:pPr>
      <w:r>
        <w:rPr>
          <w:rFonts w:ascii="Times New Roman"/>
          <w:b w:val="false"/>
          <w:i w:val="false"/>
          <w:color w:val="000000"/>
          <w:sz w:val="28"/>
        </w:rPr>
        <w:t>     162.93 Өкпе iсiгi</w:t>
      </w:r>
    </w:p>
    <w:p>
      <w:pPr>
        <w:spacing w:after="0"/>
        <w:ind w:left="0"/>
        <w:jc w:val="both"/>
      </w:pPr>
      <w:r>
        <w:rPr>
          <w:rFonts w:ascii="Times New Roman"/>
          <w:b w:val="false"/>
          <w:i w:val="false"/>
          <w:color w:val="000000"/>
          <w:sz w:val="28"/>
        </w:rPr>
        <w:t>     170.91 Сүйек iсiгiнiң жаңадан пайда болуы</w:t>
      </w:r>
    </w:p>
    <w:p>
      <w:pPr>
        <w:spacing w:after="0"/>
        <w:ind w:left="0"/>
        <w:jc w:val="both"/>
      </w:pPr>
      <w:r>
        <w:rPr>
          <w:rFonts w:ascii="Times New Roman"/>
          <w:b w:val="false"/>
          <w:i w:val="false"/>
          <w:color w:val="000000"/>
          <w:sz w:val="28"/>
        </w:rPr>
        <w:t>     173.31 Терi iсiгi</w:t>
      </w:r>
    </w:p>
    <w:p>
      <w:pPr>
        <w:spacing w:after="0"/>
        <w:ind w:left="0"/>
        <w:jc w:val="both"/>
      </w:pPr>
      <w:r>
        <w:rPr>
          <w:rFonts w:ascii="Times New Roman"/>
          <w:b w:val="false"/>
          <w:i w:val="false"/>
          <w:color w:val="000000"/>
          <w:sz w:val="28"/>
        </w:rPr>
        <w:t>     199.11 Мезотелиома</w:t>
      </w:r>
    </w:p>
    <w:p>
      <w:pPr>
        <w:spacing w:after="0"/>
        <w:ind w:left="0"/>
        <w:jc w:val="both"/>
      </w:pPr>
      <w:r>
        <w:rPr>
          <w:rFonts w:ascii="Times New Roman"/>
          <w:b w:val="false"/>
          <w:i w:val="false"/>
          <w:color w:val="000000"/>
          <w:sz w:val="28"/>
        </w:rPr>
        <w:t>     199.12 Қатерлi iсiк</w:t>
      </w:r>
    </w:p>
    <w:p>
      <w:pPr>
        <w:spacing w:after="0"/>
        <w:ind w:left="0"/>
        <w:jc w:val="both"/>
      </w:pPr>
      <w:r>
        <w:rPr>
          <w:rFonts w:ascii="Times New Roman"/>
          <w:b w:val="false"/>
          <w:i w:val="false"/>
          <w:color w:val="000000"/>
          <w:sz w:val="28"/>
        </w:rPr>
        <w:t>     199.13 Эпителиома</w:t>
      </w:r>
    </w:p>
    <w:p>
      <w:pPr>
        <w:spacing w:after="0"/>
        <w:ind w:left="0"/>
        <w:jc w:val="both"/>
      </w:pPr>
      <w:r>
        <w:rPr>
          <w:rFonts w:ascii="Times New Roman"/>
          <w:b w:val="false"/>
          <w:i w:val="false"/>
          <w:color w:val="000000"/>
          <w:sz w:val="28"/>
        </w:rPr>
        <w:t>     203..1 Миеломатоз</w:t>
      </w:r>
    </w:p>
    <w:p>
      <w:pPr>
        <w:spacing w:after="0"/>
        <w:ind w:left="0"/>
        <w:jc w:val="both"/>
      </w:pPr>
      <w:r>
        <w:rPr>
          <w:rFonts w:ascii="Times New Roman"/>
          <w:b w:val="false"/>
          <w:i w:val="false"/>
          <w:color w:val="000000"/>
          <w:sz w:val="28"/>
        </w:rPr>
        <w:t>     204.01 Өткiр лейкоз</w:t>
      </w:r>
    </w:p>
    <w:p>
      <w:pPr>
        <w:spacing w:after="0"/>
        <w:ind w:left="0"/>
        <w:jc w:val="both"/>
      </w:pPr>
      <w:r>
        <w:rPr>
          <w:rFonts w:ascii="Times New Roman"/>
          <w:b w:val="false"/>
          <w:i w:val="false"/>
          <w:color w:val="000000"/>
          <w:sz w:val="28"/>
        </w:rPr>
        <w:t>     204.91 Лимфолейкоз</w:t>
      </w:r>
    </w:p>
    <w:p>
      <w:pPr>
        <w:spacing w:after="0"/>
        <w:ind w:left="0"/>
        <w:jc w:val="both"/>
      </w:pPr>
      <w:r>
        <w:rPr>
          <w:rFonts w:ascii="Times New Roman"/>
          <w:b w:val="false"/>
          <w:i w:val="false"/>
          <w:color w:val="000000"/>
          <w:sz w:val="28"/>
        </w:rPr>
        <w:t>     205.91 Миелолейкоз</w:t>
      </w:r>
    </w:p>
    <w:p>
      <w:pPr>
        <w:spacing w:after="0"/>
        <w:ind w:left="0"/>
        <w:jc w:val="both"/>
      </w:pPr>
      <w:r>
        <w:rPr>
          <w:rFonts w:ascii="Times New Roman"/>
          <w:b w:val="false"/>
          <w:i w:val="false"/>
          <w:color w:val="000000"/>
          <w:sz w:val="28"/>
        </w:rPr>
        <w:t>     207.01 Эритремия</w:t>
      </w:r>
    </w:p>
    <w:p>
      <w:pPr>
        <w:spacing w:after="0"/>
        <w:ind w:left="0"/>
        <w:jc w:val="both"/>
      </w:pPr>
      <w:r>
        <w:rPr>
          <w:rFonts w:ascii="Times New Roman"/>
          <w:b w:val="false"/>
          <w:i w:val="false"/>
          <w:color w:val="000000"/>
          <w:sz w:val="28"/>
        </w:rPr>
        <w:t>     208.91 Лейкемия</w:t>
      </w:r>
    </w:p>
    <w:p>
      <w:pPr>
        <w:spacing w:after="0"/>
        <w:ind w:left="0"/>
        <w:jc w:val="both"/>
      </w:pPr>
      <w:r>
        <w:rPr>
          <w:rFonts w:ascii="Times New Roman"/>
          <w:b w:val="false"/>
          <w:i w:val="false"/>
          <w:color w:val="000000"/>
          <w:sz w:val="28"/>
        </w:rPr>
        <w:t>     212.31 Тыныс алу органдарының қатерлi емес iсiгi</w:t>
      </w:r>
    </w:p>
    <w:p>
      <w:pPr>
        <w:spacing w:after="0"/>
        <w:ind w:left="0"/>
        <w:jc w:val="both"/>
      </w:pPr>
      <w:r>
        <w:rPr>
          <w:rFonts w:ascii="Times New Roman"/>
          <w:b w:val="false"/>
          <w:i w:val="false"/>
          <w:color w:val="000000"/>
          <w:sz w:val="28"/>
        </w:rPr>
        <w:t>     213.91 Сүйектiң қатерлi емес iсiгi</w:t>
      </w:r>
    </w:p>
    <w:p>
      <w:pPr>
        <w:spacing w:after="0"/>
        <w:ind w:left="0"/>
        <w:jc w:val="both"/>
      </w:pPr>
      <w:r>
        <w:rPr>
          <w:rFonts w:ascii="Times New Roman"/>
          <w:b w:val="false"/>
          <w:i w:val="false"/>
          <w:color w:val="000000"/>
          <w:sz w:val="28"/>
        </w:rPr>
        <w:t>     213.92 Остеома</w:t>
      </w:r>
    </w:p>
    <w:p>
      <w:pPr>
        <w:spacing w:after="0"/>
        <w:ind w:left="0"/>
        <w:jc w:val="both"/>
      </w:pPr>
      <w:r>
        <w:rPr>
          <w:rFonts w:ascii="Times New Roman"/>
          <w:b w:val="false"/>
          <w:i w:val="false"/>
          <w:color w:val="000000"/>
          <w:sz w:val="28"/>
        </w:rPr>
        <w:t>     229.92 Папиллома</w:t>
      </w:r>
    </w:p>
    <w:p>
      <w:pPr>
        <w:spacing w:after="0"/>
        <w:ind w:left="0"/>
        <w:jc w:val="both"/>
      </w:pPr>
      <w:r>
        <w:rPr>
          <w:rFonts w:ascii="Times New Roman"/>
          <w:b w:val="false"/>
          <w:i w:val="false"/>
          <w:color w:val="000000"/>
          <w:sz w:val="28"/>
        </w:rPr>
        <w:t>     239.11. Өңеш iсiгi</w:t>
      </w:r>
    </w:p>
    <w:p>
      <w:pPr>
        <w:spacing w:after="0"/>
        <w:ind w:left="0"/>
        <w:jc w:val="both"/>
      </w:pPr>
      <w:r>
        <w:rPr>
          <w:rFonts w:ascii="Times New Roman"/>
          <w:b w:val="false"/>
          <w:i w:val="false"/>
          <w:color w:val="000000"/>
          <w:sz w:val="28"/>
        </w:rPr>
        <w:t>     239.41 Несеп қабының iсiгi</w:t>
      </w:r>
    </w:p>
    <w:p>
      <w:pPr>
        <w:spacing w:after="0"/>
        <w:ind w:left="0"/>
        <w:jc w:val="both"/>
      </w:pPr>
      <w:r>
        <w:rPr>
          <w:rFonts w:ascii="Times New Roman"/>
          <w:b w:val="false"/>
          <w:i w:val="false"/>
          <w:color w:val="000000"/>
          <w:sz w:val="28"/>
        </w:rPr>
        <w:t>     239.81 Мұрын iсiгi</w:t>
      </w:r>
    </w:p>
    <w:p>
      <w:pPr>
        <w:spacing w:after="0"/>
        <w:ind w:left="0"/>
        <w:jc w:val="both"/>
      </w:pPr>
      <w:r>
        <w:rPr>
          <w:rFonts w:ascii="Times New Roman"/>
          <w:b w:val="false"/>
          <w:i w:val="false"/>
          <w:color w:val="000000"/>
          <w:sz w:val="28"/>
        </w:rPr>
        <w:t>     253.81 Диэнцефальды синдром</w:t>
      </w:r>
    </w:p>
    <w:p>
      <w:pPr>
        <w:spacing w:after="0"/>
        <w:ind w:left="0"/>
        <w:jc w:val="both"/>
      </w:pPr>
      <w:r>
        <w:rPr>
          <w:rFonts w:ascii="Times New Roman"/>
          <w:b w:val="false"/>
          <w:i w:val="false"/>
          <w:color w:val="000000"/>
          <w:sz w:val="28"/>
        </w:rPr>
        <w:t>     253.82 Гипоталемикалық синдром</w:t>
      </w:r>
    </w:p>
    <w:p>
      <w:pPr>
        <w:spacing w:after="0"/>
        <w:ind w:left="0"/>
        <w:jc w:val="both"/>
      </w:pPr>
      <w:r>
        <w:rPr>
          <w:rFonts w:ascii="Times New Roman"/>
          <w:b w:val="false"/>
          <w:i w:val="false"/>
          <w:color w:val="000000"/>
          <w:sz w:val="28"/>
        </w:rPr>
        <w:t>     277.51 Остеохондродистрофия</w:t>
      </w:r>
    </w:p>
    <w:p>
      <w:pPr>
        <w:spacing w:after="0"/>
        <w:ind w:left="0"/>
        <w:jc w:val="both"/>
      </w:pPr>
      <w:r>
        <w:rPr>
          <w:rFonts w:ascii="Times New Roman"/>
          <w:b w:val="false"/>
          <w:i w:val="false"/>
          <w:color w:val="000000"/>
          <w:sz w:val="28"/>
        </w:rPr>
        <w:t>     280..1 Гипохромды анемия</w:t>
      </w:r>
    </w:p>
    <w:p>
      <w:pPr>
        <w:spacing w:after="0"/>
        <w:ind w:left="0"/>
        <w:jc w:val="both"/>
      </w:pPr>
      <w:r>
        <w:rPr>
          <w:rFonts w:ascii="Times New Roman"/>
          <w:b w:val="false"/>
          <w:i w:val="false"/>
          <w:color w:val="000000"/>
          <w:sz w:val="28"/>
        </w:rPr>
        <w:t>     287.91 Герморрагендi диатез</w:t>
      </w:r>
    </w:p>
    <w:p>
      <w:pPr>
        <w:spacing w:after="0"/>
        <w:ind w:left="0"/>
        <w:jc w:val="both"/>
      </w:pPr>
      <w:r>
        <w:rPr>
          <w:rFonts w:ascii="Times New Roman"/>
          <w:b w:val="false"/>
          <w:i w:val="false"/>
          <w:color w:val="000000"/>
          <w:sz w:val="28"/>
        </w:rPr>
        <w:t>     288..1 Қанның ақ түйiршiктерiнiң азаюы</w:t>
      </w:r>
    </w:p>
    <w:p>
      <w:pPr>
        <w:spacing w:after="0"/>
        <w:ind w:left="0"/>
        <w:jc w:val="both"/>
      </w:pPr>
      <w:r>
        <w:rPr>
          <w:rFonts w:ascii="Times New Roman"/>
          <w:b w:val="false"/>
          <w:i w:val="false"/>
          <w:color w:val="000000"/>
          <w:sz w:val="28"/>
        </w:rPr>
        <w:t>     300.51 Неврастения</w:t>
      </w:r>
    </w:p>
    <w:p>
      <w:pPr>
        <w:spacing w:after="0"/>
        <w:ind w:left="0"/>
        <w:jc w:val="both"/>
      </w:pPr>
      <w:r>
        <w:rPr>
          <w:rFonts w:ascii="Times New Roman"/>
          <w:b w:val="false"/>
          <w:i w:val="false"/>
          <w:color w:val="000000"/>
          <w:sz w:val="28"/>
        </w:rPr>
        <w:t xml:space="preserve">     300.81 Жасу тырысқағы     </w:t>
      </w:r>
    </w:p>
    <w:p>
      <w:pPr>
        <w:spacing w:after="0"/>
        <w:ind w:left="0"/>
        <w:jc w:val="both"/>
      </w:pPr>
      <w:r>
        <w:rPr>
          <w:rFonts w:ascii="Times New Roman"/>
          <w:b w:val="false"/>
          <w:i w:val="false"/>
          <w:color w:val="000000"/>
          <w:sz w:val="28"/>
        </w:rPr>
        <w:t>     300.91 Психоневроз</w:t>
      </w:r>
    </w:p>
    <w:p>
      <w:pPr>
        <w:spacing w:after="0"/>
        <w:ind w:left="0"/>
        <w:jc w:val="both"/>
      </w:pPr>
      <w:r>
        <w:rPr>
          <w:rFonts w:ascii="Times New Roman"/>
          <w:b w:val="false"/>
          <w:i w:val="false"/>
          <w:color w:val="000000"/>
          <w:sz w:val="28"/>
        </w:rPr>
        <w:t>     300.92 Фоностения</w:t>
      </w:r>
    </w:p>
    <w:p>
      <w:pPr>
        <w:spacing w:after="0"/>
        <w:ind w:left="0"/>
        <w:jc w:val="both"/>
      </w:pPr>
      <w:r>
        <w:rPr>
          <w:rFonts w:ascii="Times New Roman"/>
          <w:b w:val="false"/>
          <w:i w:val="false"/>
          <w:color w:val="000000"/>
          <w:sz w:val="28"/>
        </w:rPr>
        <w:t>     306.02 Дөңгелек кординаторлы ерiн неврозы</w:t>
      </w:r>
    </w:p>
    <w:p>
      <w:pPr>
        <w:spacing w:after="0"/>
        <w:ind w:left="0"/>
        <w:jc w:val="both"/>
      </w:pPr>
      <w:r>
        <w:rPr>
          <w:rFonts w:ascii="Times New Roman"/>
          <w:b w:val="false"/>
          <w:i w:val="false"/>
          <w:color w:val="000000"/>
          <w:sz w:val="28"/>
        </w:rPr>
        <w:t>     306.22 Ангиотрофоневроз</w:t>
      </w:r>
    </w:p>
    <w:p>
      <w:pPr>
        <w:spacing w:after="0"/>
        <w:ind w:left="0"/>
        <w:jc w:val="both"/>
      </w:pPr>
      <w:r>
        <w:rPr>
          <w:rFonts w:ascii="Times New Roman"/>
          <w:b w:val="false"/>
          <w:i w:val="false"/>
          <w:color w:val="000000"/>
          <w:sz w:val="28"/>
        </w:rPr>
        <w:t>     306.25 Вегетоневралгия</w:t>
      </w:r>
    </w:p>
    <w:p>
      <w:pPr>
        <w:spacing w:after="0"/>
        <w:ind w:left="0"/>
        <w:jc w:val="both"/>
      </w:pPr>
      <w:r>
        <w:rPr>
          <w:rFonts w:ascii="Times New Roman"/>
          <w:b w:val="false"/>
          <w:i w:val="false"/>
          <w:color w:val="000000"/>
          <w:sz w:val="28"/>
        </w:rPr>
        <w:t>     306.27 Вего буындары қызметiнiң бұзылуы</w:t>
      </w:r>
    </w:p>
    <w:p>
      <w:pPr>
        <w:spacing w:after="0"/>
        <w:ind w:left="0"/>
        <w:jc w:val="both"/>
      </w:pPr>
      <w:r>
        <w:rPr>
          <w:rFonts w:ascii="Times New Roman"/>
          <w:b w:val="false"/>
          <w:i w:val="false"/>
          <w:color w:val="000000"/>
          <w:sz w:val="28"/>
        </w:rPr>
        <w:t>     323.71 Антибиотиктердiң қоздыруынан пайда болған энцефалит</w:t>
      </w:r>
    </w:p>
    <w:p>
      <w:pPr>
        <w:spacing w:after="0"/>
        <w:ind w:left="0"/>
        <w:jc w:val="both"/>
      </w:pPr>
      <w:r>
        <w:rPr>
          <w:rFonts w:ascii="Times New Roman"/>
          <w:b w:val="false"/>
          <w:i w:val="false"/>
          <w:color w:val="000000"/>
          <w:sz w:val="28"/>
        </w:rPr>
        <w:t>     323.72 Токсиндi энцефалит</w:t>
      </w:r>
    </w:p>
    <w:p>
      <w:pPr>
        <w:spacing w:after="0"/>
        <w:ind w:left="0"/>
        <w:jc w:val="both"/>
      </w:pPr>
      <w:r>
        <w:rPr>
          <w:rFonts w:ascii="Times New Roman"/>
          <w:b w:val="false"/>
          <w:i w:val="false"/>
          <w:color w:val="000000"/>
          <w:sz w:val="28"/>
        </w:rPr>
        <w:t>     337..1 Вегетополиневрит</w:t>
      </w:r>
    </w:p>
    <w:p>
      <w:pPr>
        <w:spacing w:after="0"/>
        <w:ind w:left="0"/>
        <w:jc w:val="both"/>
      </w:pPr>
      <w:r>
        <w:rPr>
          <w:rFonts w:ascii="Times New Roman"/>
          <w:b w:val="false"/>
          <w:i w:val="false"/>
          <w:color w:val="000000"/>
          <w:sz w:val="28"/>
        </w:rPr>
        <w:t>     337..2 Вегетомиофасцит</w:t>
      </w:r>
    </w:p>
    <w:p>
      <w:pPr>
        <w:spacing w:after="0"/>
        <w:ind w:left="0"/>
        <w:jc w:val="both"/>
      </w:pPr>
      <w:r>
        <w:rPr>
          <w:rFonts w:ascii="Times New Roman"/>
          <w:b w:val="false"/>
          <w:i w:val="false"/>
          <w:color w:val="000000"/>
          <w:sz w:val="28"/>
        </w:rPr>
        <w:t>     337..3 Вегетомионевралгия</w:t>
      </w:r>
    </w:p>
    <w:p>
      <w:pPr>
        <w:spacing w:after="0"/>
        <w:ind w:left="0"/>
        <w:jc w:val="both"/>
      </w:pPr>
      <w:r>
        <w:rPr>
          <w:rFonts w:ascii="Times New Roman"/>
          <w:b w:val="false"/>
          <w:i w:val="false"/>
          <w:color w:val="000000"/>
          <w:sz w:val="28"/>
        </w:rPr>
        <w:t>     337..4 Вегетомиозит</w:t>
      </w:r>
    </w:p>
    <w:p>
      <w:pPr>
        <w:spacing w:after="0"/>
        <w:ind w:left="0"/>
        <w:jc w:val="both"/>
      </w:pPr>
      <w:r>
        <w:rPr>
          <w:rFonts w:ascii="Times New Roman"/>
          <w:b w:val="false"/>
          <w:i w:val="false"/>
          <w:color w:val="000000"/>
          <w:sz w:val="28"/>
        </w:rPr>
        <w:t>     337..5 Вегетомиофасцикулит</w:t>
      </w:r>
    </w:p>
    <w:p>
      <w:pPr>
        <w:spacing w:after="0"/>
        <w:ind w:left="0"/>
        <w:jc w:val="both"/>
      </w:pPr>
      <w:r>
        <w:rPr>
          <w:rFonts w:ascii="Times New Roman"/>
          <w:b w:val="false"/>
          <w:i w:val="false"/>
          <w:color w:val="000000"/>
          <w:sz w:val="28"/>
        </w:rPr>
        <w:t>     337.92 ТВЧ-ден жүйке жүйесiнiң бұзылуы</w:t>
      </w:r>
    </w:p>
    <w:p>
      <w:pPr>
        <w:spacing w:after="0"/>
        <w:ind w:left="0"/>
        <w:jc w:val="both"/>
      </w:pPr>
      <w:r>
        <w:rPr>
          <w:rFonts w:ascii="Times New Roman"/>
          <w:b w:val="false"/>
          <w:i w:val="false"/>
          <w:color w:val="000000"/>
          <w:sz w:val="28"/>
        </w:rPr>
        <w:t>     348.31 Менингоэнцефалопатия</w:t>
      </w:r>
    </w:p>
    <w:p>
      <w:pPr>
        <w:spacing w:after="0"/>
        <w:ind w:left="0"/>
        <w:jc w:val="both"/>
      </w:pPr>
      <w:r>
        <w:rPr>
          <w:rFonts w:ascii="Times New Roman"/>
          <w:b w:val="false"/>
          <w:i w:val="false"/>
          <w:color w:val="000000"/>
          <w:sz w:val="28"/>
        </w:rPr>
        <w:t>     348.32 Энцефалопатия</w:t>
      </w:r>
    </w:p>
    <w:p>
      <w:pPr>
        <w:spacing w:after="0"/>
        <w:ind w:left="0"/>
        <w:jc w:val="both"/>
      </w:pPr>
      <w:r>
        <w:rPr>
          <w:rFonts w:ascii="Times New Roman"/>
          <w:b w:val="false"/>
          <w:i w:val="false"/>
          <w:color w:val="000000"/>
          <w:sz w:val="28"/>
        </w:rPr>
        <w:t>     354..1 Бiлек тамырының синдромы</w:t>
      </w:r>
    </w:p>
    <w:p>
      <w:pPr>
        <w:spacing w:after="0"/>
        <w:ind w:left="0"/>
        <w:jc w:val="both"/>
      </w:pPr>
      <w:r>
        <w:rPr>
          <w:rFonts w:ascii="Times New Roman"/>
          <w:b w:val="false"/>
          <w:i w:val="false"/>
          <w:color w:val="000000"/>
          <w:sz w:val="28"/>
        </w:rPr>
        <w:t>     355.41 Невропатия</w:t>
      </w:r>
    </w:p>
    <w:p>
      <w:pPr>
        <w:spacing w:after="0"/>
        <w:ind w:left="0"/>
        <w:jc w:val="both"/>
      </w:pPr>
      <w:r>
        <w:rPr>
          <w:rFonts w:ascii="Times New Roman"/>
          <w:b w:val="false"/>
          <w:i w:val="false"/>
          <w:color w:val="000000"/>
          <w:sz w:val="28"/>
        </w:rPr>
        <w:t>     356.91 Вегетативтi сезiмтал полиневрит</w:t>
      </w:r>
    </w:p>
    <w:p>
      <w:pPr>
        <w:spacing w:after="0"/>
        <w:ind w:left="0"/>
        <w:jc w:val="both"/>
      </w:pPr>
      <w:r>
        <w:rPr>
          <w:rFonts w:ascii="Times New Roman"/>
          <w:b w:val="false"/>
          <w:i w:val="false"/>
          <w:color w:val="000000"/>
          <w:sz w:val="28"/>
        </w:rPr>
        <w:t>     357.01 Полирадикулоневрит</w:t>
      </w:r>
    </w:p>
    <w:p>
      <w:pPr>
        <w:spacing w:after="0"/>
        <w:ind w:left="0"/>
        <w:jc w:val="both"/>
      </w:pPr>
      <w:r>
        <w:rPr>
          <w:rFonts w:ascii="Times New Roman"/>
          <w:b w:val="false"/>
          <w:i w:val="false"/>
          <w:color w:val="000000"/>
          <w:sz w:val="28"/>
        </w:rPr>
        <w:t>     357.71 Иiстенгiш невропатия</w:t>
      </w:r>
    </w:p>
    <w:p>
      <w:pPr>
        <w:spacing w:after="0"/>
        <w:ind w:left="0"/>
        <w:jc w:val="both"/>
      </w:pPr>
      <w:r>
        <w:rPr>
          <w:rFonts w:ascii="Times New Roman"/>
          <w:b w:val="false"/>
          <w:i w:val="false"/>
          <w:color w:val="000000"/>
          <w:sz w:val="28"/>
        </w:rPr>
        <w:t>     357.91 Полиневрит</w:t>
      </w:r>
    </w:p>
    <w:p>
      <w:pPr>
        <w:spacing w:after="0"/>
        <w:ind w:left="0"/>
        <w:jc w:val="both"/>
      </w:pPr>
      <w:r>
        <w:rPr>
          <w:rFonts w:ascii="Times New Roman"/>
          <w:b w:val="false"/>
          <w:i w:val="false"/>
          <w:color w:val="000000"/>
          <w:sz w:val="28"/>
        </w:rPr>
        <w:t>     358.21 Нейромиальгия</w:t>
      </w:r>
    </w:p>
    <w:p>
      <w:pPr>
        <w:spacing w:after="0"/>
        <w:ind w:left="0"/>
        <w:jc w:val="both"/>
      </w:pPr>
      <w:r>
        <w:rPr>
          <w:rFonts w:ascii="Times New Roman"/>
          <w:b w:val="false"/>
          <w:i w:val="false"/>
          <w:color w:val="000000"/>
          <w:sz w:val="28"/>
        </w:rPr>
        <w:t>     358.22 Нейромиофасцит</w:t>
      </w:r>
    </w:p>
    <w:p>
      <w:pPr>
        <w:spacing w:after="0"/>
        <w:ind w:left="0"/>
        <w:jc w:val="both"/>
      </w:pPr>
      <w:r>
        <w:rPr>
          <w:rFonts w:ascii="Times New Roman"/>
          <w:b w:val="false"/>
          <w:i w:val="false"/>
          <w:color w:val="000000"/>
          <w:sz w:val="28"/>
        </w:rPr>
        <w:t>     358.23 Нейромиозит</w:t>
      </w:r>
    </w:p>
    <w:p>
      <w:pPr>
        <w:spacing w:after="0"/>
        <w:ind w:left="0"/>
        <w:jc w:val="both"/>
      </w:pPr>
      <w:r>
        <w:rPr>
          <w:rFonts w:ascii="Times New Roman"/>
          <w:b w:val="false"/>
          <w:i w:val="false"/>
          <w:color w:val="000000"/>
          <w:sz w:val="28"/>
        </w:rPr>
        <w:t>     358.24 Полимионевралгия</w:t>
      </w:r>
    </w:p>
    <w:p>
      <w:pPr>
        <w:spacing w:after="0"/>
        <w:ind w:left="0"/>
        <w:jc w:val="both"/>
      </w:pPr>
      <w:r>
        <w:rPr>
          <w:rFonts w:ascii="Times New Roman"/>
          <w:b w:val="false"/>
          <w:i w:val="false"/>
          <w:color w:val="000000"/>
          <w:sz w:val="28"/>
        </w:rPr>
        <w:t>     363.21 Ретинит</w:t>
      </w:r>
    </w:p>
    <w:p>
      <w:pPr>
        <w:spacing w:after="0"/>
        <w:ind w:left="0"/>
        <w:jc w:val="both"/>
      </w:pPr>
      <w:r>
        <w:rPr>
          <w:rFonts w:ascii="Times New Roman"/>
          <w:b w:val="false"/>
          <w:i w:val="false"/>
          <w:color w:val="000000"/>
          <w:sz w:val="28"/>
        </w:rPr>
        <w:t>     363.22 Хориоретинит</w:t>
      </w:r>
    </w:p>
    <w:p>
      <w:pPr>
        <w:spacing w:after="0"/>
        <w:ind w:left="0"/>
        <w:jc w:val="both"/>
      </w:pPr>
      <w:r>
        <w:rPr>
          <w:rFonts w:ascii="Times New Roman"/>
          <w:b w:val="false"/>
          <w:i w:val="false"/>
          <w:color w:val="000000"/>
          <w:sz w:val="28"/>
        </w:rPr>
        <w:t>     365.91 Су қараңғы</w:t>
      </w:r>
    </w:p>
    <w:p>
      <w:pPr>
        <w:spacing w:after="0"/>
        <w:ind w:left="0"/>
        <w:jc w:val="both"/>
      </w:pPr>
      <w:r>
        <w:rPr>
          <w:rFonts w:ascii="Times New Roman"/>
          <w:b w:val="false"/>
          <w:i w:val="false"/>
          <w:color w:val="000000"/>
          <w:sz w:val="28"/>
        </w:rPr>
        <w:t>     366.91 Ақ түсу</w:t>
      </w:r>
    </w:p>
    <w:p>
      <w:pPr>
        <w:spacing w:after="0"/>
        <w:ind w:left="0"/>
        <w:jc w:val="both"/>
      </w:pPr>
      <w:r>
        <w:rPr>
          <w:rFonts w:ascii="Times New Roman"/>
          <w:b w:val="false"/>
          <w:i w:val="false"/>
          <w:color w:val="000000"/>
          <w:sz w:val="28"/>
        </w:rPr>
        <w:t>     367.11 Миопия</w:t>
      </w:r>
    </w:p>
    <w:p>
      <w:pPr>
        <w:spacing w:after="0"/>
        <w:ind w:left="0"/>
        <w:jc w:val="both"/>
      </w:pPr>
      <w:r>
        <w:rPr>
          <w:rFonts w:ascii="Times New Roman"/>
          <w:b w:val="false"/>
          <w:i w:val="false"/>
          <w:color w:val="000000"/>
          <w:sz w:val="28"/>
        </w:rPr>
        <w:t>     367.51 Аккомодация қысымы</w:t>
      </w:r>
    </w:p>
    <w:p>
      <w:pPr>
        <w:spacing w:after="0"/>
        <w:ind w:left="0"/>
        <w:jc w:val="both"/>
      </w:pPr>
      <w:r>
        <w:rPr>
          <w:rFonts w:ascii="Times New Roman"/>
          <w:b w:val="false"/>
          <w:i w:val="false"/>
          <w:color w:val="000000"/>
          <w:sz w:val="28"/>
        </w:rPr>
        <w:t>     370.21 Электроофтальмия</w:t>
      </w:r>
    </w:p>
    <w:p>
      <w:pPr>
        <w:spacing w:after="0"/>
        <w:ind w:left="0"/>
        <w:jc w:val="both"/>
      </w:pPr>
      <w:r>
        <w:rPr>
          <w:rFonts w:ascii="Times New Roman"/>
          <w:b w:val="false"/>
          <w:i w:val="false"/>
          <w:color w:val="000000"/>
          <w:sz w:val="28"/>
        </w:rPr>
        <w:t>     370.41 Кератоконьюнктивит</w:t>
      </w:r>
    </w:p>
    <w:p>
      <w:pPr>
        <w:spacing w:after="0"/>
        <w:ind w:left="0"/>
        <w:jc w:val="both"/>
      </w:pPr>
      <w:r>
        <w:rPr>
          <w:rFonts w:ascii="Times New Roman"/>
          <w:b w:val="false"/>
          <w:i w:val="false"/>
          <w:color w:val="000000"/>
          <w:sz w:val="28"/>
        </w:rPr>
        <w:t>     372..2 Коньюнктивит</w:t>
      </w:r>
    </w:p>
    <w:p>
      <w:pPr>
        <w:spacing w:after="0"/>
        <w:ind w:left="0"/>
        <w:jc w:val="both"/>
      </w:pPr>
      <w:r>
        <w:rPr>
          <w:rFonts w:ascii="Times New Roman"/>
          <w:b w:val="false"/>
          <w:i w:val="false"/>
          <w:color w:val="000000"/>
          <w:sz w:val="28"/>
        </w:rPr>
        <w:t>     377.11 Көру жүйесiнiң семуi</w:t>
      </w:r>
    </w:p>
    <w:p>
      <w:pPr>
        <w:spacing w:after="0"/>
        <w:ind w:left="0"/>
        <w:jc w:val="both"/>
      </w:pPr>
      <w:r>
        <w:rPr>
          <w:rFonts w:ascii="Times New Roman"/>
          <w:b w:val="false"/>
          <w:i w:val="false"/>
          <w:color w:val="000000"/>
          <w:sz w:val="28"/>
        </w:rPr>
        <w:t>     388.11 Шуға шыдамай кереңдену</w:t>
      </w:r>
    </w:p>
    <w:p>
      <w:pPr>
        <w:spacing w:after="0"/>
        <w:ind w:left="0"/>
        <w:jc w:val="both"/>
      </w:pPr>
      <w:r>
        <w:rPr>
          <w:rFonts w:ascii="Times New Roman"/>
          <w:b w:val="false"/>
          <w:i w:val="false"/>
          <w:color w:val="000000"/>
          <w:sz w:val="28"/>
        </w:rPr>
        <w:t>     388.52 Кохлеарлы неврит</w:t>
      </w:r>
    </w:p>
    <w:p>
      <w:pPr>
        <w:spacing w:after="0"/>
        <w:ind w:left="0"/>
        <w:jc w:val="both"/>
      </w:pPr>
      <w:r>
        <w:rPr>
          <w:rFonts w:ascii="Times New Roman"/>
          <w:b w:val="false"/>
          <w:i w:val="false"/>
          <w:color w:val="000000"/>
          <w:sz w:val="28"/>
        </w:rPr>
        <w:t>     429.91 Кобальтты кардиопатия</w:t>
      </w:r>
    </w:p>
    <w:p>
      <w:pPr>
        <w:spacing w:after="0"/>
        <w:ind w:left="0"/>
        <w:jc w:val="both"/>
      </w:pPr>
      <w:r>
        <w:rPr>
          <w:rFonts w:ascii="Times New Roman"/>
          <w:b w:val="false"/>
          <w:i w:val="false"/>
          <w:color w:val="000000"/>
          <w:sz w:val="28"/>
        </w:rPr>
        <w:t>     440.92 Облитерлеушi эндоартериит</w:t>
      </w:r>
    </w:p>
    <w:p>
      <w:pPr>
        <w:spacing w:after="0"/>
        <w:ind w:left="0"/>
        <w:jc w:val="both"/>
      </w:pPr>
      <w:r>
        <w:rPr>
          <w:rFonts w:ascii="Times New Roman"/>
          <w:b w:val="false"/>
          <w:i w:val="false"/>
          <w:color w:val="000000"/>
          <w:sz w:val="28"/>
        </w:rPr>
        <w:t>     443.01 Рейно синдромы</w:t>
      </w:r>
    </w:p>
    <w:p>
      <w:pPr>
        <w:spacing w:after="0"/>
        <w:ind w:left="0"/>
        <w:jc w:val="both"/>
      </w:pPr>
      <w:r>
        <w:rPr>
          <w:rFonts w:ascii="Times New Roman"/>
          <w:b w:val="false"/>
          <w:i w:val="false"/>
          <w:color w:val="000000"/>
          <w:sz w:val="28"/>
        </w:rPr>
        <w:t>     443.11 Облитерирлеушi тромбангиит</w:t>
      </w:r>
    </w:p>
    <w:p>
      <w:pPr>
        <w:spacing w:after="0"/>
        <w:ind w:left="0"/>
        <w:jc w:val="both"/>
      </w:pPr>
      <w:r>
        <w:rPr>
          <w:rFonts w:ascii="Times New Roman"/>
          <w:b w:val="false"/>
          <w:i w:val="false"/>
          <w:color w:val="000000"/>
          <w:sz w:val="28"/>
        </w:rPr>
        <w:t>     443.91 Шеткi буындардың ангиоспазмы</w:t>
      </w:r>
    </w:p>
    <w:p>
      <w:pPr>
        <w:spacing w:after="0"/>
        <w:ind w:left="0"/>
        <w:jc w:val="both"/>
      </w:pPr>
      <w:r>
        <w:rPr>
          <w:rFonts w:ascii="Times New Roman"/>
          <w:b w:val="false"/>
          <w:i w:val="false"/>
          <w:color w:val="000000"/>
          <w:sz w:val="28"/>
        </w:rPr>
        <w:t>     443.92 Ангиоспасты синдром</w:t>
      </w:r>
    </w:p>
    <w:p>
      <w:pPr>
        <w:spacing w:after="0"/>
        <w:ind w:left="0"/>
        <w:jc w:val="both"/>
      </w:pPr>
      <w:r>
        <w:rPr>
          <w:rFonts w:ascii="Times New Roman"/>
          <w:b w:val="false"/>
          <w:i w:val="false"/>
          <w:color w:val="000000"/>
          <w:sz w:val="28"/>
        </w:rPr>
        <w:t>     451.92 Тромбофлебит</w:t>
      </w:r>
    </w:p>
    <w:p>
      <w:pPr>
        <w:spacing w:after="0"/>
        <w:ind w:left="0"/>
        <w:jc w:val="both"/>
      </w:pPr>
      <w:r>
        <w:rPr>
          <w:rFonts w:ascii="Times New Roman"/>
          <w:b w:val="false"/>
          <w:i w:val="false"/>
          <w:color w:val="000000"/>
          <w:sz w:val="28"/>
        </w:rPr>
        <w:t>     459.91 Варикозды қан тамырларының кеңеюi</w:t>
      </w:r>
    </w:p>
    <w:p>
      <w:pPr>
        <w:spacing w:after="0"/>
        <w:ind w:left="0"/>
        <w:jc w:val="both"/>
      </w:pPr>
      <w:r>
        <w:rPr>
          <w:rFonts w:ascii="Times New Roman"/>
          <w:b w:val="false"/>
          <w:i w:val="false"/>
          <w:color w:val="000000"/>
          <w:sz w:val="28"/>
        </w:rPr>
        <w:t>     460..1 Ринофарингит</w:t>
      </w:r>
    </w:p>
    <w:p>
      <w:pPr>
        <w:spacing w:after="0"/>
        <w:ind w:left="0"/>
        <w:jc w:val="both"/>
      </w:pPr>
      <w:r>
        <w:rPr>
          <w:rFonts w:ascii="Times New Roman"/>
          <w:b w:val="false"/>
          <w:i w:val="false"/>
          <w:color w:val="000000"/>
          <w:sz w:val="28"/>
        </w:rPr>
        <w:t>     464..1 Ларингит</w:t>
      </w:r>
    </w:p>
    <w:p>
      <w:pPr>
        <w:spacing w:after="0"/>
        <w:ind w:left="0"/>
        <w:jc w:val="both"/>
      </w:pPr>
      <w:r>
        <w:rPr>
          <w:rFonts w:ascii="Times New Roman"/>
          <w:b w:val="false"/>
          <w:i w:val="false"/>
          <w:color w:val="000000"/>
          <w:sz w:val="28"/>
        </w:rPr>
        <w:t>     465..1 Лариногофарингит</w:t>
      </w:r>
    </w:p>
    <w:p>
      <w:pPr>
        <w:spacing w:after="0"/>
        <w:ind w:left="0"/>
        <w:jc w:val="both"/>
      </w:pPr>
      <w:r>
        <w:rPr>
          <w:rFonts w:ascii="Times New Roman"/>
          <w:b w:val="false"/>
          <w:i w:val="false"/>
          <w:color w:val="000000"/>
          <w:sz w:val="28"/>
        </w:rPr>
        <w:t>     465.91 Ринофаринголаринготрахеит</w:t>
      </w:r>
    </w:p>
    <w:p>
      <w:pPr>
        <w:spacing w:after="0"/>
        <w:ind w:left="0"/>
        <w:jc w:val="both"/>
      </w:pPr>
      <w:r>
        <w:rPr>
          <w:rFonts w:ascii="Times New Roman"/>
          <w:b w:val="false"/>
          <w:i w:val="false"/>
          <w:color w:val="000000"/>
          <w:sz w:val="28"/>
        </w:rPr>
        <w:t>     466.11 Бронхиолит</w:t>
      </w:r>
    </w:p>
    <w:p>
      <w:pPr>
        <w:spacing w:after="0"/>
        <w:ind w:left="0"/>
        <w:jc w:val="both"/>
      </w:pPr>
      <w:r>
        <w:rPr>
          <w:rFonts w:ascii="Times New Roman"/>
          <w:b w:val="false"/>
          <w:i w:val="false"/>
          <w:color w:val="000000"/>
          <w:sz w:val="28"/>
        </w:rPr>
        <w:t>     472..1 Ринит</w:t>
      </w:r>
    </w:p>
    <w:p>
      <w:pPr>
        <w:spacing w:after="0"/>
        <w:ind w:left="0"/>
        <w:jc w:val="both"/>
      </w:pPr>
      <w:r>
        <w:rPr>
          <w:rFonts w:ascii="Times New Roman"/>
          <w:b w:val="false"/>
          <w:i w:val="false"/>
          <w:color w:val="000000"/>
          <w:sz w:val="28"/>
        </w:rPr>
        <w:t>     473.91 Риносинусит</w:t>
      </w:r>
    </w:p>
    <w:p>
      <w:pPr>
        <w:spacing w:after="0"/>
        <w:ind w:left="0"/>
        <w:jc w:val="both"/>
      </w:pPr>
      <w:r>
        <w:rPr>
          <w:rFonts w:ascii="Times New Roman"/>
          <w:b w:val="false"/>
          <w:i w:val="false"/>
          <w:color w:val="000000"/>
          <w:sz w:val="28"/>
        </w:rPr>
        <w:t>     478.11 Мұрын қысуының жарасы</w:t>
      </w:r>
    </w:p>
    <w:p>
      <w:pPr>
        <w:spacing w:after="0"/>
        <w:ind w:left="0"/>
        <w:jc w:val="both"/>
      </w:pPr>
      <w:r>
        <w:rPr>
          <w:rFonts w:ascii="Times New Roman"/>
          <w:b w:val="false"/>
          <w:i w:val="false"/>
          <w:color w:val="000000"/>
          <w:sz w:val="28"/>
        </w:rPr>
        <w:t>     478.31 Дыбыстық байланыстардың парезi</w:t>
      </w:r>
    </w:p>
    <w:p>
      <w:pPr>
        <w:spacing w:after="0"/>
        <w:ind w:left="0"/>
        <w:jc w:val="both"/>
      </w:pPr>
      <w:r>
        <w:rPr>
          <w:rFonts w:ascii="Times New Roman"/>
          <w:b w:val="false"/>
          <w:i w:val="false"/>
          <w:color w:val="000000"/>
          <w:sz w:val="28"/>
        </w:rPr>
        <w:t>     478.41 Дыбыс байланыстарының полипы</w:t>
      </w:r>
    </w:p>
    <w:p>
      <w:pPr>
        <w:spacing w:after="0"/>
        <w:ind w:left="0"/>
        <w:jc w:val="both"/>
      </w:pPr>
      <w:r>
        <w:rPr>
          <w:rFonts w:ascii="Times New Roman"/>
          <w:b w:val="false"/>
          <w:i w:val="false"/>
          <w:color w:val="000000"/>
          <w:sz w:val="28"/>
        </w:rPr>
        <w:t>     478.51 Дыбыстық байланыстардың қабынуы</w:t>
      </w:r>
    </w:p>
    <w:p>
      <w:pPr>
        <w:spacing w:after="0"/>
        <w:ind w:left="0"/>
        <w:jc w:val="both"/>
      </w:pPr>
      <w:r>
        <w:rPr>
          <w:rFonts w:ascii="Times New Roman"/>
          <w:b w:val="false"/>
          <w:i w:val="false"/>
          <w:color w:val="000000"/>
          <w:sz w:val="28"/>
        </w:rPr>
        <w:t>     478.53 Әуендiк түйiндер</w:t>
      </w:r>
    </w:p>
    <w:p>
      <w:pPr>
        <w:spacing w:after="0"/>
        <w:ind w:left="0"/>
        <w:jc w:val="both"/>
      </w:pPr>
      <w:r>
        <w:rPr>
          <w:rFonts w:ascii="Times New Roman"/>
          <w:b w:val="false"/>
          <w:i w:val="false"/>
          <w:color w:val="000000"/>
          <w:sz w:val="28"/>
        </w:rPr>
        <w:t>     486..1 Өкпе қабынуы</w:t>
      </w:r>
    </w:p>
    <w:p>
      <w:pPr>
        <w:spacing w:after="0"/>
        <w:ind w:left="0"/>
        <w:jc w:val="both"/>
      </w:pPr>
      <w:r>
        <w:rPr>
          <w:rFonts w:ascii="Times New Roman"/>
          <w:b w:val="false"/>
          <w:i w:val="false"/>
          <w:color w:val="000000"/>
          <w:sz w:val="28"/>
        </w:rPr>
        <w:t>     490..2 Қолқаның тозаңдануы</w:t>
      </w:r>
    </w:p>
    <w:p>
      <w:pPr>
        <w:spacing w:after="0"/>
        <w:ind w:left="0"/>
        <w:jc w:val="both"/>
      </w:pPr>
      <w:r>
        <w:rPr>
          <w:rFonts w:ascii="Times New Roman"/>
          <w:b w:val="false"/>
          <w:i w:val="false"/>
          <w:color w:val="000000"/>
          <w:sz w:val="28"/>
        </w:rPr>
        <w:t>     492..1 Эмфизема</w:t>
      </w:r>
    </w:p>
    <w:p>
      <w:pPr>
        <w:spacing w:after="0"/>
        <w:ind w:left="0"/>
        <w:jc w:val="both"/>
      </w:pPr>
      <w:r>
        <w:rPr>
          <w:rFonts w:ascii="Times New Roman"/>
          <w:b w:val="false"/>
          <w:i w:val="false"/>
          <w:color w:val="000000"/>
          <w:sz w:val="28"/>
        </w:rPr>
        <w:t>     493.91 Шаң жұтқан қолқа</w:t>
      </w:r>
    </w:p>
    <w:p>
      <w:pPr>
        <w:spacing w:after="0"/>
        <w:ind w:left="0"/>
        <w:jc w:val="both"/>
      </w:pPr>
      <w:r>
        <w:rPr>
          <w:rFonts w:ascii="Times New Roman"/>
          <w:b w:val="false"/>
          <w:i w:val="false"/>
          <w:color w:val="000000"/>
          <w:sz w:val="28"/>
        </w:rPr>
        <w:t>     493.92 Демiкпелi қолқа</w:t>
      </w:r>
    </w:p>
    <w:p>
      <w:pPr>
        <w:spacing w:after="0"/>
        <w:ind w:left="0"/>
        <w:jc w:val="both"/>
      </w:pPr>
      <w:r>
        <w:rPr>
          <w:rFonts w:ascii="Times New Roman"/>
          <w:b w:val="false"/>
          <w:i w:val="false"/>
          <w:color w:val="000000"/>
          <w:sz w:val="28"/>
        </w:rPr>
        <w:t>     500..1 Антракоз</w:t>
      </w:r>
    </w:p>
    <w:p>
      <w:pPr>
        <w:spacing w:after="0"/>
        <w:ind w:left="0"/>
        <w:jc w:val="both"/>
      </w:pPr>
      <w:r>
        <w:rPr>
          <w:rFonts w:ascii="Times New Roman"/>
          <w:b w:val="false"/>
          <w:i w:val="false"/>
          <w:color w:val="000000"/>
          <w:sz w:val="28"/>
        </w:rPr>
        <w:t>     500..2 Антрокосиликоз</w:t>
      </w:r>
    </w:p>
    <w:p>
      <w:pPr>
        <w:spacing w:after="0"/>
        <w:ind w:left="0"/>
        <w:jc w:val="both"/>
      </w:pPr>
      <w:r>
        <w:rPr>
          <w:rFonts w:ascii="Times New Roman"/>
          <w:b w:val="false"/>
          <w:i w:val="false"/>
          <w:color w:val="000000"/>
          <w:sz w:val="28"/>
        </w:rPr>
        <w:t>     501..1 Асбестоз</w:t>
      </w:r>
    </w:p>
    <w:p>
      <w:pPr>
        <w:spacing w:after="0"/>
        <w:ind w:left="0"/>
        <w:jc w:val="both"/>
      </w:pPr>
      <w:r>
        <w:rPr>
          <w:rFonts w:ascii="Times New Roman"/>
          <w:b w:val="false"/>
          <w:i w:val="false"/>
          <w:color w:val="000000"/>
          <w:sz w:val="28"/>
        </w:rPr>
        <w:t>     502..1 Құюшының қолқасы</w:t>
      </w:r>
    </w:p>
    <w:p>
      <w:pPr>
        <w:spacing w:after="0"/>
        <w:ind w:left="0"/>
        <w:jc w:val="both"/>
      </w:pPr>
      <w:r>
        <w:rPr>
          <w:rFonts w:ascii="Times New Roman"/>
          <w:b w:val="false"/>
          <w:i w:val="false"/>
          <w:color w:val="000000"/>
          <w:sz w:val="28"/>
        </w:rPr>
        <w:t>     502..2 Слюдалы пневмокониоз</w:t>
      </w:r>
    </w:p>
    <w:p>
      <w:pPr>
        <w:spacing w:after="0"/>
        <w:ind w:left="0"/>
        <w:jc w:val="both"/>
      </w:pPr>
      <w:r>
        <w:rPr>
          <w:rFonts w:ascii="Times New Roman"/>
          <w:b w:val="false"/>
          <w:i w:val="false"/>
          <w:color w:val="000000"/>
          <w:sz w:val="28"/>
        </w:rPr>
        <w:t>     502..3 Силикоз</w:t>
      </w:r>
    </w:p>
    <w:p>
      <w:pPr>
        <w:spacing w:after="0"/>
        <w:ind w:left="0"/>
        <w:jc w:val="both"/>
      </w:pPr>
      <w:r>
        <w:rPr>
          <w:rFonts w:ascii="Times New Roman"/>
          <w:b w:val="false"/>
          <w:i w:val="false"/>
          <w:color w:val="000000"/>
          <w:sz w:val="28"/>
        </w:rPr>
        <w:t>     502..4 Силикатоз</w:t>
      </w:r>
    </w:p>
    <w:p>
      <w:pPr>
        <w:spacing w:after="0"/>
        <w:ind w:left="0"/>
        <w:jc w:val="both"/>
      </w:pPr>
      <w:r>
        <w:rPr>
          <w:rFonts w:ascii="Times New Roman"/>
          <w:b w:val="false"/>
          <w:i w:val="false"/>
          <w:color w:val="000000"/>
          <w:sz w:val="28"/>
        </w:rPr>
        <w:t>     502..5 Талькоз</w:t>
      </w:r>
    </w:p>
    <w:p>
      <w:pPr>
        <w:spacing w:after="0"/>
        <w:ind w:left="0"/>
        <w:jc w:val="both"/>
      </w:pPr>
      <w:r>
        <w:rPr>
          <w:rFonts w:ascii="Times New Roman"/>
          <w:b w:val="false"/>
          <w:i w:val="false"/>
          <w:color w:val="000000"/>
          <w:sz w:val="28"/>
        </w:rPr>
        <w:t>     503..1 Алюмиюз</w:t>
      </w:r>
    </w:p>
    <w:p>
      <w:pPr>
        <w:spacing w:after="0"/>
        <w:ind w:left="0"/>
        <w:jc w:val="both"/>
      </w:pPr>
      <w:r>
        <w:rPr>
          <w:rFonts w:ascii="Times New Roman"/>
          <w:b w:val="false"/>
          <w:i w:val="false"/>
          <w:color w:val="000000"/>
          <w:sz w:val="28"/>
        </w:rPr>
        <w:t>     503..2 Берилиоз</w:t>
      </w:r>
    </w:p>
    <w:p>
      <w:pPr>
        <w:spacing w:after="0"/>
        <w:ind w:left="0"/>
        <w:jc w:val="both"/>
      </w:pPr>
      <w:r>
        <w:rPr>
          <w:rFonts w:ascii="Times New Roman"/>
          <w:b w:val="false"/>
          <w:i w:val="false"/>
          <w:color w:val="000000"/>
          <w:sz w:val="28"/>
        </w:rPr>
        <w:t>     503..3 Графитоз</w:t>
      </w:r>
    </w:p>
    <w:p>
      <w:pPr>
        <w:spacing w:after="0"/>
        <w:ind w:left="0"/>
        <w:jc w:val="both"/>
      </w:pPr>
      <w:r>
        <w:rPr>
          <w:rFonts w:ascii="Times New Roman"/>
          <w:b w:val="false"/>
          <w:i w:val="false"/>
          <w:color w:val="000000"/>
          <w:sz w:val="28"/>
        </w:rPr>
        <w:t>     503..4 Сидероз</w:t>
      </w:r>
    </w:p>
    <w:p>
      <w:pPr>
        <w:spacing w:after="0"/>
        <w:ind w:left="0"/>
        <w:jc w:val="both"/>
      </w:pPr>
      <w:r>
        <w:rPr>
          <w:rFonts w:ascii="Times New Roman"/>
          <w:b w:val="false"/>
          <w:i w:val="false"/>
          <w:color w:val="000000"/>
          <w:sz w:val="28"/>
        </w:rPr>
        <w:t>     503..5 Станиоз</w:t>
      </w:r>
    </w:p>
    <w:p>
      <w:pPr>
        <w:spacing w:after="0"/>
        <w:ind w:left="0"/>
        <w:jc w:val="both"/>
      </w:pPr>
      <w:r>
        <w:rPr>
          <w:rFonts w:ascii="Times New Roman"/>
          <w:b w:val="false"/>
          <w:i w:val="false"/>
          <w:color w:val="000000"/>
          <w:sz w:val="28"/>
        </w:rPr>
        <w:t>     504..1 Биссиноз</w:t>
      </w:r>
    </w:p>
    <w:p>
      <w:pPr>
        <w:spacing w:after="0"/>
        <w:ind w:left="0"/>
        <w:jc w:val="both"/>
      </w:pPr>
      <w:r>
        <w:rPr>
          <w:rFonts w:ascii="Times New Roman"/>
          <w:b w:val="false"/>
          <w:i w:val="false"/>
          <w:color w:val="000000"/>
          <w:sz w:val="28"/>
        </w:rPr>
        <w:t>     505..1 Метеллокониоз</w:t>
      </w:r>
    </w:p>
    <w:p>
      <w:pPr>
        <w:spacing w:after="0"/>
        <w:ind w:left="0"/>
        <w:jc w:val="both"/>
      </w:pPr>
      <w:r>
        <w:rPr>
          <w:rFonts w:ascii="Times New Roman"/>
          <w:b w:val="false"/>
          <w:i w:val="false"/>
          <w:color w:val="000000"/>
          <w:sz w:val="28"/>
        </w:rPr>
        <w:t>     505..2 Пневмокониоз</w:t>
      </w:r>
    </w:p>
    <w:p>
      <w:pPr>
        <w:spacing w:after="0"/>
        <w:ind w:left="0"/>
        <w:jc w:val="both"/>
      </w:pPr>
      <w:r>
        <w:rPr>
          <w:rFonts w:ascii="Times New Roman"/>
          <w:b w:val="false"/>
          <w:i w:val="false"/>
          <w:color w:val="000000"/>
          <w:sz w:val="28"/>
        </w:rPr>
        <w:t>     505..3 Электр дәнекерлеушiнiң пневмокониозы</w:t>
      </w:r>
    </w:p>
    <w:p>
      <w:pPr>
        <w:spacing w:after="0"/>
        <w:ind w:left="0"/>
        <w:jc w:val="both"/>
      </w:pPr>
      <w:r>
        <w:rPr>
          <w:rFonts w:ascii="Times New Roman"/>
          <w:b w:val="false"/>
          <w:i w:val="false"/>
          <w:color w:val="000000"/>
          <w:sz w:val="28"/>
        </w:rPr>
        <w:t>     505..4 Цемент пневмокониозы</w:t>
      </w:r>
    </w:p>
    <w:p>
      <w:pPr>
        <w:spacing w:after="0"/>
        <w:ind w:left="0"/>
        <w:jc w:val="both"/>
      </w:pPr>
      <w:r>
        <w:rPr>
          <w:rFonts w:ascii="Times New Roman"/>
          <w:b w:val="false"/>
          <w:i w:val="false"/>
          <w:color w:val="000000"/>
          <w:sz w:val="28"/>
        </w:rPr>
        <w:t>     505..5 Силикосидероз</w:t>
      </w:r>
    </w:p>
    <w:p>
      <w:pPr>
        <w:spacing w:after="0"/>
        <w:ind w:left="0"/>
        <w:jc w:val="both"/>
      </w:pPr>
      <w:r>
        <w:rPr>
          <w:rFonts w:ascii="Times New Roman"/>
          <w:b w:val="false"/>
          <w:i w:val="false"/>
          <w:color w:val="000000"/>
          <w:sz w:val="28"/>
        </w:rPr>
        <w:t>     505..6 Силикоберилиоз</w:t>
      </w:r>
    </w:p>
    <w:p>
      <w:pPr>
        <w:spacing w:after="0"/>
        <w:ind w:left="0"/>
        <w:jc w:val="both"/>
      </w:pPr>
      <w:r>
        <w:rPr>
          <w:rFonts w:ascii="Times New Roman"/>
          <w:b w:val="false"/>
          <w:i w:val="false"/>
          <w:color w:val="000000"/>
          <w:sz w:val="28"/>
        </w:rPr>
        <w:t>     505..7 Силикоантрокоз</w:t>
      </w:r>
    </w:p>
    <w:p>
      <w:pPr>
        <w:spacing w:after="0"/>
        <w:ind w:left="0"/>
        <w:jc w:val="both"/>
      </w:pPr>
      <w:r>
        <w:rPr>
          <w:rFonts w:ascii="Times New Roman"/>
          <w:b w:val="false"/>
          <w:i w:val="false"/>
          <w:color w:val="000000"/>
          <w:sz w:val="28"/>
        </w:rPr>
        <w:t>     505..8 Силикосиликатоз</w:t>
      </w:r>
    </w:p>
    <w:p>
      <w:pPr>
        <w:spacing w:after="0"/>
        <w:ind w:left="0"/>
        <w:jc w:val="both"/>
      </w:pPr>
      <w:r>
        <w:rPr>
          <w:rFonts w:ascii="Times New Roman"/>
          <w:b w:val="false"/>
          <w:i w:val="false"/>
          <w:color w:val="000000"/>
          <w:sz w:val="28"/>
        </w:rPr>
        <w:t>     505..9 Сидеросиликоз</w:t>
      </w:r>
    </w:p>
    <w:p>
      <w:pPr>
        <w:spacing w:after="0"/>
        <w:ind w:left="0"/>
        <w:jc w:val="both"/>
      </w:pPr>
      <w:r>
        <w:rPr>
          <w:rFonts w:ascii="Times New Roman"/>
          <w:b w:val="false"/>
          <w:i w:val="false"/>
          <w:color w:val="000000"/>
          <w:sz w:val="28"/>
        </w:rPr>
        <w:t>     506.01 Химиялық қолқа қабынуы</w:t>
      </w:r>
    </w:p>
    <w:p>
      <w:pPr>
        <w:spacing w:after="0"/>
        <w:ind w:left="0"/>
        <w:jc w:val="both"/>
      </w:pPr>
      <w:r>
        <w:rPr>
          <w:rFonts w:ascii="Times New Roman"/>
          <w:b w:val="false"/>
          <w:i w:val="false"/>
          <w:color w:val="000000"/>
          <w:sz w:val="28"/>
        </w:rPr>
        <w:t>     514..1 Өкпенiң iсiнуi</w:t>
      </w:r>
    </w:p>
    <w:p>
      <w:pPr>
        <w:spacing w:after="0"/>
        <w:ind w:left="0"/>
        <w:jc w:val="both"/>
      </w:pPr>
      <w:r>
        <w:rPr>
          <w:rFonts w:ascii="Times New Roman"/>
          <w:b w:val="false"/>
          <w:i w:val="false"/>
          <w:color w:val="000000"/>
          <w:sz w:val="28"/>
        </w:rPr>
        <w:t>     515..1 Пневмофиброз</w:t>
      </w:r>
    </w:p>
    <w:p>
      <w:pPr>
        <w:spacing w:after="0"/>
        <w:ind w:left="0"/>
        <w:jc w:val="both"/>
      </w:pPr>
      <w:r>
        <w:rPr>
          <w:rFonts w:ascii="Times New Roman"/>
          <w:b w:val="false"/>
          <w:i w:val="false"/>
          <w:color w:val="000000"/>
          <w:sz w:val="28"/>
        </w:rPr>
        <w:t>     515..2 Пневмоұмытшақтық</w:t>
      </w:r>
    </w:p>
    <w:p>
      <w:pPr>
        <w:spacing w:after="0"/>
        <w:ind w:left="0"/>
        <w:jc w:val="both"/>
      </w:pPr>
      <w:r>
        <w:rPr>
          <w:rFonts w:ascii="Times New Roman"/>
          <w:b w:val="false"/>
          <w:i w:val="false"/>
          <w:color w:val="000000"/>
          <w:sz w:val="28"/>
        </w:rPr>
        <w:t>     520..3 Флюороз</w:t>
      </w:r>
    </w:p>
    <w:p>
      <w:pPr>
        <w:spacing w:after="0"/>
        <w:ind w:left="0"/>
        <w:jc w:val="both"/>
      </w:pPr>
      <w:r>
        <w:rPr>
          <w:rFonts w:ascii="Times New Roman"/>
          <w:b w:val="false"/>
          <w:i w:val="false"/>
          <w:color w:val="000000"/>
          <w:sz w:val="28"/>
        </w:rPr>
        <w:t>     553.91 Жарық</w:t>
      </w:r>
    </w:p>
    <w:p>
      <w:pPr>
        <w:spacing w:after="0"/>
        <w:ind w:left="0"/>
        <w:jc w:val="both"/>
      </w:pPr>
      <w:r>
        <w:rPr>
          <w:rFonts w:ascii="Times New Roman"/>
          <w:b w:val="false"/>
          <w:i w:val="false"/>
          <w:color w:val="000000"/>
          <w:sz w:val="28"/>
        </w:rPr>
        <w:t>     571.51 Бауыр циррозы</w:t>
      </w:r>
    </w:p>
    <w:p>
      <w:pPr>
        <w:spacing w:after="0"/>
        <w:ind w:left="0"/>
        <w:jc w:val="both"/>
      </w:pPr>
      <w:r>
        <w:rPr>
          <w:rFonts w:ascii="Times New Roman"/>
          <w:b w:val="false"/>
          <w:i w:val="false"/>
          <w:color w:val="000000"/>
          <w:sz w:val="28"/>
        </w:rPr>
        <w:t>     583.91 Нефрит (бүйрек)</w:t>
      </w:r>
    </w:p>
    <w:p>
      <w:pPr>
        <w:spacing w:after="0"/>
        <w:ind w:left="0"/>
        <w:jc w:val="both"/>
      </w:pPr>
      <w:r>
        <w:rPr>
          <w:rFonts w:ascii="Times New Roman"/>
          <w:b w:val="false"/>
          <w:i w:val="false"/>
          <w:color w:val="000000"/>
          <w:sz w:val="28"/>
        </w:rPr>
        <w:t>     608.41 Фуникулит</w:t>
      </w:r>
    </w:p>
    <w:p>
      <w:pPr>
        <w:spacing w:after="0"/>
        <w:ind w:left="0"/>
        <w:jc w:val="both"/>
      </w:pPr>
      <w:r>
        <w:rPr>
          <w:rFonts w:ascii="Times New Roman"/>
          <w:b w:val="false"/>
          <w:i w:val="false"/>
          <w:color w:val="000000"/>
          <w:sz w:val="28"/>
        </w:rPr>
        <w:t>     686.01 Пиодермия</w:t>
      </w:r>
    </w:p>
    <w:p>
      <w:pPr>
        <w:spacing w:after="0"/>
        <w:ind w:left="0"/>
        <w:jc w:val="both"/>
      </w:pPr>
      <w:r>
        <w:rPr>
          <w:rFonts w:ascii="Times New Roman"/>
          <w:b w:val="false"/>
          <w:i w:val="false"/>
          <w:color w:val="000000"/>
          <w:sz w:val="28"/>
        </w:rPr>
        <w:t>     692.81 Фотодерматит</w:t>
      </w:r>
    </w:p>
    <w:p>
      <w:pPr>
        <w:spacing w:after="0"/>
        <w:ind w:left="0"/>
        <w:jc w:val="both"/>
      </w:pPr>
      <w:r>
        <w:rPr>
          <w:rFonts w:ascii="Times New Roman"/>
          <w:b w:val="false"/>
          <w:i w:val="false"/>
          <w:color w:val="000000"/>
          <w:sz w:val="28"/>
        </w:rPr>
        <w:t>     692.91 Асбестi сақалшық</w:t>
      </w:r>
    </w:p>
    <w:p>
      <w:pPr>
        <w:spacing w:after="0"/>
        <w:ind w:left="0"/>
        <w:jc w:val="both"/>
      </w:pPr>
      <w:r>
        <w:rPr>
          <w:rFonts w:ascii="Times New Roman"/>
          <w:b w:val="false"/>
          <w:i w:val="false"/>
          <w:color w:val="000000"/>
          <w:sz w:val="28"/>
        </w:rPr>
        <w:t>     692.92 Дерматит</w:t>
      </w:r>
    </w:p>
    <w:p>
      <w:pPr>
        <w:spacing w:after="0"/>
        <w:ind w:left="0"/>
        <w:jc w:val="both"/>
      </w:pPr>
      <w:r>
        <w:rPr>
          <w:rFonts w:ascii="Times New Roman"/>
          <w:b w:val="false"/>
          <w:i w:val="false"/>
          <w:color w:val="000000"/>
          <w:sz w:val="28"/>
        </w:rPr>
        <w:t>     692.93 Токсикодермия</w:t>
      </w:r>
    </w:p>
    <w:p>
      <w:pPr>
        <w:spacing w:after="0"/>
        <w:ind w:left="0"/>
        <w:jc w:val="both"/>
      </w:pPr>
      <w:r>
        <w:rPr>
          <w:rFonts w:ascii="Times New Roman"/>
          <w:b w:val="false"/>
          <w:i w:val="false"/>
          <w:color w:val="000000"/>
          <w:sz w:val="28"/>
        </w:rPr>
        <w:t>     692.94 Есекжем (қышыма)</w:t>
      </w:r>
    </w:p>
    <w:p>
      <w:pPr>
        <w:spacing w:after="0"/>
        <w:ind w:left="0"/>
        <w:jc w:val="both"/>
      </w:pPr>
      <w:r>
        <w:rPr>
          <w:rFonts w:ascii="Times New Roman"/>
          <w:b w:val="false"/>
          <w:i w:val="false"/>
          <w:color w:val="000000"/>
          <w:sz w:val="28"/>
        </w:rPr>
        <w:t>     698.31 Невродерматит</w:t>
      </w:r>
    </w:p>
    <w:p>
      <w:pPr>
        <w:spacing w:after="0"/>
        <w:ind w:left="0"/>
        <w:jc w:val="both"/>
      </w:pPr>
      <w:r>
        <w:rPr>
          <w:rFonts w:ascii="Times New Roman"/>
          <w:b w:val="false"/>
          <w:i w:val="false"/>
          <w:color w:val="000000"/>
          <w:sz w:val="28"/>
        </w:rPr>
        <w:t>     701.11 Гиперкератоз</w:t>
      </w:r>
    </w:p>
    <w:p>
      <w:pPr>
        <w:spacing w:after="0"/>
        <w:ind w:left="0"/>
        <w:jc w:val="both"/>
      </w:pPr>
      <w:r>
        <w:rPr>
          <w:rFonts w:ascii="Times New Roman"/>
          <w:b w:val="false"/>
          <w:i w:val="false"/>
          <w:color w:val="000000"/>
          <w:sz w:val="28"/>
        </w:rPr>
        <w:t>     702..1 Лейкокератоз</w:t>
      </w:r>
    </w:p>
    <w:p>
      <w:pPr>
        <w:spacing w:after="0"/>
        <w:ind w:left="0"/>
        <w:jc w:val="both"/>
      </w:pPr>
      <w:r>
        <w:rPr>
          <w:rFonts w:ascii="Times New Roman"/>
          <w:b w:val="false"/>
          <w:i w:val="false"/>
          <w:color w:val="000000"/>
          <w:sz w:val="28"/>
        </w:rPr>
        <w:t>     703.81 Бiлектердiң ониходистi семуi</w:t>
      </w:r>
    </w:p>
    <w:p>
      <w:pPr>
        <w:spacing w:after="0"/>
        <w:ind w:left="0"/>
        <w:jc w:val="both"/>
      </w:pPr>
      <w:r>
        <w:rPr>
          <w:rFonts w:ascii="Times New Roman"/>
          <w:b w:val="false"/>
          <w:i w:val="false"/>
          <w:color w:val="000000"/>
          <w:sz w:val="28"/>
        </w:rPr>
        <w:t>     704.81 Онихолизис</w:t>
      </w:r>
    </w:p>
    <w:p>
      <w:pPr>
        <w:spacing w:after="0"/>
        <w:ind w:left="0"/>
        <w:jc w:val="both"/>
      </w:pPr>
      <w:r>
        <w:rPr>
          <w:rFonts w:ascii="Times New Roman"/>
          <w:b w:val="false"/>
          <w:i w:val="false"/>
          <w:color w:val="000000"/>
          <w:sz w:val="28"/>
        </w:rPr>
        <w:t>     704.82 Фолликулит</w:t>
      </w:r>
    </w:p>
    <w:p>
      <w:pPr>
        <w:spacing w:after="0"/>
        <w:ind w:left="0"/>
        <w:jc w:val="both"/>
      </w:pPr>
      <w:r>
        <w:rPr>
          <w:rFonts w:ascii="Times New Roman"/>
          <w:b w:val="false"/>
          <w:i w:val="false"/>
          <w:color w:val="000000"/>
          <w:sz w:val="28"/>
        </w:rPr>
        <w:t>     706.11 Угри (бөртпе)</w:t>
      </w:r>
    </w:p>
    <w:p>
      <w:pPr>
        <w:spacing w:after="0"/>
        <w:ind w:left="0"/>
        <w:jc w:val="both"/>
      </w:pPr>
      <w:r>
        <w:rPr>
          <w:rFonts w:ascii="Times New Roman"/>
          <w:b w:val="false"/>
          <w:i w:val="false"/>
          <w:color w:val="000000"/>
          <w:sz w:val="28"/>
        </w:rPr>
        <w:t>     708.91 Қалақайшық</w:t>
      </w:r>
    </w:p>
    <w:p>
      <w:pPr>
        <w:spacing w:after="0"/>
        <w:ind w:left="0"/>
        <w:jc w:val="both"/>
      </w:pPr>
      <w:r>
        <w:rPr>
          <w:rFonts w:ascii="Times New Roman"/>
          <w:b w:val="false"/>
          <w:i w:val="false"/>
          <w:color w:val="000000"/>
          <w:sz w:val="28"/>
        </w:rPr>
        <w:t>     709..1 Витилиго</w:t>
      </w:r>
    </w:p>
    <w:p>
      <w:pPr>
        <w:spacing w:after="0"/>
        <w:ind w:left="0"/>
        <w:jc w:val="both"/>
      </w:pPr>
      <w:r>
        <w:rPr>
          <w:rFonts w:ascii="Times New Roman"/>
          <w:b w:val="false"/>
          <w:i w:val="false"/>
          <w:color w:val="000000"/>
          <w:sz w:val="28"/>
        </w:rPr>
        <w:t>     709..2 Гиперпигментация</w:t>
      </w:r>
    </w:p>
    <w:p>
      <w:pPr>
        <w:spacing w:after="0"/>
        <w:ind w:left="0"/>
        <w:jc w:val="both"/>
      </w:pPr>
      <w:r>
        <w:rPr>
          <w:rFonts w:ascii="Times New Roman"/>
          <w:b w:val="false"/>
          <w:i w:val="false"/>
          <w:color w:val="000000"/>
          <w:sz w:val="28"/>
        </w:rPr>
        <w:t>     709..3 Меланодермия</w:t>
      </w:r>
    </w:p>
    <w:p>
      <w:pPr>
        <w:spacing w:after="0"/>
        <w:ind w:left="0"/>
        <w:jc w:val="both"/>
      </w:pPr>
      <w:r>
        <w:rPr>
          <w:rFonts w:ascii="Times New Roman"/>
          <w:b w:val="false"/>
          <w:i w:val="false"/>
          <w:color w:val="000000"/>
          <w:sz w:val="28"/>
        </w:rPr>
        <w:t>     709..4 Пигменттi дақ</w:t>
      </w:r>
    </w:p>
    <w:p>
      <w:pPr>
        <w:spacing w:after="0"/>
        <w:ind w:left="0"/>
        <w:jc w:val="both"/>
      </w:pPr>
      <w:r>
        <w:rPr>
          <w:rFonts w:ascii="Times New Roman"/>
          <w:b w:val="false"/>
          <w:i w:val="false"/>
          <w:color w:val="000000"/>
          <w:sz w:val="28"/>
        </w:rPr>
        <w:t>     709.91 Вазодерматоз</w:t>
      </w:r>
    </w:p>
    <w:p>
      <w:pPr>
        <w:spacing w:after="0"/>
        <w:ind w:left="0"/>
        <w:jc w:val="both"/>
      </w:pPr>
      <w:r>
        <w:rPr>
          <w:rFonts w:ascii="Times New Roman"/>
          <w:b w:val="false"/>
          <w:i w:val="false"/>
          <w:color w:val="000000"/>
          <w:sz w:val="28"/>
        </w:rPr>
        <w:t>     709.92 Эпидерматит</w:t>
      </w:r>
    </w:p>
    <w:p>
      <w:pPr>
        <w:spacing w:after="0"/>
        <w:ind w:left="0"/>
        <w:jc w:val="both"/>
      </w:pPr>
      <w:r>
        <w:rPr>
          <w:rFonts w:ascii="Times New Roman"/>
          <w:b w:val="false"/>
          <w:i w:val="false"/>
          <w:color w:val="000000"/>
          <w:sz w:val="28"/>
        </w:rPr>
        <w:t>     715.91 Артроз</w:t>
      </w:r>
    </w:p>
    <w:p>
      <w:pPr>
        <w:spacing w:after="0"/>
        <w:ind w:left="0"/>
        <w:jc w:val="both"/>
      </w:pPr>
      <w:r>
        <w:rPr>
          <w:rFonts w:ascii="Times New Roman"/>
          <w:b w:val="false"/>
          <w:i w:val="false"/>
          <w:color w:val="000000"/>
          <w:sz w:val="28"/>
        </w:rPr>
        <w:t>     715.92 Остеоартрит</w:t>
      </w:r>
    </w:p>
    <w:p>
      <w:pPr>
        <w:spacing w:after="0"/>
        <w:ind w:left="0"/>
        <w:jc w:val="both"/>
      </w:pPr>
      <w:r>
        <w:rPr>
          <w:rFonts w:ascii="Times New Roman"/>
          <w:b w:val="false"/>
          <w:i w:val="false"/>
          <w:color w:val="000000"/>
          <w:sz w:val="28"/>
        </w:rPr>
        <w:t>     715.93 Остеоартроз</w:t>
      </w:r>
    </w:p>
    <w:p>
      <w:pPr>
        <w:spacing w:after="0"/>
        <w:ind w:left="0"/>
        <w:jc w:val="both"/>
      </w:pPr>
      <w:r>
        <w:rPr>
          <w:rFonts w:ascii="Times New Roman"/>
          <w:b w:val="false"/>
          <w:i w:val="false"/>
          <w:color w:val="000000"/>
          <w:sz w:val="28"/>
        </w:rPr>
        <w:t>     716.91 Буынның қабынуы</w:t>
      </w:r>
    </w:p>
    <w:p>
      <w:pPr>
        <w:spacing w:after="0"/>
        <w:ind w:left="0"/>
        <w:jc w:val="both"/>
      </w:pPr>
      <w:r>
        <w:rPr>
          <w:rFonts w:ascii="Times New Roman"/>
          <w:b w:val="false"/>
          <w:i w:val="false"/>
          <w:color w:val="000000"/>
          <w:sz w:val="28"/>
        </w:rPr>
        <w:t>     721.91 Спондилез</w:t>
      </w:r>
    </w:p>
    <w:p>
      <w:pPr>
        <w:spacing w:after="0"/>
        <w:ind w:left="0"/>
        <w:jc w:val="both"/>
      </w:pPr>
      <w:r>
        <w:rPr>
          <w:rFonts w:ascii="Times New Roman"/>
          <w:b w:val="false"/>
          <w:i w:val="false"/>
          <w:color w:val="000000"/>
          <w:sz w:val="28"/>
        </w:rPr>
        <w:t>     723.41 Иық өрiмi жүйкесiнiң қабынуы</w:t>
      </w:r>
    </w:p>
    <w:p>
      <w:pPr>
        <w:spacing w:after="0"/>
        <w:ind w:left="0"/>
        <w:jc w:val="both"/>
      </w:pPr>
      <w:r>
        <w:rPr>
          <w:rFonts w:ascii="Times New Roman"/>
          <w:b w:val="false"/>
          <w:i w:val="false"/>
          <w:color w:val="000000"/>
          <w:sz w:val="28"/>
        </w:rPr>
        <w:t>     723.42 Нейроиық құяңы</w:t>
      </w:r>
    </w:p>
    <w:p>
      <w:pPr>
        <w:spacing w:after="0"/>
        <w:ind w:left="0"/>
        <w:jc w:val="both"/>
      </w:pPr>
      <w:r>
        <w:rPr>
          <w:rFonts w:ascii="Times New Roman"/>
          <w:b w:val="false"/>
          <w:i w:val="false"/>
          <w:color w:val="000000"/>
          <w:sz w:val="28"/>
        </w:rPr>
        <w:t>     723.43 Құяңды-жүйке қабынуы</w:t>
      </w:r>
    </w:p>
    <w:p>
      <w:pPr>
        <w:spacing w:after="0"/>
        <w:ind w:left="0"/>
        <w:jc w:val="both"/>
      </w:pPr>
      <w:r>
        <w:rPr>
          <w:rFonts w:ascii="Times New Roman"/>
          <w:b w:val="false"/>
          <w:i w:val="false"/>
          <w:color w:val="000000"/>
          <w:sz w:val="28"/>
        </w:rPr>
        <w:t>     723.44 Құяңды-плексит</w:t>
      </w:r>
    </w:p>
    <w:p>
      <w:pPr>
        <w:spacing w:after="0"/>
        <w:ind w:left="0"/>
        <w:jc w:val="both"/>
      </w:pPr>
      <w:r>
        <w:rPr>
          <w:rFonts w:ascii="Times New Roman"/>
          <w:b w:val="false"/>
          <w:i w:val="false"/>
          <w:color w:val="000000"/>
          <w:sz w:val="28"/>
        </w:rPr>
        <w:t>     724.21 Любмалгия</w:t>
      </w:r>
    </w:p>
    <w:p>
      <w:pPr>
        <w:spacing w:after="0"/>
        <w:ind w:left="0"/>
        <w:jc w:val="both"/>
      </w:pPr>
      <w:r>
        <w:rPr>
          <w:rFonts w:ascii="Times New Roman"/>
          <w:b w:val="false"/>
          <w:i w:val="false"/>
          <w:color w:val="000000"/>
          <w:sz w:val="28"/>
        </w:rPr>
        <w:t>     724.42 Бел құяңы</w:t>
      </w:r>
    </w:p>
    <w:p>
      <w:pPr>
        <w:spacing w:after="0"/>
        <w:ind w:left="0"/>
        <w:jc w:val="both"/>
      </w:pPr>
      <w:r>
        <w:rPr>
          <w:rFonts w:ascii="Times New Roman"/>
          <w:b w:val="false"/>
          <w:i w:val="false"/>
          <w:color w:val="000000"/>
          <w:sz w:val="28"/>
        </w:rPr>
        <w:t>     725..1 Полимиальгия</w:t>
      </w:r>
    </w:p>
    <w:p>
      <w:pPr>
        <w:spacing w:after="0"/>
        <w:ind w:left="0"/>
        <w:jc w:val="both"/>
      </w:pPr>
      <w:r>
        <w:rPr>
          <w:rFonts w:ascii="Times New Roman"/>
          <w:b w:val="false"/>
          <w:i w:val="false"/>
          <w:color w:val="000000"/>
          <w:sz w:val="28"/>
        </w:rPr>
        <w:t>     726.91 Лигаменитит</w:t>
      </w:r>
    </w:p>
    <w:p>
      <w:pPr>
        <w:spacing w:after="0"/>
        <w:ind w:left="0"/>
        <w:jc w:val="both"/>
      </w:pPr>
      <w:r>
        <w:rPr>
          <w:rFonts w:ascii="Times New Roman"/>
          <w:b w:val="false"/>
          <w:i w:val="false"/>
          <w:color w:val="000000"/>
          <w:sz w:val="28"/>
        </w:rPr>
        <w:t>     726.92 Периартрит</w:t>
      </w:r>
    </w:p>
    <w:p>
      <w:pPr>
        <w:spacing w:after="0"/>
        <w:ind w:left="0"/>
        <w:jc w:val="both"/>
      </w:pPr>
      <w:r>
        <w:rPr>
          <w:rFonts w:ascii="Times New Roman"/>
          <w:b w:val="false"/>
          <w:i w:val="false"/>
          <w:color w:val="000000"/>
          <w:sz w:val="28"/>
        </w:rPr>
        <w:t>     726.93 Стиллоидит</w:t>
      </w:r>
    </w:p>
    <w:p>
      <w:pPr>
        <w:spacing w:after="0"/>
        <w:ind w:left="0"/>
        <w:jc w:val="both"/>
      </w:pPr>
      <w:r>
        <w:rPr>
          <w:rFonts w:ascii="Times New Roman"/>
          <w:b w:val="false"/>
          <w:i w:val="false"/>
          <w:color w:val="000000"/>
          <w:sz w:val="28"/>
        </w:rPr>
        <w:t>     727.03 Тендомиозит</w:t>
      </w:r>
    </w:p>
    <w:p>
      <w:pPr>
        <w:spacing w:after="0"/>
        <w:ind w:left="0"/>
        <w:jc w:val="both"/>
      </w:pPr>
      <w:r>
        <w:rPr>
          <w:rFonts w:ascii="Times New Roman"/>
          <w:b w:val="false"/>
          <w:i w:val="false"/>
          <w:color w:val="000000"/>
          <w:sz w:val="28"/>
        </w:rPr>
        <w:t>     727.31 Бурсит</w:t>
      </w:r>
    </w:p>
    <w:p>
      <w:pPr>
        <w:spacing w:after="0"/>
        <w:ind w:left="0"/>
        <w:jc w:val="both"/>
      </w:pPr>
      <w:r>
        <w:rPr>
          <w:rFonts w:ascii="Times New Roman"/>
          <w:b w:val="false"/>
          <w:i w:val="false"/>
          <w:color w:val="000000"/>
          <w:sz w:val="28"/>
        </w:rPr>
        <w:t>     728.67 Дюпюитрен контрактурасы</w:t>
      </w:r>
    </w:p>
    <w:p>
      <w:pPr>
        <w:spacing w:after="0"/>
        <w:ind w:left="0"/>
        <w:jc w:val="both"/>
      </w:pPr>
      <w:r>
        <w:rPr>
          <w:rFonts w:ascii="Times New Roman"/>
          <w:b w:val="false"/>
          <w:i w:val="false"/>
          <w:color w:val="000000"/>
          <w:sz w:val="28"/>
        </w:rPr>
        <w:t>     729.11 Миофасцит</w:t>
      </w:r>
    </w:p>
    <w:p>
      <w:pPr>
        <w:spacing w:after="0"/>
        <w:ind w:left="0"/>
        <w:jc w:val="both"/>
      </w:pPr>
      <w:r>
        <w:rPr>
          <w:rFonts w:ascii="Times New Roman"/>
          <w:b w:val="false"/>
          <w:i w:val="false"/>
          <w:color w:val="000000"/>
          <w:sz w:val="28"/>
        </w:rPr>
        <w:t>     729.12 Миозит</w:t>
      </w:r>
    </w:p>
    <w:p>
      <w:pPr>
        <w:spacing w:after="0"/>
        <w:ind w:left="0"/>
        <w:jc w:val="both"/>
      </w:pPr>
      <w:r>
        <w:rPr>
          <w:rFonts w:ascii="Times New Roman"/>
          <w:b w:val="false"/>
          <w:i w:val="false"/>
          <w:color w:val="000000"/>
          <w:sz w:val="28"/>
        </w:rPr>
        <w:t>     729.13 Миальгия</w:t>
      </w:r>
    </w:p>
    <w:p>
      <w:pPr>
        <w:spacing w:after="0"/>
        <w:ind w:left="0"/>
        <w:jc w:val="both"/>
      </w:pPr>
      <w:r>
        <w:rPr>
          <w:rFonts w:ascii="Times New Roman"/>
          <w:b w:val="false"/>
          <w:i w:val="false"/>
          <w:color w:val="000000"/>
          <w:sz w:val="28"/>
        </w:rPr>
        <w:t>     729.14 Фибромиозит</w:t>
      </w:r>
    </w:p>
    <w:p>
      <w:pPr>
        <w:spacing w:after="0"/>
        <w:ind w:left="0"/>
        <w:jc w:val="both"/>
      </w:pPr>
      <w:r>
        <w:rPr>
          <w:rFonts w:ascii="Times New Roman"/>
          <w:b w:val="false"/>
          <w:i w:val="false"/>
          <w:color w:val="000000"/>
          <w:sz w:val="28"/>
        </w:rPr>
        <w:t>     729.21 Неврит</w:t>
      </w:r>
    </w:p>
    <w:p>
      <w:pPr>
        <w:spacing w:after="0"/>
        <w:ind w:left="0"/>
        <w:jc w:val="both"/>
      </w:pPr>
      <w:r>
        <w:rPr>
          <w:rFonts w:ascii="Times New Roman"/>
          <w:b w:val="false"/>
          <w:i w:val="false"/>
          <w:color w:val="000000"/>
          <w:sz w:val="28"/>
        </w:rPr>
        <w:t>     729.22 Плексит</w:t>
      </w:r>
    </w:p>
    <w:p>
      <w:pPr>
        <w:spacing w:after="0"/>
        <w:ind w:left="0"/>
        <w:jc w:val="both"/>
      </w:pPr>
      <w:r>
        <w:rPr>
          <w:rFonts w:ascii="Times New Roman"/>
          <w:b w:val="false"/>
          <w:i w:val="false"/>
          <w:color w:val="000000"/>
          <w:sz w:val="28"/>
        </w:rPr>
        <w:t>     729.23 Құяң</w:t>
      </w:r>
    </w:p>
    <w:p>
      <w:pPr>
        <w:spacing w:after="0"/>
        <w:ind w:left="0"/>
        <w:jc w:val="both"/>
      </w:pPr>
      <w:r>
        <w:rPr>
          <w:rFonts w:ascii="Times New Roman"/>
          <w:b w:val="false"/>
          <w:i w:val="false"/>
          <w:color w:val="000000"/>
          <w:sz w:val="28"/>
        </w:rPr>
        <w:t>     732.01 Омыртқа остехондрозы</w:t>
      </w:r>
    </w:p>
    <w:p>
      <w:pPr>
        <w:spacing w:after="0"/>
        <w:ind w:left="0"/>
        <w:jc w:val="both"/>
      </w:pPr>
      <w:r>
        <w:rPr>
          <w:rFonts w:ascii="Times New Roman"/>
          <w:b w:val="false"/>
          <w:i w:val="false"/>
          <w:color w:val="000000"/>
          <w:sz w:val="28"/>
        </w:rPr>
        <w:t>     732.91 Остеохондропатия</w:t>
      </w:r>
    </w:p>
    <w:p>
      <w:pPr>
        <w:spacing w:after="0"/>
        <w:ind w:left="0"/>
        <w:jc w:val="both"/>
      </w:pPr>
      <w:r>
        <w:rPr>
          <w:rFonts w:ascii="Times New Roman"/>
          <w:b w:val="false"/>
          <w:i w:val="false"/>
          <w:color w:val="000000"/>
          <w:sz w:val="28"/>
        </w:rPr>
        <w:t>     732.92 Остеохондроз</w:t>
      </w:r>
    </w:p>
    <w:p>
      <w:pPr>
        <w:spacing w:after="0"/>
        <w:ind w:left="0"/>
        <w:jc w:val="both"/>
      </w:pPr>
      <w:r>
        <w:rPr>
          <w:rFonts w:ascii="Times New Roman"/>
          <w:b w:val="false"/>
          <w:i w:val="false"/>
          <w:color w:val="000000"/>
          <w:sz w:val="28"/>
        </w:rPr>
        <w:t>     733.02 Остеопороз</w:t>
      </w:r>
    </w:p>
    <w:p>
      <w:pPr>
        <w:spacing w:after="0"/>
        <w:ind w:left="0"/>
        <w:jc w:val="both"/>
      </w:pPr>
      <w:r>
        <w:rPr>
          <w:rFonts w:ascii="Times New Roman"/>
          <w:b w:val="false"/>
          <w:i w:val="false"/>
          <w:color w:val="000000"/>
          <w:sz w:val="28"/>
        </w:rPr>
        <w:t>     733.42 Есептi некроз</w:t>
      </w:r>
    </w:p>
    <w:p>
      <w:pPr>
        <w:spacing w:after="0"/>
        <w:ind w:left="0"/>
        <w:jc w:val="both"/>
      </w:pPr>
      <w:r>
        <w:rPr>
          <w:rFonts w:ascii="Times New Roman"/>
          <w:b w:val="false"/>
          <w:i w:val="false"/>
          <w:color w:val="000000"/>
          <w:sz w:val="28"/>
        </w:rPr>
        <w:t>     757.31 Фоликулярлы гиперкератоз</w:t>
      </w:r>
    </w:p>
    <w:p>
      <w:pPr>
        <w:spacing w:after="0"/>
        <w:ind w:left="0"/>
        <w:jc w:val="both"/>
      </w:pPr>
      <w:r>
        <w:rPr>
          <w:rFonts w:ascii="Times New Roman"/>
          <w:b w:val="false"/>
          <w:i w:val="false"/>
          <w:color w:val="000000"/>
          <w:sz w:val="28"/>
        </w:rPr>
        <w:t>     780.31 Тырысқақ ауруы</w:t>
      </w:r>
    </w:p>
    <w:p>
      <w:pPr>
        <w:spacing w:after="0"/>
        <w:ind w:left="0"/>
        <w:jc w:val="both"/>
      </w:pPr>
      <w:r>
        <w:rPr>
          <w:rFonts w:ascii="Times New Roman"/>
          <w:b w:val="false"/>
          <w:i w:val="false"/>
          <w:color w:val="000000"/>
          <w:sz w:val="28"/>
        </w:rPr>
        <w:t>     780.71 Астениялық күй</w:t>
      </w:r>
    </w:p>
    <w:p>
      <w:pPr>
        <w:spacing w:after="0"/>
        <w:ind w:left="0"/>
        <w:jc w:val="both"/>
      </w:pPr>
      <w:r>
        <w:rPr>
          <w:rFonts w:ascii="Times New Roman"/>
          <w:b w:val="false"/>
          <w:i w:val="false"/>
          <w:color w:val="000000"/>
          <w:sz w:val="28"/>
        </w:rPr>
        <w:t>     781.31 Дискенезия</w:t>
      </w:r>
    </w:p>
    <w:p>
      <w:pPr>
        <w:spacing w:after="0"/>
        <w:ind w:left="0"/>
        <w:jc w:val="both"/>
      </w:pPr>
      <w:r>
        <w:rPr>
          <w:rFonts w:ascii="Times New Roman"/>
          <w:b w:val="false"/>
          <w:i w:val="false"/>
          <w:color w:val="000000"/>
          <w:sz w:val="28"/>
        </w:rPr>
        <w:t>     784.41 Дисфония</w:t>
      </w:r>
    </w:p>
    <w:p>
      <w:pPr>
        <w:spacing w:after="0"/>
        <w:ind w:left="0"/>
        <w:jc w:val="both"/>
      </w:pPr>
      <w:r>
        <w:rPr>
          <w:rFonts w:ascii="Times New Roman"/>
          <w:b w:val="false"/>
          <w:i w:val="false"/>
          <w:color w:val="000000"/>
          <w:sz w:val="28"/>
        </w:rPr>
        <w:t>     949..1 Электр күйiгi</w:t>
      </w:r>
    </w:p>
    <w:p>
      <w:pPr>
        <w:spacing w:after="0"/>
        <w:ind w:left="0"/>
        <w:jc w:val="both"/>
      </w:pPr>
      <w:r>
        <w:rPr>
          <w:rFonts w:ascii="Times New Roman"/>
          <w:b w:val="false"/>
          <w:i w:val="false"/>
          <w:color w:val="000000"/>
          <w:sz w:val="28"/>
        </w:rPr>
        <w:t>     949..2 Радиациялық күйiк</w:t>
      </w:r>
    </w:p>
    <w:p>
      <w:pPr>
        <w:spacing w:after="0"/>
        <w:ind w:left="0"/>
        <w:jc w:val="both"/>
      </w:pPr>
      <w:r>
        <w:rPr>
          <w:rFonts w:ascii="Times New Roman"/>
          <w:b w:val="false"/>
          <w:i w:val="false"/>
          <w:color w:val="000000"/>
          <w:sz w:val="28"/>
        </w:rPr>
        <w:t>     949..3 Химиялық күйiк</w:t>
      </w:r>
    </w:p>
    <w:p>
      <w:pPr>
        <w:spacing w:after="0"/>
        <w:ind w:left="0"/>
        <w:jc w:val="both"/>
      </w:pPr>
      <w:r>
        <w:rPr>
          <w:rFonts w:ascii="Times New Roman"/>
          <w:b w:val="false"/>
          <w:i w:val="false"/>
          <w:color w:val="000000"/>
          <w:sz w:val="28"/>
        </w:rPr>
        <w:t>     949..4 Жылу күйiгi</w:t>
      </w:r>
    </w:p>
    <w:p>
      <w:pPr>
        <w:spacing w:after="0"/>
        <w:ind w:left="0"/>
        <w:jc w:val="both"/>
      </w:pPr>
      <w:r>
        <w:rPr>
          <w:rFonts w:ascii="Times New Roman"/>
          <w:b w:val="false"/>
          <w:i w:val="false"/>
          <w:color w:val="000000"/>
          <w:sz w:val="28"/>
        </w:rPr>
        <w:t>     981.00 Мұнай өнiмдерiнiң уландыру әсерi</w:t>
      </w:r>
    </w:p>
    <w:p>
      <w:pPr>
        <w:spacing w:after="0"/>
        <w:ind w:left="0"/>
        <w:jc w:val="both"/>
      </w:pPr>
      <w:r>
        <w:rPr>
          <w:rFonts w:ascii="Times New Roman"/>
          <w:b w:val="false"/>
          <w:i w:val="false"/>
          <w:color w:val="000000"/>
          <w:sz w:val="28"/>
        </w:rPr>
        <w:t>     982.00 Мұнай өнiмдерiнен алынған ерiткiштерден басқа</w:t>
      </w:r>
    </w:p>
    <w:p>
      <w:pPr>
        <w:spacing w:after="0"/>
        <w:ind w:left="0"/>
        <w:jc w:val="both"/>
      </w:pPr>
      <w:r>
        <w:rPr>
          <w:rFonts w:ascii="Times New Roman"/>
          <w:b w:val="false"/>
          <w:i w:val="false"/>
          <w:color w:val="000000"/>
          <w:sz w:val="28"/>
        </w:rPr>
        <w:t>            ерiткiштердiң уландыру әсерi</w:t>
      </w:r>
    </w:p>
    <w:p>
      <w:pPr>
        <w:spacing w:after="0"/>
        <w:ind w:left="0"/>
        <w:jc w:val="both"/>
      </w:pPr>
      <w:r>
        <w:rPr>
          <w:rFonts w:ascii="Times New Roman"/>
          <w:b w:val="false"/>
          <w:i w:val="false"/>
          <w:color w:val="000000"/>
          <w:sz w:val="28"/>
        </w:rPr>
        <w:t>     983.00 Хош иiстi қышқыл және өткiр сiлтiлердiң уландыру әсерi</w:t>
      </w:r>
    </w:p>
    <w:p>
      <w:pPr>
        <w:spacing w:after="0"/>
        <w:ind w:left="0"/>
        <w:jc w:val="both"/>
      </w:pPr>
      <w:r>
        <w:rPr>
          <w:rFonts w:ascii="Times New Roman"/>
          <w:b w:val="false"/>
          <w:i w:val="false"/>
          <w:color w:val="000000"/>
          <w:sz w:val="28"/>
        </w:rPr>
        <w:t>            мұның iшiнде:</w:t>
      </w:r>
    </w:p>
    <w:p>
      <w:pPr>
        <w:spacing w:after="0"/>
        <w:ind w:left="0"/>
        <w:jc w:val="both"/>
      </w:pPr>
      <w:r>
        <w:rPr>
          <w:rFonts w:ascii="Times New Roman"/>
          <w:b w:val="false"/>
          <w:i w:val="false"/>
          <w:color w:val="000000"/>
          <w:sz w:val="28"/>
        </w:rPr>
        <w:t>     983.01 Хош иiстi көмiр қышқыл сутегiлерiнiң әсерi</w:t>
      </w:r>
    </w:p>
    <w:p>
      <w:pPr>
        <w:spacing w:after="0"/>
        <w:ind w:left="0"/>
        <w:jc w:val="both"/>
      </w:pPr>
      <w:r>
        <w:rPr>
          <w:rFonts w:ascii="Times New Roman"/>
          <w:b w:val="false"/>
          <w:i w:val="false"/>
          <w:color w:val="000000"/>
          <w:sz w:val="28"/>
        </w:rPr>
        <w:t>     983.02 Қышқылдардың уландыру әсерi</w:t>
      </w:r>
    </w:p>
    <w:p>
      <w:pPr>
        <w:spacing w:after="0"/>
        <w:ind w:left="0"/>
        <w:jc w:val="both"/>
      </w:pPr>
      <w:r>
        <w:rPr>
          <w:rFonts w:ascii="Times New Roman"/>
          <w:b w:val="false"/>
          <w:i w:val="false"/>
          <w:color w:val="000000"/>
          <w:sz w:val="28"/>
        </w:rPr>
        <w:t>     983.03 Өткiр нәрселердiң токсиндi әсерi</w:t>
      </w:r>
    </w:p>
    <w:p>
      <w:pPr>
        <w:spacing w:after="0"/>
        <w:ind w:left="0"/>
        <w:jc w:val="both"/>
      </w:pPr>
      <w:r>
        <w:rPr>
          <w:rFonts w:ascii="Times New Roman"/>
          <w:b w:val="false"/>
          <w:i w:val="false"/>
          <w:color w:val="000000"/>
          <w:sz w:val="28"/>
        </w:rPr>
        <w:t>     984.00 Қорғасын мен оның құрама қоспаларының (атап айтқанда</w:t>
      </w:r>
    </w:p>
    <w:p>
      <w:pPr>
        <w:spacing w:after="0"/>
        <w:ind w:left="0"/>
        <w:jc w:val="both"/>
      </w:pPr>
      <w:r>
        <w:rPr>
          <w:rFonts w:ascii="Times New Roman"/>
          <w:b w:val="false"/>
          <w:i w:val="false"/>
          <w:color w:val="000000"/>
          <w:sz w:val="28"/>
        </w:rPr>
        <w:t>            булардың) уландыру әсерi</w:t>
      </w:r>
    </w:p>
    <w:p>
      <w:pPr>
        <w:spacing w:after="0"/>
        <w:ind w:left="0"/>
        <w:jc w:val="both"/>
      </w:pPr>
      <w:r>
        <w:rPr>
          <w:rFonts w:ascii="Times New Roman"/>
          <w:b w:val="false"/>
          <w:i w:val="false"/>
          <w:color w:val="000000"/>
          <w:sz w:val="28"/>
        </w:rPr>
        <w:t>     984.01 Тетраэтил қорғасынының уландыру әсерi</w:t>
      </w:r>
    </w:p>
    <w:p>
      <w:pPr>
        <w:spacing w:after="0"/>
        <w:ind w:left="0"/>
        <w:jc w:val="both"/>
      </w:pPr>
      <w:r>
        <w:rPr>
          <w:rFonts w:ascii="Times New Roman"/>
          <w:b w:val="false"/>
          <w:i w:val="false"/>
          <w:color w:val="000000"/>
          <w:sz w:val="28"/>
        </w:rPr>
        <w:t>     985.00 Басқа да металдар мен олардың қоспаларының</w:t>
      </w:r>
    </w:p>
    <w:p>
      <w:pPr>
        <w:spacing w:after="0"/>
        <w:ind w:left="0"/>
        <w:jc w:val="both"/>
      </w:pPr>
      <w:r>
        <w:rPr>
          <w:rFonts w:ascii="Times New Roman"/>
          <w:b w:val="false"/>
          <w:i w:val="false"/>
          <w:color w:val="000000"/>
          <w:sz w:val="28"/>
        </w:rPr>
        <w:t>            мұның iшiнде:</w:t>
      </w:r>
    </w:p>
    <w:p>
      <w:pPr>
        <w:spacing w:after="0"/>
        <w:ind w:left="0"/>
        <w:jc w:val="both"/>
      </w:pPr>
      <w:r>
        <w:rPr>
          <w:rFonts w:ascii="Times New Roman"/>
          <w:b w:val="false"/>
          <w:i w:val="false"/>
          <w:color w:val="000000"/>
          <w:sz w:val="28"/>
        </w:rPr>
        <w:t>     985.01 Мырыштың уландыру әсерi</w:t>
      </w:r>
    </w:p>
    <w:p>
      <w:pPr>
        <w:spacing w:after="0"/>
        <w:ind w:left="0"/>
        <w:jc w:val="both"/>
      </w:pPr>
      <w:r>
        <w:rPr>
          <w:rFonts w:ascii="Times New Roman"/>
          <w:b w:val="false"/>
          <w:i w:val="false"/>
          <w:color w:val="000000"/>
          <w:sz w:val="28"/>
        </w:rPr>
        <w:t>     985.02 Сынаптың уландыру әсерi</w:t>
      </w:r>
    </w:p>
    <w:p>
      <w:pPr>
        <w:spacing w:after="0"/>
        <w:ind w:left="0"/>
        <w:jc w:val="both"/>
      </w:pPr>
      <w:r>
        <w:rPr>
          <w:rFonts w:ascii="Times New Roman"/>
          <w:b w:val="false"/>
          <w:i w:val="false"/>
          <w:color w:val="000000"/>
          <w:sz w:val="28"/>
        </w:rPr>
        <w:t>     985.03 Марганецтiң уландыру әсерi</w:t>
      </w:r>
    </w:p>
    <w:p>
      <w:pPr>
        <w:spacing w:after="0"/>
        <w:ind w:left="0"/>
        <w:jc w:val="both"/>
      </w:pPr>
      <w:r>
        <w:rPr>
          <w:rFonts w:ascii="Times New Roman"/>
          <w:b w:val="false"/>
          <w:i w:val="false"/>
          <w:color w:val="000000"/>
          <w:sz w:val="28"/>
        </w:rPr>
        <w:t>     985.04 Цинктiң уландыру әсерi</w:t>
      </w:r>
    </w:p>
    <w:p>
      <w:pPr>
        <w:spacing w:after="0"/>
        <w:ind w:left="0"/>
        <w:jc w:val="both"/>
      </w:pPr>
      <w:r>
        <w:rPr>
          <w:rFonts w:ascii="Times New Roman"/>
          <w:b w:val="false"/>
          <w:i w:val="false"/>
          <w:color w:val="000000"/>
          <w:sz w:val="28"/>
        </w:rPr>
        <w:t>     985.05 Титанның уландыру әсерi</w:t>
      </w:r>
    </w:p>
    <w:p>
      <w:pPr>
        <w:spacing w:after="0"/>
        <w:ind w:left="0"/>
        <w:jc w:val="both"/>
      </w:pPr>
      <w:r>
        <w:rPr>
          <w:rFonts w:ascii="Times New Roman"/>
          <w:b w:val="false"/>
          <w:i w:val="false"/>
          <w:color w:val="000000"/>
          <w:sz w:val="28"/>
        </w:rPr>
        <w:t>     986.00 Көмiр қышқылы газы тотығының уландыру әсерi</w:t>
      </w:r>
    </w:p>
    <w:p>
      <w:pPr>
        <w:spacing w:after="0"/>
        <w:ind w:left="0"/>
        <w:jc w:val="both"/>
      </w:pPr>
      <w:r>
        <w:rPr>
          <w:rFonts w:ascii="Times New Roman"/>
          <w:b w:val="false"/>
          <w:i w:val="false"/>
          <w:color w:val="000000"/>
          <w:sz w:val="28"/>
        </w:rPr>
        <w:t>     987.00 Басқа да газдардың, түтiндердiң немесе булардың</w:t>
      </w:r>
    </w:p>
    <w:p>
      <w:pPr>
        <w:spacing w:after="0"/>
        <w:ind w:left="0"/>
        <w:jc w:val="both"/>
      </w:pPr>
      <w:r>
        <w:rPr>
          <w:rFonts w:ascii="Times New Roman"/>
          <w:b w:val="false"/>
          <w:i w:val="false"/>
          <w:color w:val="000000"/>
          <w:sz w:val="28"/>
        </w:rPr>
        <w:t>            қоспалары,</w:t>
      </w:r>
    </w:p>
    <w:p>
      <w:pPr>
        <w:spacing w:after="0"/>
        <w:ind w:left="0"/>
        <w:jc w:val="both"/>
      </w:pPr>
      <w:r>
        <w:rPr>
          <w:rFonts w:ascii="Times New Roman"/>
          <w:b w:val="false"/>
          <w:i w:val="false"/>
          <w:color w:val="000000"/>
          <w:sz w:val="28"/>
        </w:rPr>
        <w:t>            мұның iшiнде:</w:t>
      </w:r>
    </w:p>
    <w:p>
      <w:pPr>
        <w:spacing w:after="0"/>
        <w:ind w:left="0"/>
        <w:jc w:val="both"/>
      </w:pPr>
      <w:r>
        <w:rPr>
          <w:rFonts w:ascii="Times New Roman"/>
          <w:b w:val="false"/>
          <w:i w:val="false"/>
          <w:color w:val="000000"/>
          <w:sz w:val="28"/>
        </w:rPr>
        <w:t>     987.01 Фосфор мен оның қоспаларының токсиндi әсерi</w:t>
      </w:r>
    </w:p>
    <w:p>
      <w:pPr>
        <w:spacing w:after="0"/>
        <w:ind w:left="0"/>
        <w:jc w:val="both"/>
      </w:pPr>
      <w:r>
        <w:rPr>
          <w:rFonts w:ascii="Times New Roman"/>
          <w:b w:val="false"/>
          <w:i w:val="false"/>
          <w:color w:val="000000"/>
          <w:sz w:val="28"/>
        </w:rPr>
        <w:t>     987.02 Фтор мен оның қоспаларының токсиндi әсерi</w:t>
      </w:r>
    </w:p>
    <w:p>
      <w:pPr>
        <w:spacing w:after="0"/>
        <w:ind w:left="0"/>
        <w:jc w:val="both"/>
      </w:pPr>
      <w:r>
        <w:rPr>
          <w:rFonts w:ascii="Times New Roman"/>
          <w:b w:val="false"/>
          <w:i w:val="false"/>
          <w:color w:val="000000"/>
          <w:sz w:val="28"/>
        </w:rPr>
        <w:t>     987.03 Мышьяктың және оның қоспаларының токсиндi әсерi</w:t>
      </w:r>
    </w:p>
    <w:p>
      <w:pPr>
        <w:spacing w:after="0"/>
        <w:ind w:left="0"/>
        <w:jc w:val="both"/>
      </w:pPr>
      <w:r>
        <w:rPr>
          <w:rFonts w:ascii="Times New Roman"/>
          <w:b w:val="false"/>
          <w:i w:val="false"/>
          <w:color w:val="000000"/>
          <w:sz w:val="28"/>
        </w:rPr>
        <w:t>     987.04 Күкiрттi сугенiнiң токсиндi әсерi</w:t>
      </w:r>
    </w:p>
    <w:p>
      <w:pPr>
        <w:spacing w:after="0"/>
        <w:ind w:left="0"/>
        <w:jc w:val="both"/>
      </w:pPr>
      <w:r>
        <w:rPr>
          <w:rFonts w:ascii="Times New Roman"/>
          <w:b w:val="false"/>
          <w:i w:val="false"/>
          <w:color w:val="000000"/>
          <w:sz w:val="28"/>
        </w:rPr>
        <w:t>     987.05 Күкiрттi ангидридтiң токсиндi әсерi</w:t>
      </w:r>
    </w:p>
    <w:p>
      <w:pPr>
        <w:spacing w:after="0"/>
        <w:ind w:left="0"/>
        <w:jc w:val="both"/>
      </w:pPr>
      <w:r>
        <w:rPr>
          <w:rFonts w:ascii="Times New Roman"/>
          <w:b w:val="false"/>
          <w:i w:val="false"/>
          <w:color w:val="000000"/>
          <w:sz w:val="28"/>
        </w:rPr>
        <w:t>     987.06 Ангидридтiң токсиндi әсерi</w:t>
      </w:r>
    </w:p>
    <w:p>
      <w:pPr>
        <w:spacing w:after="0"/>
        <w:ind w:left="0"/>
        <w:jc w:val="both"/>
      </w:pPr>
      <w:r>
        <w:rPr>
          <w:rFonts w:ascii="Times New Roman"/>
          <w:b w:val="false"/>
          <w:i w:val="false"/>
          <w:color w:val="000000"/>
          <w:sz w:val="28"/>
        </w:rPr>
        <w:t>     987.07 Цианидтердiң токсиндi әсерi</w:t>
      </w:r>
    </w:p>
    <w:p>
      <w:pPr>
        <w:spacing w:after="0"/>
        <w:ind w:left="0"/>
        <w:jc w:val="both"/>
      </w:pPr>
      <w:r>
        <w:rPr>
          <w:rFonts w:ascii="Times New Roman"/>
          <w:b w:val="false"/>
          <w:i w:val="false"/>
          <w:color w:val="000000"/>
          <w:sz w:val="28"/>
        </w:rPr>
        <w:t>     987.08 Хлордың және оның қоспаларының токсиндi әсерi</w:t>
      </w:r>
    </w:p>
    <w:p>
      <w:pPr>
        <w:spacing w:after="0"/>
        <w:ind w:left="0"/>
        <w:jc w:val="both"/>
      </w:pPr>
      <w:r>
        <w:rPr>
          <w:rFonts w:ascii="Times New Roman"/>
          <w:b w:val="false"/>
          <w:i w:val="false"/>
          <w:color w:val="000000"/>
          <w:sz w:val="28"/>
        </w:rPr>
        <w:t>     987.09 Бромның және оның қоспаларының токсиндi әсерi</w:t>
      </w:r>
    </w:p>
    <w:p>
      <w:pPr>
        <w:spacing w:after="0"/>
        <w:ind w:left="0"/>
        <w:jc w:val="both"/>
      </w:pPr>
      <w:r>
        <w:rPr>
          <w:rFonts w:ascii="Times New Roman"/>
          <w:b w:val="false"/>
          <w:i w:val="false"/>
          <w:color w:val="000000"/>
          <w:sz w:val="28"/>
        </w:rPr>
        <w:t>     987.10 Жарылыс газдарының токсиндi әсерi</w:t>
      </w:r>
    </w:p>
    <w:p>
      <w:pPr>
        <w:spacing w:after="0"/>
        <w:ind w:left="0"/>
        <w:jc w:val="both"/>
      </w:pPr>
      <w:r>
        <w:rPr>
          <w:rFonts w:ascii="Times New Roman"/>
          <w:b w:val="false"/>
          <w:i w:val="false"/>
          <w:color w:val="000000"/>
          <w:sz w:val="28"/>
        </w:rPr>
        <w:t>     989.00 Басқа да химиялық заттар,</w:t>
      </w:r>
    </w:p>
    <w:p>
      <w:pPr>
        <w:spacing w:after="0"/>
        <w:ind w:left="0"/>
        <w:jc w:val="both"/>
      </w:pPr>
      <w:r>
        <w:rPr>
          <w:rFonts w:ascii="Times New Roman"/>
          <w:b w:val="false"/>
          <w:i w:val="false"/>
          <w:color w:val="000000"/>
          <w:sz w:val="28"/>
        </w:rPr>
        <w:t>            мұның iшiнде:</w:t>
      </w:r>
    </w:p>
    <w:p>
      <w:pPr>
        <w:spacing w:after="0"/>
        <w:ind w:left="0"/>
        <w:jc w:val="both"/>
      </w:pPr>
      <w:r>
        <w:rPr>
          <w:rFonts w:ascii="Times New Roman"/>
          <w:b w:val="false"/>
          <w:i w:val="false"/>
          <w:color w:val="000000"/>
          <w:sz w:val="28"/>
        </w:rPr>
        <w:t>     989.01 Хлорлы органикалық улы химикаттардың токсиндiк әсерi</w:t>
      </w:r>
    </w:p>
    <w:p>
      <w:pPr>
        <w:spacing w:after="0"/>
        <w:ind w:left="0"/>
        <w:jc w:val="both"/>
      </w:pPr>
      <w:r>
        <w:rPr>
          <w:rFonts w:ascii="Times New Roman"/>
          <w:b w:val="false"/>
          <w:i w:val="false"/>
          <w:color w:val="000000"/>
          <w:sz w:val="28"/>
        </w:rPr>
        <w:t>     989.02 Фосфорлы органикалық улы химикаттардың токсиндi әсерi</w:t>
      </w:r>
    </w:p>
    <w:p>
      <w:pPr>
        <w:spacing w:after="0"/>
        <w:ind w:left="0"/>
        <w:jc w:val="both"/>
      </w:pPr>
      <w:r>
        <w:rPr>
          <w:rFonts w:ascii="Times New Roman"/>
          <w:b w:val="false"/>
          <w:i w:val="false"/>
          <w:color w:val="000000"/>
          <w:sz w:val="28"/>
        </w:rPr>
        <w:t>     989.03 Сынапты органикалық улы химикаттардың токсиндi әсерi</w:t>
      </w:r>
    </w:p>
    <w:p>
      <w:pPr>
        <w:spacing w:after="0"/>
        <w:ind w:left="0"/>
        <w:jc w:val="both"/>
      </w:pPr>
      <w:r>
        <w:rPr>
          <w:rFonts w:ascii="Times New Roman"/>
          <w:b w:val="false"/>
          <w:i w:val="false"/>
          <w:color w:val="000000"/>
          <w:sz w:val="28"/>
        </w:rPr>
        <w:t>     989.04 Басқа да улы химикаттардың токсиндi әсерi</w:t>
      </w:r>
    </w:p>
    <w:p>
      <w:pPr>
        <w:spacing w:after="0"/>
        <w:ind w:left="0"/>
        <w:jc w:val="both"/>
      </w:pPr>
      <w:r>
        <w:rPr>
          <w:rFonts w:ascii="Times New Roman"/>
          <w:b w:val="false"/>
          <w:i w:val="false"/>
          <w:color w:val="000000"/>
          <w:sz w:val="28"/>
        </w:rPr>
        <w:t>     990..1 Сәуле ауруы</w:t>
      </w:r>
    </w:p>
    <w:p>
      <w:pPr>
        <w:spacing w:after="0"/>
        <w:ind w:left="0"/>
        <w:jc w:val="both"/>
      </w:pPr>
      <w:r>
        <w:rPr>
          <w:rFonts w:ascii="Times New Roman"/>
          <w:b w:val="false"/>
          <w:i w:val="false"/>
          <w:color w:val="000000"/>
          <w:sz w:val="28"/>
        </w:rPr>
        <w:t>     992..1 Термикалық безгек</w:t>
      </w:r>
    </w:p>
    <w:p>
      <w:pPr>
        <w:spacing w:after="0"/>
        <w:ind w:left="0"/>
        <w:jc w:val="both"/>
      </w:pPr>
      <w:r>
        <w:rPr>
          <w:rFonts w:ascii="Times New Roman"/>
          <w:b w:val="false"/>
          <w:i w:val="false"/>
          <w:color w:val="000000"/>
          <w:sz w:val="28"/>
        </w:rPr>
        <w:t>     993.21 Тау ауруы</w:t>
      </w:r>
    </w:p>
    <w:p>
      <w:pPr>
        <w:spacing w:after="0"/>
        <w:ind w:left="0"/>
        <w:jc w:val="both"/>
      </w:pPr>
      <w:r>
        <w:rPr>
          <w:rFonts w:ascii="Times New Roman"/>
          <w:b w:val="false"/>
          <w:i w:val="false"/>
          <w:color w:val="000000"/>
          <w:sz w:val="28"/>
        </w:rPr>
        <w:t>     993.31 Кессон ауруы</w:t>
      </w:r>
    </w:p>
    <w:p>
      <w:pPr>
        <w:spacing w:after="0"/>
        <w:ind w:left="0"/>
        <w:jc w:val="both"/>
      </w:pPr>
      <w:r>
        <w:rPr>
          <w:rFonts w:ascii="Times New Roman"/>
          <w:b w:val="false"/>
          <w:i w:val="false"/>
          <w:color w:val="000000"/>
          <w:sz w:val="28"/>
        </w:rPr>
        <w:t>     994.91 Тербелiстi ауру</w:t>
      </w:r>
    </w:p>
    <w:p>
      <w:pPr>
        <w:spacing w:after="0"/>
        <w:ind w:left="0"/>
        <w:jc w:val="both"/>
      </w:pPr>
      <w:r>
        <w:rPr>
          <w:rFonts w:ascii="Times New Roman"/>
          <w:b w:val="false"/>
          <w:i w:val="false"/>
          <w:color w:val="000000"/>
          <w:sz w:val="28"/>
        </w:rPr>
        <w:t>     994.92 Радиотолқынды ауру</w:t>
      </w:r>
    </w:p>
    <w:p>
      <w:pPr>
        <w:spacing w:after="0"/>
        <w:ind w:left="0"/>
        <w:jc w:val="both"/>
      </w:pPr>
      <w:r>
        <w:rPr>
          <w:rFonts w:ascii="Times New Roman"/>
          <w:b w:val="false"/>
          <w:i w:val="false"/>
          <w:color w:val="000000"/>
          <w:sz w:val="28"/>
        </w:rPr>
        <w:t>     995.11 Квинке iсiгi</w:t>
      </w:r>
    </w:p>
    <w:p>
      <w:pPr>
        <w:spacing w:after="0"/>
        <w:ind w:left="0"/>
        <w:jc w:val="both"/>
      </w:pPr>
      <w:r>
        <w:rPr>
          <w:rFonts w:ascii="Times New Roman"/>
          <w:b w:val="false"/>
          <w:i w:val="false"/>
          <w:color w:val="000000"/>
          <w:sz w:val="28"/>
        </w:rPr>
        <w:t>     995.21 Дәрiлiк-медикаментозды аллергия</w:t>
      </w:r>
    </w:p>
    <w:p>
      <w:pPr>
        <w:spacing w:after="0"/>
        <w:ind w:left="0"/>
        <w:jc w:val="both"/>
      </w:pPr>
      <w:r>
        <w:rPr>
          <w:rFonts w:ascii="Times New Roman"/>
          <w:b w:val="false"/>
          <w:i w:val="false"/>
          <w:color w:val="000000"/>
          <w:sz w:val="28"/>
        </w:rPr>
        <w:t>     995.22 Дәрi ауруы</w:t>
      </w:r>
    </w:p>
    <w:p>
      <w:pPr>
        <w:spacing w:after="0"/>
        <w:ind w:left="0"/>
        <w:jc w:val="both"/>
      </w:pPr>
      <w:r>
        <w:rPr>
          <w:rFonts w:ascii="Times New Roman"/>
          <w:b w:val="false"/>
          <w:i w:val="false"/>
          <w:color w:val="000000"/>
          <w:sz w:val="28"/>
        </w:rPr>
        <w:t>     995.31 Аллергоз</w:t>
      </w:r>
    </w:p>
    <w:p>
      <w:pPr>
        <w:spacing w:after="0"/>
        <w:ind w:left="0"/>
        <w:jc w:val="both"/>
      </w:pPr>
      <w:r>
        <w:rPr>
          <w:rFonts w:ascii="Times New Roman"/>
          <w:b w:val="false"/>
          <w:i w:val="false"/>
          <w:color w:val="000000"/>
          <w:sz w:val="28"/>
        </w:rPr>
        <w:t>     999.41 Анафилактi естен тану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Жазатайым жағдайдың нәтижесi</w:t>
      </w:r>
    </w:p>
    <w:p>
      <w:pPr>
        <w:spacing w:after="0"/>
        <w:ind w:left="0"/>
        <w:jc w:val="both"/>
      </w:pPr>
      <w:r>
        <w:rPr>
          <w:rFonts w:ascii="Times New Roman"/>
          <w:b w:val="false"/>
          <w:i w:val="false"/>
          <w:color w:val="000000"/>
          <w:sz w:val="28"/>
        </w:rPr>
        <w:t>     01 Зардап шегушi жеңiл жұмысқа ауыстырылды</w:t>
      </w:r>
    </w:p>
    <w:p>
      <w:pPr>
        <w:spacing w:after="0"/>
        <w:ind w:left="0"/>
        <w:jc w:val="both"/>
      </w:pPr>
      <w:r>
        <w:rPr>
          <w:rFonts w:ascii="Times New Roman"/>
          <w:b w:val="false"/>
          <w:i w:val="false"/>
          <w:color w:val="000000"/>
          <w:sz w:val="28"/>
        </w:rPr>
        <w:t>     02 Сауықты</w:t>
      </w:r>
    </w:p>
    <w:p>
      <w:pPr>
        <w:spacing w:after="0"/>
        <w:ind w:left="0"/>
        <w:jc w:val="both"/>
      </w:pPr>
      <w:r>
        <w:rPr>
          <w:rFonts w:ascii="Times New Roman"/>
          <w:b w:val="false"/>
          <w:i w:val="false"/>
          <w:color w:val="000000"/>
          <w:sz w:val="28"/>
        </w:rPr>
        <w:t>     03 I топтағы мүгедектiк белгiлендi</w:t>
      </w:r>
    </w:p>
    <w:p>
      <w:pPr>
        <w:spacing w:after="0"/>
        <w:ind w:left="0"/>
        <w:jc w:val="both"/>
      </w:pPr>
      <w:r>
        <w:rPr>
          <w:rFonts w:ascii="Times New Roman"/>
          <w:b w:val="false"/>
          <w:i w:val="false"/>
          <w:color w:val="000000"/>
          <w:sz w:val="28"/>
        </w:rPr>
        <w:t>     04 II топтағы мүгедектiк белгiлендi</w:t>
      </w:r>
    </w:p>
    <w:p>
      <w:pPr>
        <w:spacing w:after="0"/>
        <w:ind w:left="0"/>
        <w:jc w:val="both"/>
      </w:pPr>
      <w:r>
        <w:rPr>
          <w:rFonts w:ascii="Times New Roman"/>
          <w:b w:val="false"/>
          <w:i w:val="false"/>
          <w:color w:val="000000"/>
          <w:sz w:val="28"/>
        </w:rPr>
        <w:t>     05 III топтағы мүгедектiк белгiлендi</w:t>
      </w:r>
    </w:p>
    <w:p>
      <w:pPr>
        <w:spacing w:after="0"/>
        <w:ind w:left="0"/>
        <w:jc w:val="both"/>
      </w:pPr>
      <w:r>
        <w:rPr>
          <w:rFonts w:ascii="Times New Roman"/>
          <w:b w:val="false"/>
          <w:i w:val="false"/>
          <w:color w:val="000000"/>
          <w:sz w:val="28"/>
        </w:rPr>
        <w:t>     06 Қайтыс болды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Еңбекшiлердiң жазатайым жағдайы және денсаулықтың</w:t>
      </w:r>
    </w:p>
    <w:p>
      <w:pPr>
        <w:spacing w:after="0"/>
        <w:ind w:left="0"/>
        <w:jc w:val="both"/>
      </w:pPr>
      <w:r>
        <w:rPr>
          <w:rFonts w:ascii="Times New Roman"/>
          <w:b w:val="false"/>
          <w:i w:val="false"/>
          <w:color w:val="000000"/>
          <w:sz w:val="28"/>
        </w:rPr>
        <w:t>       басқа да зақымдануларын (топталып, ауыр, нәтижесiнде</w:t>
      </w:r>
    </w:p>
    <w:p>
      <w:pPr>
        <w:spacing w:after="0"/>
        <w:ind w:left="0"/>
        <w:jc w:val="both"/>
      </w:pPr>
      <w:r>
        <w:rPr>
          <w:rFonts w:ascii="Times New Roman"/>
          <w:b w:val="false"/>
          <w:i w:val="false"/>
          <w:color w:val="000000"/>
          <w:sz w:val="28"/>
        </w:rPr>
        <w:t>           қайтыс болған) арнаулы зерттеп-тексерулер</w:t>
      </w:r>
    </w:p>
    <w:p>
      <w:pPr>
        <w:spacing w:after="0"/>
        <w:ind w:left="0"/>
        <w:jc w:val="both"/>
      </w:pPr>
      <w:r>
        <w:rPr>
          <w:rFonts w:ascii="Times New Roman"/>
          <w:b w:val="false"/>
          <w:i w:val="false"/>
          <w:color w:val="000000"/>
          <w:sz w:val="28"/>
        </w:rPr>
        <w:t>                             Актiсi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"__"_______________199__жылы ________сағат_________минөтте</w:t>
      </w:r>
    </w:p>
    <w:p>
      <w:pPr>
        <w:spacing w:after="0"/>
        <w:ind w:left="0"/>
        <w:jc w:val="both"/>
      </w:pPr>
      <w:r>
        <w:rPr>
          <w:rFonts w:ascii="Times New Roman"/>
          <w:b w:val="false"/>
          <w:i w:val="false"/>
          <w:color w:val="000000"/>
          <w:sz w:val="28"/>
        </w:rPr>
        <w:t>қызметкермен (лермен) болған 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(кәсiпорынның, жоғарғы шаруашылық органының, министрлiктiң аты)</w:t>
      </w:r>
    </w:p>
    <w:p>
      <w:pPr>
        <w:spacing w:after="0"/>
        <w:ind w:left="0"/>
        <w:jc w:val="both"/>
      </w:pPr>
      <w:r>
        <w:rPr>
          <w:rFonts w:ascii="Times New Roman"/>
          <w:b w:val="false"/>
          <w:i w:val="false"/>
          <w:color w:val="000000"/>
          <w:sz w:val="28"/>
        </w:rPr>
        <w:t>Тағайындалған комиссия_____________________________________________</w:t>
      </w:r>
    </w:p>
    <w:p>
      <w:pPr>
        <w:spacing w:after="0"/>
        <w:ind w:left="0"/>
        <w:jc w:val="both"/>
      </w:pPr>
      <w:r>
        <w:rPr>
          <w:rFonts w:ascii="Times New Roman"/>
          <w:b w:val="false"/>
          <w:i w:val="false"/>
          <w:color w:val="000000"/>
          <w:sz w:val="28"/>
        </w:rPr>
        <w:t>                          (еңбектi қорғау жөнiндегi мемлекеттiк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қадағалау және бақылау органының бұйрығы, Қазақстан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Республикасы үкiметiнiң өкiмi)</w:t>
      </w:r>
    </w:p>
    <w:p>
      <w:pPr>
        <w:spacing w:after="0"/>
        <w:ind w:left="0"/>
        <w:jc w:val="both"/>
      </w:pPr>
      <w:r>
        <w:rPr>
          <w:rFonts w:ascii="Times New Roman"/>
          <w:b w:val="false"/>
          <w:i w:val="false"/>
          <w:color w:val="000000"/>
          <w:sz w:val="28"/>
        </w:rPr>
        <w:t>комиссия төрағасы _________________________________________________</w:t>
      </w:r>
    </w:p>
    <w:p>
      <w:pPr>
        <w:spacing w:after="0"/>
        <w:ind w:left="0"/>
        <w:jc w:val="both"/>
      </w:pPr>
      <w:r>
        <w:rPr>
          <w:rFonts w:ascii="Times New Roman"/>
          <w:b w:val="false"/>
          <w:i w:val="false"/>
          <w:color w:val="000000"/>
          <w:sz w:val="28"/>
        </w:rPr>
        <w:t>                    (аты-жөнi, iстеп жүрген қызметi, жұмыс орны)</w:t>
      </w:r>
    </w:p>
    <w:p>
      <w:pPr>
        <w:spacing w:after="0"/>
        <w:ind w:left="0"/>
        <w:jc w:val="both"/>
      </w:pPr>
      <w:r>
        <w:rPr>
          <w:rFonts w:ascii="Times New Roman"/>
          <w:b w:val="false"/>
          <w:i w:val="false"/>
          <w:color w:val="000000"/>
          <w:sz w:val="28"/>
        </w:rPr>
        <w:t>комиссия мүшелерi _________________________________________________</w:t>
      </w:r>
    </w:p>
    <w:p>
      <w:pPr>
        <w:spacing w:after="0"/>
        <w:ind w:left="0"/>
        <w:jc w:val="both"/>
      </w:pPr>
      <w:r>
        <w:rPr>
          <w:rFonts w:ascii="Times New Roman"/>
          <w:b w:val="false"/>
          <w:i w:val="false"/>
          <w:color w:val="000000"/>
          <w:sz w:val="28"/>
        </w:rPr>
        <w:t>                    (аты-жөнi, iстеп жүрген қызметi, жұмыс орны)</w:t>
      </w:r>
    </w:p>
    <w:p>
      <w:pPr>
        <w:spacing w:after="0"/>
        <w:ind w:left="0"/>
        <w:jc w:val="both"/>
      </w:pPr>
      <w:r>
        <w:rPr>
          <w:rFonts w:ascii="Times New Roman"/>
          <w:b w:val="false"/>
          <w:i w:val="false"/>
          <w:color w:val="000000"/>
          <w:sz w:val="28"/>
        </w:rPr>
        <w:t>шақырылған мамандардың қатысуымен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(аты-жөнi, iстеп жүрген қызметi, жұмыс орны)</w:t>
      </w:r>
    </w:p>
    <w:p>
      <w:pPr>
        <w:spacing w:after="0"/>
        <w:ind w:left="0"/>
        <w:jc w:val="both"/>
      </w:pPr>
      <w:r>
        <w:rPr>
          <w:rFonts w:ascii="Times New Roman"/>
          <w:b w:val="false"/>
          <w:i w:val="false"/>
          <w:color w:val="000000"/>
          <w:sz w:val="28"/>
        </w:rPr>
        <w:t>199__жылдың "__"__________________"__" _______________аралығында</w:t>
      </w:r>
    </w:p>
    <w:p>
      <w:pPr>
        <w:spacing w:after="0"/>
        <w:ind w:left="0"/>
        <w:jc w:val="both"/>
      </w:pPr>
      <w:r>
        <w:rPr>
          <w:rFonts w:ascii="Times New Roman"/>
          <w:b w:val="false"/>
          <w:i w:val="false"/>
          <w:color w:val="000000"/>
          <w:sz w:val="28"/>
        </w:rPr>
        <w:t>аталымыш жазатайым жағдайда арнайы зерттеп-тексеру жүргiзiп, осы</w:t>
      </w:r>
    </w:p>
    <w:p>
      <w:pPr>
        <w:spacing w:after="0"/>
        <w:ind w:left="0"/>
        <w:jc w:val="both"/>
      </w:pPr>
      <w:r>
        <w:rPr>
          <w:rFonts w:ascii="Times New Roman"/>
          <w:b w:val="false"/>
          <w:i w:val="false"/>
          <w:color w:val="000000"/>
          <w:sz w:val="28"/>
        </w:rPr>
        <w:t>актiнi жасады.</w:t>
      </w:r>
    </w:p>
    <w:p>
      <w:pPr>
        <w:spacing w:after="0"/>
        <w:ind w:left="0"/>
        <w:jc w:val="both"/>
      </w:pPr>
      <w:r>
        <w:rPr>
          <w:rFonts w:ascii="Times New Roman"/>
          <w:b w:val="false"/>
          <w:i w:val="false"/>
          <w:color w:val="000000"/>
          <w:sz w:val="28"/>
        </w:rPr>
        <w:t xml:space="preserve">     1. Зардап шегушi (зардап шегушiлер) жөнiнде мәлiметтер.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Егер топтық жазатайым жағдай зерттеп-тексерiлсе,</w:t>
      </w:r>
    </w:p>
    <w:p>
      <w:pPr>
        <w:spacing w:after="0"/>
        <w:ind w:left="0"/>
        <w:jc w:val="both"/>
      </w:pPr>
      <w:r>
        <w:rPr>
          <w:rFonts w:ascii="Times New Roman"/>
          <w:b w:val="false"/>
          <w:i w:val="false"/>
          <w:color w:val="000000"/>
          <w:sz w:val="28"/>
        </w:rPr>
        <w:t>                   әрбiр зардап шегушi жеке-жеке мәлiметтер</w:t>
      </w:r>
    </w:p>
    <w:p>
      <w:pPr>
        <w:spacing w:after="0"/>
        <w:ind w:left="0"/>
        <w:jc w:val="both"/>
      </w:pPr>
      <w:r>
        <w:rPr>
          <w:rFonts w:ascii="Times New Roman"/>
          <w:b w:val="false"/>
          <w:i w:val="false"/>
          <w:color w:val="000000"/>
          <w:sz w:val="28"/>
        </w:rPr>
        <w:t>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Аты-жөнi, туған жылы, мамандығы, қызметi, жалпы және мамандығы бойынша еңбек стажы (мұның iшiнде аталмыш кәсiпорындағы), оқу, нұсқаулықтардан өту уақыты, техника қауiпсiздiгi бойынша бiлiмiн тексеру, зардап шегушiнiң отбасылық жағдайы, оның қамқорлығындағы отбасы мүшелерi жөнiнде мәлiметтер (аты-жөнi, туған жылы, зардап шегушiмен туыстық қатынастары). </w:t>
      </w:r>
      <w:r>
        <w:br/>
      </w:r>
      <w:r>
        <w:rPr>
          <w:rFonts w:ascii="Times New Roman"/>
          <w:b w:val="false"/>
          <w:i w:val="false"/>
          <w:color w:val="000000"/>
          <w:sz w:val="28"/>
        </w:rPr>
        <w:t>
 </w:t>
      </w:r>
      <w:r>
        <w:br/>
      </w:r>
      <w:r>
        <w:rPr>
          <w:rFonts w:ascii="Times New Roman"/>
          <w:b w:val="false"/>
          <w:i w:val="false"/>
          <w:color w:val="000000"/>
          <w:sz w:val="28"/>
        </w:rPr>
        <w:t xml:space="preserve">
      . Ескерту: Отбасы мүшелерi жөнiндегi мәлiметтер жазатайым </w:t>
      </w:r>
      <w:r>
        <w:br/>
      </w:r>
      <w:r>
        <w:rPr>
          <w:rFonts w:ascii="Times New Roman"/>
          <w:b w:val="false"/>
          <w:i w:val="false"/>
          <w:color w:val="000000"/>
          <w:sz w:val="28"/>
        </w:rPr>
        <w:t xml:space="preserve">
                     жағдай кезiнде қайтыс болса ғана келтiрiледi.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Кәсiпорынның, учаскенiң, жұмыс орнының сипаттамасы. Жазатайым жағдай болған жердi қысқаша сипаттау, зардап шегушiге қандай қауiптi, зиянды өндiрiстiк факторлар әсер етуi мүмкiн екендiгiн көрсету керек. </w:t>
      </w:r>
      <w:r>
        <w:br/>
      </w:r>
      <w:r>
        <w:rPr>
          <w:rFonts w:ascii="Times New Roman"/>
          <w:b w:val="false"/>
          <w:i w:val="false"/>
          <w:color w:val="000000"/>
          <w:sz w:val="28"/>
        </w:rPr>
        <w:t xml:space="preserve">
      Егер жазатайым жағдай апаттың нәтижесiнде объектiде болса, онда актiге қосымша мыналар қосылады: </w:t>
      </w:r>
      <w:r>
        <w:br/>
      </w:r>
      <w:r>
        <w:rPr>
          <w:rFonts w:ascii="Times New Roman"/>
          <w:b w:val="false"/>
          <w:i w:val="false"/>
          <w:color w:val="000000"/>
          <w:sz w:val="28"/>
        </w:rPr>
        <w:t xml:space="preserve">
      объектiнiң сипаттамасы (шұңқырды бақылау және көтерме құрылыстарға арналған объектiлер - объектiнiң аты мен типi оның негiзгi параметрлерi, зауыт нөмiрi, зауыт-дайындаушы, дайындалған және орнатылған жылы, соңғы куәландырылған және тексерiлген датасы, сол сияқты куәландыру белгiленген мерзiмi); </w:t>
      </w:r>
      <w:r>
        <w:br/>
      </w:r>
      <w:r>
        <w:rPr>
          <w:rFonts w:ascii="Times New Roman"/>
          <w:b w:val="false"/>
          <w:i w:val="false"/>
          <w:color w:val="000000"/>
          <w:sz w:val="28"/>
        </w:rPr>
        <w:t xml:space="preserve">
      апаттың категориясы мен сипаты туралы деректер; </w:t>
      </w:r>
      <w:r>
        <w:br/>
      </w:r>
      <w:r>
        <w:rPr>
          <w:rFonts w:ascii="Times New Roman"/>
          <w:b w:val="false"/>
          <w:i w:val="false"/>
          <w:color w:val="000000"/>
          <w:sz w:val="28"/>
        </w:rPr>
        <w:t xml:space="preserve">
      апат келтiрген шығын (теңгемен), өнiмдердiң жоғалымы (натуралды түрде және теңгемен) туралы деректер. </w:t>
      </w:r>
      <w:r>
        <w:br/>
      </w:r>
      <w:r>
        <w:rPr>
          <w:rFonts w:ascii="Times New Roman"/>
          <w:b w:val="false"/>
          <w:i w:val="false"/>
          <w:color w:val="000000"/>
          <w:sz w:val="28"/>
        </w:rPr>
        <w:t xml:space="preserve">
      3. Жазатайым жағдайдың жай-күйi. Жазатайым жағдайда әкелу себептерiн, еңбек процесiнiң ағымы, бұл процеске кiм басшылық жасағанын, зардап шегушiнiң (зардап шегушiлердiң) және жазатайым жағдайға қатысты басқа да адамдардың iс-әрекетiн жазып, оқиғаның рет-жүйесiн көрсету керек; жарақат келтiрушi қауiптi (зиянды) өндiрiстiк факторды, машинаны, аспапты немесе құрал-жабдықты атау қажет. </w:t>
      </w:r>
      <w:r>
        <w:br/>
      </w:r>
      <w:r>
        <w:rPr>
          <w:rFonts w:ascii="Times New Roman"/>
          <w:b w:val="false"/>
          <w:i w:val="false"/>
          <w:color w:val="000000"/>
          <w:sz w:val="28"/>
        </w:rPr>
        <w:t xml:space="preserve">
      4. Жазатайым жағдайдың себептерi. Жазатайым жағдайдың негiзгi техникалық және ұйымдастыру себептерiн көрсетiп, еңбек туралы заңдардың, қызметтiк нұсқаулықтардың, еңбектi қорғау жөнiндегi ережелердiң, жұмысты қауiпсiз жүргiзу нормалары мен нұсқауларының қандай нақты талаптары бұзылғандықтарының (тиiстi баптарға, параграфтарға, тармақтарға сiлтеме жасау керек), сол сияқты мемлекеттiк стандарттардың бұзылғанын, қандай қауiптi және зиянды өндiрiс факторлары белгiленген нормалар мен деңгейлерден асып кеткенiн көрсету керек. </w:t>
      </w:r>
      <w:r>
        <w:br/>
      </w:r>
      <w:r>
        <w:rPr>
          <w:rFonts w:ascii="Times New Roman"/>
          <w:b w:val="false"/>
          <w:i w:val="false"/>
          <w:color w:val="000000"/>
          <w:sz w:val="28"/>
        </w:rPr>
        <w:t xml:space="preserve">
      5. Жазатайым жағдайлардың себептерiн жою жөнiндегi комиссия </w:t>
      </w:r>
    </w:p>
    <w:bookmarkEnd w:id="9"/>
    <w:bookmarkStart w:name="z2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ұсынған iс-шараларда мыналар қамтылуы тиiс:</w:t>
      </w:r>
    </w:p>
    <w:p>
      <w:pPr>
        <w:spacing w:after="0"/>
        <w:ind w:left="0"/>
        <w:jc w:val="both"/>
      </w:pPr>
      <w:r>
        <w:rPr>
          <w:rFonts w:ascii="Times New Roman"/>
          <w:b w:val="false"/>
          <w:i w:val="false"/>
          <w:color w:val="000000"/>
          <w:sz w:val="28"/>
        </w:rPr>
        <w:t>     егер жазатайым жағдай апаттан болса, онда оның зардаптарын жою</w:t>
      </w:r>
    </w:p>
    <w:p>
      <w:pPr>
        <w:spacing w:after="0"/>
        <w:ind w:left="0"/>
        <w:jc w:val="both"/>
      </w:pPr>
      <w:r>
        <w:rPr>
          <w:rFonts w:ascii="Times New Roman"/>
          <w:b w:val="false"/>
          <w:i w:val="false"/>
          <w:color w:val="000000"/>
          <w:sz w:val="28"/>
        </w:rPr>
        <w:t>жөнiндегi шаралар;</w:t>
      </w:r>
    </w:p>
    <w:p>
      <w:pPr>
        <w:spacing w:after="0"/>
        <w:ind w:left="0"/>
        <w:jc w:val="both"/>
      </w:pPr>
      <w:r>
        <w:rPr>
          <w:rFonts w:ascii="Times New Roman"/>
          <w:b w:val="false"/>
          <w:i w:val="false"/>
          <w:color w:val="000000"/>
          <w:sz w:val="28"/>
        </w:rPr>
        <w:t>     жазатайым жағдайдың себептерiн жою және мұндай оқиғаның</w:t>
      </w:r>
    </w:p>
    <w:p>
      <w:pPr>
        <w:spacing w:after="0"/>
        <w:ind w:left="0"/>
        <w:jc w:val="both"/>
      </w:pPr>
      <w:r>
        <w:rPr>
          <w:rFonts w:ascii="Times New Roman"/>
          <w:b w:val="false"/>
          <w:i w:val="false"/>
          <w:color w:val="000000"/>
          <w:sz w:val="28"/>
        </w:rPr>
        <w:t>қайталанбауы үшiн ескерту жөнiндегi шаралар. Олар берiлiп отырған</w:t>
      </w:r>
    </w:p>
    <w:p>
      <w:pPr>
        <w:spacing w:after="0"/>
        <w:ind w:left="0"/>
        <w:jc w:val="both"/>
      </w:pPr>
      <w:r>
        <w:rPr>
          <w:rFonts w:ascii="Times New Roman"/>
          <w:b w:val="false"/>
          <w:i w:val="false"/>
          <w:color w:val="000000"/>
          <w:sz w:val="28"/>
        </w:rPr>
        <w:t>форма бойынша кесте түрiнде баяндалуы немесе iс-шаралардың мазмұнын,</w:t>
      </w:r>
    </w:p>
    <w:p>
      <w:pPr>
        <w:spacing w:after="0"/>
        <w:ind w:left="0"/>
        <w:jc w:val="both"/>
      </w:pPr>
      <w:r>
        <w:rPr>
          <w:rFonts w:ascii="Times New Roman"/>
          <w:b w:val="false"/>
          <w:i w:val="false"/>
          <w:color w:val="000000"/>
          <w:sz w:val="28"/>
        </w:rPr>
        <w:t>орындалу мерзiмдерi мен жауапты адамдарын көрсетiп, тексте</w:t>
      </w:r>
    </w:p>
    <w:p>
      <w:pPr>
        <w:spacing w:after="0"/>
        <w:ind w:left="0"/>
        <w:jc w:val="both"/>
      </w:pPr>
      <w:r>
        <w:rPr>
          <w:rFonts w:ascii="Times New Roman"/>
          <w:b w:val="false"/>
          <w:i w:val="false"/>
          <w:color w:val="000000"/>
          <w:sz w:val="28"/>
        </w:rPr>
        <w:t>санамалануы мүмкiн.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Iс шаралар      |   Орындалу мерзiмi  |  Орындаушы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Еңбек туралы заңдар мен еңбектi қорғау жөнiндегi ережелердiң бұзылуына жол берген адамдар жөнiнде комиссияның қорытындысы. </w:t>
      </w:r>
      <w:r>
        <w:br/>
      </w:r>
      <w:r>
        <w:rPr>
          <w:rFonts w:ascii="Times New Roman"/>
          <w:b w:val="false"/>
          <w:i w:val="false"/>
          <w:color w:val="000000"/>
          <w:sz w:val="28"/>
        </w:rPr>
        <w:t xml:space="preserve">
      Бұл тауарда өздерiнiң әрекетiмен немесе әрекетсiздiгiмен жазатайым жағдайға (жазатайым жағдаймен бiткен апатқа) душар еткен жауапты адамдарды атау керек, олар сақтамаған заңдардың баптарын, параграфтарын, тармақтарын, еңбектi қорғау жөнiндегi нормативтiк құжаттарды, қызметтiк нұсқауларды, мемлекеттiк қадағалау және бақылау органдары бекiткен басқа да нормативтiк құжаттарды көрсету керек. </w:t>
      </w:r>
    </w:p>
    <w:bookmarkStart w:name="z2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Арнаулы зерттеп-тексеру актiсiнде комиссия мүшелерiнiң зардап</w:t>
      </w:r>
    </w:p>
    <w:p>
      <w:pPr>
        <w:spacing w:after="0"/>
        <w:ind w:left="0"/>
        <w:jc w:val="both"/>
      </w:pPr>
      <w:r>
        <w:rPr>
          <w:rFonts w:ascii="Times New Roman"/>
          <w:b w:val="false"/>
          <w:i w:val="false"/>
          <w:color w:val="000000"/>
          <w:sz w:val="28"/>
        </w:rPr>
        <w:t>шегушiлермен немесе олардың отбасы мүшелерiмен кездескендiгi, онда</w:t>
      </w:r>
    </w:p>
    <w:p>
      <w:pPr>
        <w:spacing w:after="0"/>
        <w:ind w:left="0"/>
        <w:jc w:val="both"/>
      </w:pPr>
      <w:r>
        <w:rPr>
          <w:rFonts w:ascii="Times New Roman"/>
          <w:b w:val="false"/>
          <w:i w:val="false"/>
          <w:color w:val="000000"/>
          <w:sz w:val="28"/>
        </w:rPr>
        <w:t>әлеуметтiк тұрғыда материалдық көмек беру мәселелерiн қарағандығы,</w:t>
      </w:r>
    </w:p>
    <w:p>
      <w:pPr>
        <w:spacing w:after="0"/>
        <w:ind w:left="0"/>
        <w:jc w:val="both"/>
      </w:pPr>
      <w:r>
        <w:rPr>
          <w:rFonts w:ascii="Times New Roman"/>
          <w:b w:val="false"/>
          <w:i w:val="false"/>
          <w:color w:val="000000"/>
          <w:sz w:val="28"/>
        </w:rPr>
        <w:t>iс жүзiндегi заңға сәйкес олардың заңды құқықтарын түсiндiргенi жайлы</w:t>
      </w:r>
    </w:p>
    <w:p>
      <w:pPr>
        <w:spacing w:after="0"/>
        <w:ind w:left="0"/>
        <w:jc w:val="both"/>
      </w:pPr>
      <w:r>
        <w:rPr>
          <w:rFonts w:ascii="Times New Roman"/>
          <w:b w:val="false"/>
          <w:i w:val="false"/>
          <w:color w:val="000000"/>
          <w:sz w:val="28"/>
        </w:rPr>
        <w:t>жазба жасалуы тиiс.</w:t>
      </w:r>
    </w:p>
    <w:p>
      <w:pPr>
        <w:spacing w:after="0"/>
        <w:ind w:left="0"/>
        <w:jc w:val="both"/>
      </w:pPr>
      <w:r>
        <w:rPr>
          <w:rFonts w:ascii="Times New Roman"/>
          <w:b w:val="false"/>
          <w:i w:val="false"/>
          <w:color w:val="000000"/>
          <w:sz w:val="28"/>
        </w:rPr>
        <w:t>     арнаулы зерттеп-тексеру актiсiнiң қорытынды бөлiмiнде берiлiп</w:t>
      </w:r>
    </w:p>
    <w:p>
      <w:pPr>
        <w:spacing w:after="0"/>
        <w:ind w:left="0"/>
        <w:jc w:val="both"/>
      </w:pPr>
      <w:r>
        <w:rPr>
          <w:rFonts w:ascii="Times New Roman"/>
          <w:b w:val="false"/>
          <w:i w:val="false"/>
          <w:color w:val="000000"/>
          <w:sz w:val="28"/>
        </w:rPr>
        <w:t>отырған материалдардың тiзбесi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(қолы, аты-жөнi, күнi, жылы)</w:t>
      </w:r>
    </w:p>
    <w:p>
      <w:pPr>
        <w:spacing w:after="0"/>
        <w:ind w:left="0"/>
        <w:jc w:val="both"/>
      </w:pPr>
      <w:r>
        <w:rPr>
          <w:rFonts w:ascii="Times New Roman"/>
          <w:b w:val="false"/>
          <w:i w:val="false"/>
          <w:color w:val="000000"/>
          <w:sz w:val="28"/>
        </w:rPr>
        <w:t>     Комиссия мүшелерi _____________________________________________</w:t>
      </w:r>
    </w:p>
    <w:p>
      <w:pPr>
        <w:spacing w:after="0"/>
        <w:ind w:left="0"/>
        <w:jc w:val="both"/>
      </w:pPr>
      <w:r>
        <w:rPr>
          <w:rFonts w:ascii="Times New Roman"/>
          <w:b w:val="false"/>
          <w:i w:val="false"/>
          <w:color w:val="000000"/>
          <w:sz w:val="28"/>
        </w:rPr>
        <w:t>                              (қолы, аты-жөнi, күнi,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Еңбектi қорғау жөнiндегi мемлекеттiк</w:t>
      </w:r>
    </w:p>
    <w:p>
      <w:pPr>
        <w:spacing w:after="0"/>
        <w:ind w:left="0"/>
        <w:jc w:val="both"/>
      </w:pPr>
      <w:r>
        <w:rPr>
          <w:rFonts w:ascii="Times New Roman"/>
          <w:b w:val="false"/>
          <w:i w:val="false"/>
          <w:color w:val="000000"/>
          <w:sz w:val="28"/>
        </w:rPr>
        <w:t>                            инспектордың</w:t>
      </w:r>
    </w:p>
    <w:p>
      <w:pPr>
        <w:spacing w:after="0"/>
        <w:ind w:left="0"/>
        <w:jc w:val="both"/>
      </w:pPr>
      <w:r>
        <w:rPr>
          <w:rFonts w:ascii="Times New Roman"/>
          <w:b w:val="false"/>
          <w:i w:val="false"/>
          <w:color w:val="000000"/>
          <w:sz w:val="28"/>
        </w:rPr>
        <w:t>                            Қорытындысы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Жазатайым жағдай бойынша 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"__"_______________199__жылы__________сағат_______минөтте болған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(зардап шегушiнiң аты-жөнi)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(қызметi немесе мамандығы, кәсiпорыннан жоғары тұрған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шаруашылық органының, министрлiктiң аты)</w:t>
      </w:r>
    </w:p>
    <w:p>
      <w:pPr>
        <w:spacing w:after="0"/>
        <w:ind w:left="0"/>
        <w:jc w:val="both"/>
      </w:pPr>
      <w:r>
        <w:rPr>
          <w:rFonts w:ascii="Times New Roman"/>
          <w:b w:val="false"/>
          <w:i w:val="false"/>
          <w:color w:val="000000"/>
          <w:sz w:val="28"/>
        </w:rPr>
        <w:t>199__жылы "___" __________"___"___________________дейiнгi арнайы</w:t>
      </w:r>
    </w:p>
    <w:p>
      <w:pPr>
        <w:spacing w:after="0"/>
        <w:ind w:left="0"/>
        <w:jc w:val="both"/>
      </w:pPr>
      <w:r>
        <w:rPr>
          <w:rFonts w:ascii="Times New Roman"/>
          <w:b w:val="false"/>
          <w:i w:val="false"/>
          <w:color w:val="000000"/>
          <w:sz w:val="28"/>
        </w:rPr>
        <w:t>зерттеп-тексеру комиссиясының тұжырымдарын қарай отырып, өз атымнан</w:t>
      </w:r>
    </w:p>
    <w:p>
      <w:pPr>
        <w:spacing w:after="0"/>
        <w:ind w:left="0"/>
        <w:jc w:val="both"/>
      </w:pPr>
      <w:r>
        <w:rPr>
          <w:rFonts w:ascii="Times New Roman"/>
          <w:b w:val="false"/>
          <w:i w:val="false"/>
          <w:color w:val="000000"/>
          <w:sz w:val="28"/>
        </w:rPr>
        <w:t>мынадай қорытындыға келдiм...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еңбек қорғау жөнiндегi (бас) инспектор арнаулы зерттеп-тексеру комиссиясының қандай тұжырымдарымен келiспейтiндiгiне дәлел келтiруi керек. Өзiнiң пiкiрлерiнде ол: </w:t>
      </w:r>
      <w:r>
        <w:br/>
      </w:r>
      <w:r>
        <w:rPr>
          <w:rFonts w:ascii="Times New Roman"/>
          <w:b w:val="false"/>
          <w:i w:val="false"/>
          <w:color w:val="000000"/>
          <w:sz w:val="28"/>
        </w:rPr>
        <w:t xml:space="preserve">
      комиссия тарапынан сұралмай қалған жазатайым жағдайды көрген куәгерлердiң қосымша түсiнiктерi алынғанда, олардың өздерiнiң әдепкi көрсетулерiн өзгерту шешiмдерiне; </w:t>
      </w:r>
      <w:r>
        <w:br/>
      </w:r>
      <w:r>
        <w:rPr>
          <w:rFonts w:ascii="Times New Roman"/>
          <w:b w:val="false"/>
          <w:i w:val="false"/>
          <w:color w:val="000000"/>
          <w:sz w:val="28"/>
        </w:rPr>
        <w:t xml:space="preserve">
      зардап шегушi алған зақымдарының сипаты, оның өлiмiнiң себептерi туралы дәрiгерлiк қорытындыға; </w:t>
      </w:r>
      <w:r>
        <w:br/>
      </w:r>
      <w:r>
        <w:rPr>
          <w:rFonts w:ascii="Times New Roman"/>
          <w:b w:val="false"/>
          <w:i w:val="false"/>
          <w:color w:val="000000"/>
          <w:sz w:val="28"/>
        </w:rPr>
        <w:t xml:space="preserve">
      бұл жазатайым жағдайдың болуына әкелген еңбектi қорғау жөнiндегi талаптары сақталынбаған нормативтiк құжаттарға; </w:t>
      </w:r>
      <w:r>
        <w:br/>
      </w:r>
      <w:r>
        <w:rPr>
          <w:rFonts w:ascii="Times New Roman"/>
          <w:b w:val="false"/>
          <w:i w:val="false"/>
          <w:color w:val="000000"/>
          <w:sz w:val="28"/>
        </w:rPr>
        <w:t xml:space="preserve">
      басқа да сараптау комиссияларының қорытындыларына; </w:t>
      </w:r>
      <w:r>
        <w:br/>
      </w:r>
      <w:r>
        <w:rPr>
          <w:rFonts w:ascii="Times New Roman"/>
          <w:b w:val="false"/>
          <w:i w:val="false"/>
          <w:color w:val="000000"/>
          <w:sz w:val="28"/>
        </w:rPr>
        <w:t xml:space="preserve">
      аталмыш жағдайға қатысы бар басқа да құжаттарға сүйенiп, сiлтеме жасауы тиiс. </w:t>
      </w:r>
      <w:r>
        <w:br/>
      </w:r>
      <w:r>
        <w:rPr>
          <w:rFonts w:ascii="Times New Roman"/>
          <w:b w:val="false"/>
          <w:i w:val="false"/>
          <w:color w:val="000000"/>
          <w:sz w:val="28"/>
        </w:rPr>
        <w:t xml:space="preserve">
      Дәлелденген соң, еңбектi қорғау жөнiндегi (бас) мемлекеттiк инспектор аталмыш "жазатайым жағдайға қатысты қосымша мәлiметтер (құжаттар) есепке алынбай баяндалған" деп санаған жағдайда, арнаулы зерттеп-тексеру актiсiнiң сол тарауын (тарауларын) қайта жасауы тиiс. </w:t>
      </w:r>
      <w:r>
        <w:br/>
      </w:r>
      <w:r>
        <w:rPr>
          <w:rFonts w:ascii="Times New Roman"/>
          <w:b w:val="false"/>
          <w:i w:val="false"/>
          <w:color w:val="000000"/>
          <w:sz w:val="28"/>
        </w:rPr>
        <w:t xml:space="preserve">
      Қорытынды еңбектi қорғау жөнiндегi мемлекеттiк инспектордың </w:t>
      </w:r>
    </w:p>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бланкiсiне жасалып, тиiстi орындарға жiберiледi.</w:t>
      </w:r>
    </w:p>
    <w:p>
      <w:pPr>
        <w:spacing w:after="0"/>
        <w:ind w:left="0"/>
        <w:jc w:val="both"/>
      </w:pPr>
      <w:r>
        <w:rPr>
          <w:rFonts w:ascii="Times New Roman"/>
          <w:b w:val="false"/>
          <w:i w:val="false"/>
          <w:color w:val="000000"/>
          <w:sz w:val="28"/>
        </w:rPr>
        <w:t>     Еңбектi қорғау жөнiндегi мемлекеттiк инспектордың қорытындысы</w:t>
      </w:r>
    </w:p>
    <w:p>
      <w:pPr>
        <w:spacing w:after="0"/>
        <w:ind w:left="0"/>
        <w:jc w:val="both"/>
      </w:pPr>
      <w:r>
        <w:rPr>
          <w:rFonts w:ascii="Times New Roman"/>
          <w:b w:val="false"/>
          <w:i w:val="false"/>
          <w:color w:val="000000"/>
          <w:sz w:val="28"/>
        </w:rPr>
        <w:t>өндiрiстегi жазатайым жағдай туралы Н-1 нысанды актiсiн қайта жасау</w:t>
      </w:r>
    </w:p>
    <w:p>
      <w:pPr>
        <w:spacing w:after="0"/>
        <w:ind w:left="0"/>
        <w:jc w:val="both"/>
      </w:pPr>
      <w:r>
        <w:rPr>
          <w:rFonts w:ascii="Times New Roman"/>
          <w:b w:val="false"/>
          <w:i w:val="false"/>
          <w:color w:val="000000"/>
          <w:sz w:val="28"/>
        </w:rPr>
        <w:t>жайлы талабы кәсiпорын әкiмшiлiгiне қатысты болса, қорытынды Н-1</w:t>
      </w:r>
    </w:p>
    <w:p>
      <w:pPr>
        <w:spacing w:after="0"/>
        <w:ind w:left="0"/>
        <w:jc w:val="both"/>
      </w:pPr>
      <w:r>
        <w:rPr>
          <w:rFonts w:ascii="Times New Roman"/>
          <w:b w:val="false"/>
          <w:i w:val="false"/>
          <w:color w:val="000000"/>
          <w:sz w:val="28"/>
        </w:rPr>
        <w:t>нысанды актiнiң мазмұнын жазатайым жағдайда қосымша</w:t>
      </w:r>
    </w:p>
    <w:p>
      <w:pPr>
        <w:spacing w:after="0"/>
        <w:ind w:left="0"/>
        <w:jc w:val="both"/>
      </w:pPr>
      <w:r>
        <w:rPr>
          <w:rFonts w:ascii="Times New Roman"/>
          <w:b w:val="false"/>
          <w:i w:val="false"/>
          <w:color w:val="000000"/>
          <w:sz w:val="28"/>
        </w:rPr>
        <w:t>зерттеп-тексеруде белгiленген мәлiметтерге сәйкес етiп жасау</w:t>
      </w:r>
    </w:p>
    <w:p>
      <w:pPr>
        <w:spacing w:after="0"/>
        <w:ind w:left="0"/>
        <w:jc w:val="both"/>
      </w:pPr>
      <w:r>
        <w:rPr>
          <w:rFonts w:ascii="Times New Roman"/>
          <w:b w:val="false"/>
          <w:i w:val="false"/>
          <w:color w:val="000000"/>
          <w:sz w:val="28"/>
        </w:rPr>
        <w:t>жөнiндегi талаппен аяқталуы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Еңбекшiлердiң жазатайым жағдайлары мен жұмысқа</w:t>
      </w:r>
    </w:p>
    <w:p>
      <w:pPr>
        <w:spacing w:after="0"/>
        <w:ind w:left="0"/>
        <w:jc w:val="both"/>
      </w:pPr>
      <w:r>
        <w:rPr>
          <w:rFonts w:ascii="Times New Roman"/>
          <w:b w:val="false"/>
          <w:i w:val="false"/>
          <w:color w:val="000000"/>
          <w:sz w:val="28"/>
        </w:rPr>
        <w:t>           бара жатқан немесе жұмыстан келе жатқан жолда,</w:t>
      </w:r>
    </w:p>
    <w:p>
      <w:pPr>
        <w:spacing w:after="0"/>
        <w:ind w:left="0"/>
        <w:jc w:val="both"/>
      </w:pPr>
      <w:r>
        <w:rPr>
          <w:rFonts w:ascii="Times New Roman"/>
          <w:b w:val="false"/>
          <w:i w:val="false"/>
          <w:color w:val="000000"/>
          <w:sz w:val="28"/>
        </w:rPr>
        <w:t>           өндiрiстегi денсаулығының басқа да зақымдануларын</w:t>
      </w:r>
    </w:p>
    <w:p>
      <w:pPr>
        <w:spacing w:after="0"/>
        <w:ind w:left="0"/>
        <w:jc w:val="both"/>
      </w:pPr>
      <w:r>
        <w:rPr>
          <w:rFonts w:ascii="Times New Roman"/>
          <w:b w:val="false"/>
          <w:i w:val="false"/>
          <w:color w:val="000000"/>
          <w:sz w:val="28"/>
        </w:rPr>
        <w:t>                         тiркеу журналы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бiрлестiктiң, кәсiпорынның, мекеменiң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ұйымның және т.б. аты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NN р/с| Жазатайым  |  Зардап   | Жұмыс |Мамандығы, |Жазатайым</w:t>
      </w:r>
    </w:p>
    <w:p>
      <w:pPr>
        <w:spacing w:after="0"/>
        <w:ind w:left="0"/>
        <w:jc w:val="both"/>
      </w:pPr>
      <w:r>
        <w:rPr>
          <w:rFonts w:ascii="Times New Roman"/>
          <w:b w:val="false"/>
          <w:i w:val="false"/>
          <w:color w:val="000000"/>
          <w:sz w:val="28"/>
        </w:rPr>
        <w:t>      |жағдайдың   | шегiшiнiң |стажы  | қызметi   |жағдайдың</w:t>
      </w:r>
    </w:p>
    <w:p>
      <w:pPr>
        <w:spacing w:after="0"/>
        <w:ind w:left="0"/>
        <w:jc w:val="both"/>
      </w:pPr>
      <w:r>
        <w:rPr>
          <w:rFonts w:ascii="Times New Roman"/>
          <w:b w:val="false"/>
          <w:i w:val="false"/>
          <w:color w:val="000000"/>
          <w:sz w:val="28"/>
        </w:rPr>
        <w:t>      |болған күнi |аты-жөнi,  |       |           |болған жерi</w:t>
      </w:r>
    </w:p>
    <w:p>
      <w:pPr>
        <w:spacing w:after="0"/>
        <w:ind w:left="0"/>
        <w:jc w:val="both"/>
      </w:pPr>
      <w:r>
        <w:rPr>
          <w:rFonts w:ascii="Times New Roman"/>
          <w:b w:val="false"/>
          <w:i w:val="false"/>
          <w:color w:val="000000"/>
          <w:sz w:val="28"/>
        </w:rPr>
        <w:t>      |            |туған жылы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Жазатайым жағдай.|  Жазатайым |Қабылданған| Н-1 (Н-2)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дың қысқаша      |жағдайдың   | шаралар   |формалы актiнiң|</w:t>
      </w:r>
    </w:p>
    <w:p>
      <w:pPr>
        <w:spacing w:after="0"/>
        <w:ind w:left="0"/>
        <w:jc w:val="both"/>
      </w:pPr>
      <w:r>
        <w:rPr>
          <w:rFonts w:ascii="Times New Roman"/>
          <w:b w:val="false"/>
          <w:i w:val="false"/>
          <w:color w:val="000000"/>
          <w:sz w:val="28"/>
        </w:rPr>
        <w:t>жай-күйi мен     |зардаптары  |           |жасалған күнi  |</w:t>
      </w:r>
    </w:p>
    <w:p>
      <w:pPr>
        <w:spacing w:after="0"/>
        <w:ind w:left="0"/>
        <w:jc w:val="both"/>
      </w:pPr>
      <w:r>
        <w:rPr>
          <w:rFonts w:ascii="Times New Roman"/>
          <w:b w:val="false"/>
          <w:i w:val="false"/>
          <w:color w:val="000000"/>
          <w:sz w:val="28"/>
        </w:rPr>
        <w:t xml:space="preserve"> себептерi       |            |           | мен нөмiрi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      8     |      9    |      10       |    11</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Кәсiптiк аурулар (уланулар), жұмысқа бара жатқан</w:t>
      </w:r>
    </w:p>
    <w:p>
      <w:pPr>
        <w:spacing w:after="0"/>
        <w:ind w:left="0"/>
        <w:jc w:val="both"/>
      </w:pPr>
      <w:r>
        <w:rPr>
          <w:rFonts w:ascii="Times New Roman"/>
          <w:b w:val="false"/>
          <w:i w:val="false"/>
          <w:color w:val="000000"/>
          <w:sz w:val="28"/>
        </w:rPr>
        <w:t>                   немесе жұмыстан келе жатқан жолдағы жазатайым</w:t>
      </w:r>
    </w:p>
    <w:p>
      <w:pPr>
        <w:spacing w:after="0"/>
        <w:ind w:left="0"/>
        <w:jc w:val="both"/>
      </w:pPr>
      <w:r>
        <w:rPr>
          <w:rFonts w:ascii="Times New Roman"/>
          <w:b w:val="false"/>
          <w:i w:val="false"/>
          <w:color w:val="000000"/>
          <w:sz w:val="28"/>
        </w:rPr>
        <w:t>                   жағдайлар бөлек журналдарға тiркеледi.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Н-1 актiсiне</w:t>
      </w:r>
    </w:p>
    <w:p>
      <w:pPr>
        <w:spacing w:after="0"/>
        <w:ind w:left="0"/>
        <w:jc w:val="both"/>
      </w:pPr>
      <w:r>
        <w:rPr>
          <w:rFonts w:ascii="Times New Roman"/>
          <w:b w:val="false"/>
          <w:i w:val="false"/>
          <w:color w:val="000000"/>
          <w:sz w:val="28"/>
        </w:rPr>
        <w:t>                         N__ "__"___________199__жыл</w:t>
      </w:r>
    </w:p>
    <w:p>
      <w:pPr>
        <w:spacing w:after="0"/>
        <w:ind w:left="0"/>
        <w:jc w:val="both"/>
      </w:pPr>
      <w:r>
        <w:rPr>
          <w:rFonts w:ascii="Times New Roman"/>
          <w:b w:val="false"/>
          <w:i w:val="false"/>
          <w:color w:val="000000"/>
          <w:sz w:val="28"/>
        </w:rPr>
        <w:t>         Еңбекшiнiң өндiрiстегi жазатайым жағдайы немесе</w:t>
      </w:r>
    </w:p>
    <w:p>
      <w:pPr>
        <w:spacing w:after="0"/>
        <w:ind w:left="0"/>
        <w:jc w:val="both"/>
      </w:pPr>
      <w:r>
        <w:rPr>
          <w:rFonts w:ascii="Times New Roman"/>
          <w:b w:val="false"/>
          <w:i w:val="false"/>
          <w:color w:val="000000"/>
          <w:sz w:val="28"/>
        </w:rPr>
        <w:t>         денсаулығының басқа да зақымдануының зардаптары</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Зардап шегушi _____________________________________________________</w:t>
      </w:r>
    </w:p>
    <w:p>
      <w:pPr>
        <w:spacing w:after="0"/>
        <w:ind w:left="0"/>
        <w:jc w:val="both"/>
      </w:pPr>
      <w:r>
        <w:rPr>
          <w:rFonts w:ascii="Times New Roman"/>
          <w:b w:val="false"/>
          <w:i w:val="false"/>
          <w:color w:val="000000"/>
          <w:sz w:val="28"/>
        </w:rPr>
        <w:t>                                  (аты-жөнi)                  ______</w:t>
      </w:r>
    </w:p>
    <w:p>
      <w:pPr>
        <w:spacing w:after="0"/>
        <w:ind w:left="0"/>
        <w:jc w:val="both"/>
      </w:pPr>
      <w:r>
        <w:rPr>
          <w:rFonts w:ascii="Times New Roman"/>
          <w:b w:val="false"/>
          <w:i w:val="false"/>
          <w:color w:val="000000"/>
          <w:sz w:val="28"/>
        </w:rPr>
        <w:t>Жұмыс iстейтiн жерi __________________________________________|____|</w:t>
      </w:r>
    </w:p>
    <w:p>
      <w:pPr>
        <w:spacing w:after="0"/>
        <w:ind w:left="0"/>
        <w:jc w:val="both"/>
      </w:pPr>
      <w:r>
        <w:rPr>
          <w:rFonts w:ascii="Times New Roman"/>
          <w:b w:val="false"/>
          <w:i w:val="false"/>
          <w:color w:val="000000"/>
          <w:sz w:val="28"/>
        </w:rPr>
        <w:t>                       (кәсiпорын, цех, кәсiбi, қызметi)</w:t>
      </w:r>
    </w:p>
    <w:p>
      <w:pPr>
        <w:spacing w:after="0"/>
        <w:ind w:left="0"/>
        <w:jc w:val="both"/>
      </w:pPr>
      <w:r>
        <w:rPr>
          <w:rFonts w:ascii="Times New Roman"/>
          <w:b w:val="false"/>
          <w:i w:val="false"/>
          <w:color w:val="000000"/>
          <w:sz w:val="28"/>
        </w:rPr>
        <w:t>Жазатайым жағдайдың зардаптары:                       _____________</w:t>
      </w:r>
    </w:p>
    <w:p>
      <w:pPr>
        <w:spacing w:after="0"/>
        <w:ind w:left="0"/>
        <w:jc w:val="both"/>
      </w:pPr>
      <w:r>
        <w:rPr>
          <w:rFonts w:ascii="Times New Roman"/>
          <w:b w:val="false"/>
          <w:i w:val="false"/>
          <w:color w:val="000000"/>
          <w:sz w:val="28"/>
        </w:rPr>
        <w:t>1.1. Жеңiл жұмысқа көшiрген мерзiмiнiң ұзақтығы       ___________</w:t>
      </w:r>
    </w:p>
    <w:p>
      <w:pPr>
        <w:spacing w:after="0"/>
        <w:ind w:left="0"/>
        <w:jc w:val="both"/>
      </w:pPr>
      <w:r>
        <w:rPr>
          <w:rFonts w:ascii="Times New Roman"/>
          <w:b w:val="false"/>
          <w:i w:val="false"/>
          <w:color w:val="000000"/>
          <w:sz w:val="28"/>
        </w:rPr>
        <w:t>                                                (жұмыс күндерiнде)</w:t>
      </w:r>
    </w:p>
    <w:p>
      <w:pPr>
        <w:spacing w:after="0"/>
        <w:ind w:left="0"/>
        <w:jc w:val="both"/>
      </w:pPr>
      <w:r>
        <w:rPr>
          <w:rFonts w:ascii="Times New Roman"/>
          <w:b w:val="false"/>
          <w:i w:val="false"/>
          <w:color w:val="000000"/>
          <w:sz w:val="28"/>
        </w:rPr>
        <w:t>Орташа еңбек ақысына дейiнгi қосымша төлем сомасы ____________|____|</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1.2. Еңбекке жарамсыздығы жөнiндегi қағаздағы немесе емдеу</w:t>
      </w:r>
    </w:p>
    <w:p>
      <w:pPr>
        <w:spacing w:after="0"/>
        <w:ind w:left="0"/>
        <w:jc w:val="both"/>
      </w:pPr>
      <w:r>
        <w:rPr>
          <w:rFonts w:ascii="Times New Roman"/>
          <w:b w:val="false"/>
          <w:i w:val="false"/>
          <w:color w:val="000000"/>
          <w:sz w:val="28"/>
        </w:rPr>
        <w:t>мекемесiнiң анықтамасы (диагнозы)__________________________________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Жұмыстан 199__жылдың "__" _______________199__жылдың "_____________</w:t>
      </w:r>
    </w:p>
    <w:p>
      <w:pPr>
        <w:spacing w:after="0"/>
        <w:ind w:left="0"/>
        <w:jc w:val="both"/>
      </w:pPr>
      <w:r>
        <w:rPr>
          <w:rFonts w:ascii="Times New Roman"/>
          <w:b w:val="false"/>
          <w:i w:val="false"/>
          <w:color w:val="000000"/>
          <w:sz w:val="28"/>
        </w:rPr>
        <w:t>дейiн босатылды.</w:t>
      </w:r>
    </w:p>
    <w:p>
      <w:pPr>
        <w:spacing w:after="0"/>
        <w:ind w:left="0"/>
        <w:jc w:val="both"/>
      </w:pPr>
      <w:r>
        <w:rPr>
          <w:rFonts w:ascii="Times New Roman"/>
          <w:b w:val="false"/>
          <w:i w:val="false"/>
          <w:color w:val="000000"/>
          <w:sz w:val="28"/>
        </w:rPr>
        <w:t>Уақытша еңбекке жарамсыздығының ұзақтығы___________________________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(жұмыс және календарлық күндермен есептегенде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Шеңбердiң сол жағы - жұмыс күндерiнде.</w:t>
      </w:r>
    </w:p>
    <w:p>
      <w:pPr>
        <w:spacing w:after="0"/>
        <w:ind w:left="0"/>
        <w:jc w:val="both"/>
      </w:pPr>
      <w:r>
        <w:rPr>
          <w:rFonts w:ascii="Times New Roman"/>
          <w:b w:val="false"/>
          <w:i w:val="false"/>
          <w:color w:val="000000"/>
          <w:sz w:val="28"/>
        </w:rPr>
        <w:t>                   Оң жағы - күнтiзбе күндерiнде кодталады.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Еңбекке жарамсыздығы жөнiндегi қағаз бойынша төлендi______________</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1.3. Жазатайым жағдайдың нәтижесi __________________________________</w:t>
      </w:r>
    </w:p>
    <w:p>
      <w:pPr>
        <w:spacing w:after="0"/>
        <w:ind w:left="0"/>
        <w:jc w:val="both"/>
      </w:pPr>
      <w:r>
        <w:rPr>
          <w:rFonts w:ascii="Times New Roman"/>
          <w:b w:val="false"/>
          <w:i w:val="false"/>
          <w:color w:val="000000"/>
          <w:sz w:val="28"/>
        </w:rPr>
        <w:t>                         (зардап шегушi жеңiл жұмысқа көшiрiлдi,</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сауықты, I, II, III топтағы мүгедектiк белгiлендi, қайтыс болды)</w:t>
      </w:r>
    </w:p>
    <w:p>
      <w:pPr>
        <w:spacing w:after="0"/>
        <w:ind w:left="0"/>
        <w:jc w:val="both"/>
      </w:pPr>
      <w:r>
        <w:rPr>
          <w:rFonts w:ascii="Times New Roman"/>
          <w:b w:val="false"/>
          <w:i w:val="false"/>
          <w:color w:val="000000"/>
          <w:sz w:val="28"/>
        </w:rPr>
        <w:t>1.4. Бұзылған құрал-жабдық пен аспаптың құны _________________|____|</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1.5. Қираған ғимараттың, құрылыстың құны ___________________________</w:t>
      </w:r>
    </w:p>
    <w:p>
      <w:pPr>
        <w:spacing w:after="0"/>
        <w:ind w:left="0"/>
        <w:jc w:val="both"/>
      </w:pPr>
      <w:r>
        <w:rPr>
          <w:rFonts w:ascii="Times New Roman"/>
          <w:b w:val="false"/>
          <w:i w:val="false"/>
          <w:color w:val="000000"/>
          <w:sz w:val="28"/>
        </w:rPr>
        <w:t>                                                    (теңге)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Жиынтық шығын (теңге) _________________________________________</w:t>
      </w:r>
    </w:p>
    <w:p>
      <w:pPr>
        <w:spacing w:after="0"/>
        <w:ind w:left="0"/>
        <w:jc w:val="both"/>
      </w:pPr>
      <w:r>
        <w:rPr>
          <w:rFonts w:ascii="Times New Roman"/>
          <w:b w:val="false"/>
          <w:i w:val="false"/>
          <w:color w:val="000000"/>
          <w:sz w:val="28"/>
        </w:rPr>
        <w:t>                   (сомасы 1.1, 1.2, 1.4, 1.5 және басқа жолдардан)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М.О.      Кәсiпорынның басшысы (оның мiндетiн атқарушы)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(бухгалтер)_______________________________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Мөрдiң    "__"_______________199__ж.</w:t>
      </w:r>
    </w:p>
    <w:p>
      <w:pPr>
        <w:spacing w:after="0"/>
        <w:ind w:left="0"/>
        <w:jc w:val="both"/>
      </w:pPr>
      <w:r>
        <w:rPr>
          <w:rFonts w:ascii="Times New Roman"/>
          <w:b w:val="false"/>
          <w:i w:val="false"/>
          <w:color w:val="000000"/>
          <w:sz w:val="28"/>
        </w:rPr>
        <w:t>орны              (күнi)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Н-1 нысанының актiсiне 6 қосымшасының</w:t>
      </w:r>
    </w:p>
    <w:p>
      <w:pPr>
        <w:spacing w:after="0"/>
        <w:ind w:left="0"/>
        <w:jc w:val="both"/>
      </w:pPr>
      <w:r>
        <w:rPr>
          <w:rFonts w:ascii="Times New Roman"/>
          <w:b w:val="false"/>
          <w:i w:val="false"/>
          <w:color w:val="000000"/>
          <w:sz w:val="28"/>
        </w:rPr>
        <w:t>                 толтырылуына түсiнiктемелер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Т.1.1. Қосымша төлем сомасы теңге мөлшерiмен кодталады.</w:t>
      </w:r>
    </w:p>
    <w:p>
      <w:pPr>
        <w:spacing w:after="0"/>
        <w:ind w:left="0"/>
        <w:jc w:val="both"/>
      </w:pPr>
      <w:r>
        <w:rPr>
          <w:rFonts w:ascii="Times New Roman"/>
          <w:b w:val="false"/>
          <w:i w:val="false"/>
          <w:color w:val="000000"/>
          <w:sz w:val="28"/>
        </w:rPr>
        <w:t>Т.1.2. Текстеме бөлiгi еңбекке жарамсыздығы жөнiндегi қағаздағы</w:t>
      </w:r>
    </w:p>
    <w:p>
      <w:pPr>
        <w:spacing w:after="0"/>
        <w:ind w:left="0"/>
        <w:jc w:val="both"/>
      </w:pPr>
      <w:r>
        <w:rPr>
          <w:rFonts w:ascii="Times New Roman"/>
          <w:b w:val="false"/>
          <w:i w:val="false"/>
          <w:color w:val="000000"/>
          <w:sz w:val="28"/>
        </w:rPr>
        <w:t>       немесе емдеу мекемесiнiң анықтамасындағы жазбаларға қатаң</w:t>
      </w:r>
    </w:p>
    <w:p>
      <w:pPr>
        <w:spacing w:after="0"/>
        <w:ind w:left="0"/>
        <w:jc w:val="both"/>
      </w:pPr>
      <w:r>
        <w:rPr>
          <w:rFonts w:ascii="Times New Roman"/>
          <w:b w:val="false"/>
          <w:i w:val="false"/>
          <w:color w:val="000000"/>
          <w:sz w:val="28"/>
        </w:rPr>
        <w:t>       түрде сәйкестендiрiлiп толтырылады және Қазақстан</w:t>
      </w:r>
    </w:p>
    <w:p>
      <w:pPr>
        <w:spacing w:after="0"/>
        <w:ind w:left="0"/>
        <w:jc w:val="both"/>
      </w:pPr>
      <w:r>
        <w:rPr>
          <w:rFonts w:ascii="Times New Roman"/>
          <w:b w:val="false"/>
          <w:i w:val="false"/>
          <w:color w:val="000000"/>
          <w:sz w:val="28"/>
        </w:rPr>
        <w:t>       Республикасы Статистика және талдау жөнiндегi мемлекеттiк</w:t>
      </w:r>
    </w:p>
    <w:p>
      <w:pPr>
        <w:spacing w:after="0"/>
        <w:ind w:left="0"/>
        <w:jc w:val="both"/>
      </w:pPr>
      <w:r>
        <w:rPr>
          <w:rFonts w:ascii="Times New Roman"/>
          <w:b w:val="false"/>
          <w:i w:val="false"/>
          <w:color w:val="000000"/>
          <w:sz w:val="28"/>
        </w:rPr>
        <w:t>       комитетi N 200, 12.07. 1993 жылы бекiткен, уақытша еңбекке</w:t>
      </w:r>
    </w:p>
    <w:p>
      <w:pPr>
        <w:spacing w:after="0"/>
        <w:ind w:left="0"/>
        <w:jc w:val="both"/>
      </w:pPr>
      <w:r>
        <w:rPr>
          <w:rFonts w:ascii="Times New Roman"/>
          <w:b w:val="false"/>
          <w:i w:val="false"/>
          <w:color w:val="000000"/>
          <w:sz w:val="28"/>
        </w:rPr>
        <w:t>       жарамсыздықтың себептерi бойынша есеп беру жөнiндегi</w:t>
      </w:r>
    </w:p>
    <w:p>
      <w:pPr>
        <w:spacing w:after="0"/>
        <w:ind w:left="0"/>
        <w:jc w:val="both"/>
      </w:pPr>
      <w:r>
        <w:rPr>
          <w:rFonts w:ascii="Times New Roman"/>
          <w:b w:val="false"/>
          <w:i w:val="false"/>
          <w:color w:val="000000"/>
          <w:sz w:val="28"/>
        </w:rPr>
        <w:t>       N 16-ВН нысанына сәйкес кодталады.</w:t>
      </w:r>
    </w:p>
    <w:p>
      <w:pPr>
        <w:spacing w:after="0"/>
        <w:ind w:left="0"/>
        <w:jc w:val="both"/>
      </w:pPr>
      <w:r>
        <w:rPr>
          <w:rFonts w:ascii="Times New Roman"/>
          <w:b w:val="false"/>
          <w:i w:val="false"/>
          <w:color w:val="000000"/>
          <w:sz w:val="28"/>
        </w:rPr>
        <w:t>       Уақытша еңбекке жарамсыздықтың мерзiмi жұмыс күндерiнiң және</w:t>
      </w:r>
    </w:p>
    <w:p>
      <w:pPr>
        <w:spacing w:after="0"/>
        <w:ind w:left="0"/>
        <w:jc w:val="both"/>
      </w:pPr>
      <w:r>
        <w:rPr>
          <w:rFonts w:ascii="Times New Roman"/>
          <w:b w:val="false"/>
          <w:i w:val="false"/>
          <w:color w:val="000000"/>
          <w:sz w:val="28"/>
        </w:rPr>
        <w:t>       күнтiзбе күндерiнiң санымен кодталады.</w:t>
      </w:r>
    </w:p>
    <w:p>
      <w:pPr>
        <w:spacing w:after="0"/>
        <w:ind w:left="0"/>
        <w:jc w:val="both"/>
      </w:pPr>
      <w:r>
        <w:rPr>
          <w:rFonts w:ascii="Times New Roman"/>
          <w:b w:val="false"/>
          <w:i w:val="false"/>
          <w:color w:val="000000"/>
          <w:sz w:val="28"/>
        </w:rPr>
        <w:t>       Еңбекке жарамсыздығы жөнiндегi қағаз бойынша төлем теңге</w:t>
      </w:r>
    </w:p>
    <w:p>
      <w:pPr>
        <w:spacing w:after="0"/>
        <w:ind w:left="0"/>
        <w:jc w:val="both"/>
      </w:pPr>
      <w:r>
        <w:rPr>
          <w:rFonts w:ascii="Times New Roman"/>
          <w:b w:val="false"/>
          <w:i w:val="false"/>
          <w:color w:val="000000"/>
          <w:sz w:val="28"/>
        </w:rPr>
        <w:t>       санымен кодталады.</w:t>
      </w:r>
    </w:p>
    <w:p>
      <w:pPr>
        <w:spacing w:after="0"/>
        <w:ind w:left="0"/>
        <w:jc w:val="both"/>
      </w:pPr>
      <w:r>
        <w:rPr>
          <w:rFonts w:ascii="Times New Roman"/>
          <w:b w:val="false"/>
          <w:i w:val="false"/>
          <w:color w:val="000000"/>
          <w:sz w:val="28"/>
        </w:rPr>
        <w:t>       1.4-1.6 тармақтары теңге санымен кодталады.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7 Қосымша</w:t>
      </w:r>
    </w:p>
    <w:p>
      <w:pPr>
        <w:spacing w:after="0"/>
        <w:ind w:left="0"/>
        <w:jc w:val="both"/>
      </w:pPr>
      <w:r>
        <w:rPr>
          <w:rFonts w:ascii="Times New Roman"/>
          <w:b w:val="false"/>
          <w:i w:val="false"/>
          <w:color w:val="000000"/>
          <w:sz w:val="28"/>
        </w:rPr>
        <w:t>  Кәсiпорын басшысы                              Н-2 нысаны</w:t>
      </w:r>
    </w:p>
    <w:p>
      <w:pPr>
        <w:spacing w:after="0"/>
        <w:ind w:left="0"/>
        <w:jc w:val="both"/>
      </w:pPr>
      <w:r>
        <w:rPr>
          <w:rFonts w:ascii="Times New Roman"/>
          <w:b w:val="false"/>
          <w:i w:val="false"/>
          <w:color w:val="000000"/>
          <w:sz w:val="28"/>
        </w:rPr>
        <w:t>    (жұмыс берушi)</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"__"___________199__ж.</w:t>
      </w:r>
    </w:p>
    <w:p>
      <w:pPr>
        <w:spacing w:after="0"/>
        <w:ind w:left="0"/>
        <w:jc w:val="both"/>
      </w:pPr>
      <w:r>
        <w:rPr>
          <w:rFonts w:ascii="Times New Roman"/>
          <w:b w:val="false"/>
          <w:i w:val="false"/>
          <w:color w:val="000000"/>
          <w:sz w:val="28"/>
        </w:rPr>
        <w:t>     Мөрдiң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Жұмысқа бара жатқан немесе жұмыстан келе жатқан</w:t>
      </w:r>
    </w:p>
    <w:p>
      <w:pPr>
        <w:spacing w:after="0"/>
        <w:ind w:left="0"/>
        <w:jc w:val="both"/>
      </w:pPr>
      <w:r>
        <w:rPr>
          <w:rFonts w:ascii="Times New Roman"/>
          <w:b w:val="false"/>
          <w:i w:val="false"/>
          <w:color w:val="000000"/>
          <w:sz w:val="28"/>
        </w:rPr>
        <w:t>          жолда болған жазатайым жағдайды зерттеп-тексерудiң</w:t>
      </w:r>
    </w:p>
    <w:p>
      <w:pPr>
        <w:spacing w:after="0"/>
        <w:ind w:left="0"/>
        <w:jc w:val="both"/>
      </w:pPr>
      <w:r>
        <w:rPr>
          <w:rFonts w:ascii="Times New Roman"/>
          <w:b w:val="false"/>
          <w:i w:val="false"/>
          <w:color w:val="000000"/>
          <w:sz w:val="28"/>
        </w:rPr>
        <w:t>                     N_______ Актiсi</w:t>
      </w:r>
    </w:p>
    <w:p>
      <w:pPr>
        <w:spacing w:after="0"/>
        <w:ind w:left="0"/>
        <w:jc w:val="both"/>
      </w:pPr>
      <w:r>
        <w:rPr>
          <w:rFonts w:ascii="Times New Roman"/>
          <w:b w:val="false"/>
          <w:i w:val="false"/>
          <w:color w:val="000000"/>
          <w:sz w:val="28"/>
        </w:rPr>
        <w:t>     1. Аты-жөнi __________________________________________________</w:t>
      </w:r>
    </w:p>
    <w:p>
      <w:pPr>
        <w:spacing w:after="0"/>
        <w:ind w:left="0"/>
        <w:jc w:val="both"/>
      </w:pPr>
      <w:r>
        <w:rPr>
          <w:rFonts w:ascii="Times New Roman"/>
          <w:b w:val="false"/>
          <w:i w:val="false"/>
          <w:color w:val="000000"/>
          <w:sz w:val="28"/>
        </w:rPr>
        <w:t>     2. Жұмыс орны (кәсiпорын, цех, учаске) _______________________</w:t>
      </w:r>
    </w:p>
    <w:p>
      <w:pPr>
        <w:spacing w:after="0"/>
        <w:ind w:left="0"/>
        <w:jc w:val="both"/>
      </w:pPr>
      <w:r>
        <w:rPr>
          <w:rFonts w:ascii="Times New Roman"/>
          <w:b w:val="false"/>
          <w:i w:val="false"/>
          <w:color w:val="000000"/>
          <w:sz w:val="28"/>
        </w:rPr>
        <w:t>     3. Облысы_____________________________________________________</w:t>
      </w:r>
    </w:p>
    <w:p>
      <w:pPr>
        <w:spacing w:after="0"/>
        <w:ind w:left="0"/>
        <w:jc w:val="both"/>
      </w:pPr>
      <w:r>
        <w:rPr>
          <w:rFonts w:ascii="Times New Roman"/>
          <w:b w:val="false"/>
          <w:i w:val="false"/>
          <w:color w:val="000000"/>
          <w:sz w:val="28"/>
        </w:rPr>
        <w:t>     4. Қызметi (мамандығы)________________________________________</w:t>
      </w:r>
    </w:p>
    <w:p>
      <w:pPr>
        <w:spacing w:after="0"/>
        <w:ind w:left="0"/>
        <w:jc w:val="both"/>
      </w:pPr>
      <w:r>
        <w:rPr>
          <w:rFonts w:ascii="Times New Roman"/>
          <w:b w:val="false"/>
          <w:i w:val="false"/>
          <w:color w:val="000000"/>
          <w:sz w:val="28"/>
        </w:rPr>
        <w:t>     5. Жазатайым жағдай 199__ жылы ___________айының______________</w:t>
      </w:r>
    </w:p>
    <w:p>
      <w:pPr>
        <w:spacing w:after="0"/>
        <w:ind w:left="0"/>
        <w:jc w:val="both"/>
      </w:pPr>
      <w:r>
        <w:rPr>
          <w:rFonts w:ascii="Times New Roman"/>
          <w:b w:val="false"/>
          <w:i w:val="false"/>
          <w:color w:val="000000"/>
          <w:sz w:val="28"/>
        </w:rPr>
        <w:t>        күнi, сағат____________ болды.</w:t>
      </w:r>
    </w:p>
    <w:p>
      <w:pPr>
        <w:spacing w:after="0"/>
        <w:ind w:left="0"/>
        <w:jc w:val="both"/>
      </w:pPr>
      <w:r>
        <w:rPr>
          <w:rFonts w:ascii="Times New Roman"/>
          <w:b w:val="false"/>
          <w:i w:val="false"/>
          <w:color w:val="000000"/>
          <w:sz w:val="28"/>
        </w:rPr>
        <w:t>     6. Жазатайым жағдайдың себептерi мен жағдаяттары: жағдайдың</w:t>
      </w:r>
    </w:p>
    <w:p>
      <w:pPr>
        <w:spacing w:after="0"/>
        <w:ind w:left="0"/>
        <w:jc w:val="both"/>
      </w:pPr>
      <w:r>
        <w:rPr>
          <w:rFonts w:ascii="Times New Roman"/>
          <w:b w:val="false"/>
          <w:i w:val="false"/>
          <w:color w:val="000000"/>
          <w:sz w:val="28"/>
        </w:rPr>
        <w:t>        қайда болғанын, зардап шегушiнiң жарақат алған сәтiнде</w:t>
      </w:r>
    </w:p>
    <w:p>
      <w:pPr>
        <w:spacing w:after="0"/>
        <w:ind w:left="0"/>
        <w:jc w:val="both"/>
      </w:pPr>
      <w:r>
        <w:rPr>
          <w:rFonts w:ascii="Times New Roman"/>
          <w:b w:val="false"/>
          <w:i w:val="false"/>
          <w:color w:val="000000"/>
          <w:sz w:val="28"/>
        </w:rPr>
        <w:t>        алкогольдiк және наркотиктiк масаң күйде болған-болмағандығын,</w:t>
      </w:r>
    </w:p>
    <w:p>
      <w:pPr>
        <w:spacing w:after="0"/>
        <w:ind w:left="0"/>
        <w:jc w:val="both"/>
      </w:pPr>
      <w:r>
        <w:rPr>
          <w:rFonts w:ascii="Times New Roman"/>
          <w:b w:val="false"/>
          <w:i w:val="false"/>
          <w:color w:val="000000"/>
          <w:sz w:val="28"/>
        </w:rPr>
        <w:t>        жазатайым жағдай жөнiнде кiм хабар бергенiн (милиция органы,</w:t>
      </w:r>
    </w:p>
    <w:p>
      <w:pPr>
        <w:spacing w:after="0"/>
        <w:ind w:left="0"/>
        <w:jc w:val="both"/>
      </w:pPr>
      <w:r>
        <w:rPr>
          <w:rFonts w:ascii="Times New Roman"/>
          <w:b w:val="false"/>
          <w:i w:val="false"/>
          <w:color w:val="000000"/>
          <w:sz w:val="28"/>
        </w:rPr>
        <w:t>        емдеу мекемесi және басқалар) көрсету керек________________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 Алғашқы дәрiгерлiк жәрдем қандай емдеу мекемесiнде</w:t>
      </w:r>
    </w:p>
    <w:p>
      <w:pPr>
        <w:spacing w:after="0"/>
        <w:ind w:left="0"/>
        <w:jc w:val="both"/>
      </w:pPr>
      <w:r>
        <w:rPr>
          <w:rFonts w:ascii="Times New Roman"/>
          <w:b w:val="false"/>
          <w:i w:val="false"/>
          <w:color w:val="000000"/>
          <w:sz w:val="28"/>
        </w:rPr>
        <w:t>(мекен-жайы) және қашан (датасы мен тәулiктегi уақыты) берiлдi_____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Зақымдану сипаты___________________________________________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Жазатайым жағдай қашан зерттеп-тексерiлдi және кiм жүргiздi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10. Мұндай жағдайларға жол бермес үшiн комиссия ұсынған шаралар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Зерттеп-тексерудi жүргiзген адамдардың қолдары мен аты-жөндерi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Күнi, айы, жылы_______________________________________________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Ережеде қолданылған кейбiр сөз тiркестерiнiң,</w:t>
      </w:r>
    </w:p>
    <w:p>
      <w:pPr>
        <w:spacing w:after="0"/>
        <w:ind w:left="0"/>
        <w:jc w:val="both"/>
      </w:pPr>
      <w:r>
        <w:rPr>
          <w:rFonts w:ascii="Times New Roman"/>
          <w:b w:val="false"/>
          <w:i w:val="false"/>
          <w:color w:val="000000"/>
          <w:sz w:val="28"/>
        </w:rPr>
        <w:t>          терминдер мен белгiленiмдердiң толық таратылып</w:t>
      </w:r>
    </w:p>
    <w:p>
      <w:pPr>
        <w:spacing w:after="0"/>
        <w:ind w:left="0"/>
        <w:jc w:val="both"/>
      </w:pPr>
      <w:r>
        <w:rPr>
          <w:rFonts w:ascii="Times New Roman"/>
          <w:b w:val="false"/>
          <w:i w:val="false"/>
          <w:color w:val="000000"/>
          <w:sz w:val="28"/>
        </w:rPr>
        <w:t>                             айтылуы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Денсаулықтың басқа да зақымданулары - кәсiптiк ауру мен уланулардың барлық түрi, өлтiру, жылу соққылары, күюлер, үсiп-қатып қалулар, найзағайдан болған зақымдану, жануарлар мен жәндiктерден болған зақымданушылықтар және басқа да зақымданулар. </w:t>
      </w:r>
      <w:r>
        <w:br/>
      </w:r>
      <w:r>
        <w:rPr>
          <w:rFonts w:ascii="Times New Roman"/>
          <w:b w:val="false"/>
          <w:i w:val="false"/>
          <w:color w:val="000000"/>
          <w:sz w:val="28"/>
        </w:rPr>
        <w:t xml:space="preserve">
      2. Кәсiптiк ауру мен улану - қауiптi және зиянды өндiрiстiк факторлар мен заттардың әсерiнiң нәтижесiнде пайда болған өткiр және созылмалы кәсiби ауру, өткiр және созылмалы кәсiби улану. </w:t>
      </w:r>
      <w:r>
        <w:br/>
      </w:r>
      <w:r>
        <w:rPr>
          <w:rFonts w:ascii="Times New Roman"/>
          <w:b w:val="false"/>
          <w:i w:val="false"/>
          <w:color w:val="000000"/>
          <w:sz w:val="28"/>
        </w:rPr>
        <w:t xml:space="preserve">
      3. Жұмыс орны - еңбекшiнiң болуға тиiстi, немесе жұмыс барысында баруға тиiстi тiкелей не жанама жұмыс берушiнiң бақылауында болуға тиiстi орын. </w:t>
      </w:r>
      <w:r>
        <w:br/>
      </w:r>
      <w:r>
        <w:rPr>
          <w:rFonts w:ascii="Times New Roman"/>
          <w:b w:val="false"/>
          <w:i w:val="false"/>
          <w:color w:val="000000"/>
          <w:sz w:val="28"/>
        </w:rPr>
        <w:t xml:space="preserve">
      4. Еңбекшiлер - жалдау бойынша жұмыс iстейтiндер, мұның iшiнде мемлекеттiк секторда жұмыс iстейтiндер. </w:t>
      </w:r>
      <w:r>
        <w:br/>
      </w:r>
      <w:r>
        <w:rPr>
          <w:rFonts w:ascii="Times New Roman"/>
          <w:b w:val="false"/>
          <w:i w:val="false"/>
          <w:color w:val="000000"/>
          <w:sz w:val="28"/>
        </w:rPr>
        <w:t xml:space="preserve">
      5. ВКГРКП - өнеркәсiп және ауыл шаруашылығы өнiмдерi республикалық жiктемесiнiң жоғарғы жiктемелiк топтамасы. </w:t>
      </w:r>
      <w:r>
        <w:br/>
      </w:r>
      <w:r>
        <w:rPr>
          <w:rFonts w:ascii="Times New Roman"/>
          <w:b w:val="false"/>
          <w:i w:val="false"/>
          <w:color w:val="000000"/>
          <w:sz w:val="28"/>
        </w:rPr>
        <w:t xml:space="preserve">
      6. ГОСТ - (государственный стандарт) мемлекеттiк стандарт </w:t>
      </w:r>
      <w:r>
        <w:br/>
      </w:r>
      <w:r>
        <w:rPr>
          <w:rFonts w:ascii="Times New Roman"/>
          <w:b w:val="false"/>
          <w:i w:val="false"/>
          <w:color w:val="000000"/>
          <w:sz w:val="28"/>
        </w:rPr>
        <w:t xml:space="preserve">
      7. ГРХС - (государственный регистр хозяйствующих субъектов) шаруашылық) жүргiзушi субъектiлердiң мемлекеттiк тiзбесi. </w:t>
      </w:r>
      <w:r>
        <w:br/>
      </w:r>
      <w:r>
        <w:rPr>
          <w:rFonts w:ascii="Times New Roman"/>
          <w:b w:val="false"/>
          <w:i w:val="false"/>
          <w:color w:val="000000"/>
          <w:sz w:val="28"/>
        </w:rPr>
        <w:t xml:space="preserve">
      8. ОКПДТР - (общий классификатор профессий рабочих, должностей служащих и тарифных разрядов) жұмысшылардың, лауазымды қызметшiлердiң мамандықтарының жалпы жiктемесi және тарифтiк разрядтары. </w:t>
      </w:r>
      <w:r>
        <w:br/>
      </w:r>
      <w:r>
        <w:rPr>
          <w:rFonts w:ascii="Times New Roman"/>
          <w:b w:val="false"/>
          <w:i w:val="false"/>
          <w:color w:val="000000"/>
          <w:sz w:val="28"/>
        </w:rPr>
        <w:t xml:space="preserve">
      9. ПДК - (предельно-допустимый концентрация) шоғырланудың рұқсат шегi. </w:t>
      </w:r>
      <w:r>
        <w:br/>
      </w:r>
      <w:r>
        <w:rPr>
          <w:rFonts w:ascii="Times New Roman"/>
          <w:b w:val="false"/>
          <w:i w:val="false"/>
          <w:color w:val="000000"/>
          <w:sz w:val="28"/>
        </w:rPr>
        <w:t xml:space="preserve">
      10. ПДУ - (предельно-допустимый уровень) мөлшердiң рұқсат шегi. </w:t>
      </w:r>
      <w:r>
        <w:br/>
      </w:r>
      <w:r>
        <w:rPr>
          <w:rFonts w:ascii="Times New Roman"/>
          <w:b w:val="false"/>
          <w:i w:val="false"/>
          <w:color w:val="000000"/>
          <w:sz w:val="28"/>
        </w:rPr>
        <w:t xml:space="preserve">
      11. РКП - (Республиканский классификатор промышленной и сельскохозяйственной продукции) Өнеркәсiп және ауыл шаруашылығы өнiмдерiнiң Республикалық жiктемесi. </w:t>
      </w:r>
      <w:r>
        <w:br/>
      </w:r>
      <w:r>
        <w:rPr>
          <w:rFonts w:ascii="Times New Roman"/>
          <w:b w:val="false"/>
          <w:i w:val="false"/>
          <w:color w:val="000000"/>
          <w:sz w:val="28"/>
        </w:rPr>
        <w:t xml:space="preserve">
      12. СОАТО - (система обозначений административно-территориальных органов) әкiмшiлiк аумақтық органдардың белгiленiм жүйесi. </w:t>
      </w:r>
      <w:r>
        <w:br/>
      </w:r>
      <w:r>
        <w:rPr>
          <w:rFonts w:ascii="Times New Roman"/>
          <w:b w:val="false"/>
          <w:i w:val="false"/>
          <w:color w:val="000000"/>
          <w:sz w:val="28"/>
        </w:rPr>
        <w:t xml:space="preserve">
      13. СООГУ - (система обозначений органов государственного и хозяйственного управления) мемлекеттiк органдар мен шаруашылық басқармаларының белгiленiм жүйесi. </w:t>
      </w:r>
      <w:r>
        <w:br/>
      </w:r>
      <w:r>
        <w:rPr>
          <w:rFonts w:ascii="Times New Roman"/>
          <w:b w:val="false"/>
          <w:i w:val="false"/>
          <w:color w:val="000000"/>
          <w:sz w:val="28"/>
        </w:rPr>
        <w:t xml:space="preserve">
      14. ССБТ - (система стандартов безопасности труда) еңбек қауiпсiздiгi стандартарының жүйесi.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