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47e" w14:textId="a33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Аммофосқа кеден тарифiн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қыркүйек 1994 ж. N 1040.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Аммофосты экспортқа шығаруға жағдай жасау, оның өндiрiс көлемiн қолдау мақсатында, "Қазақстан Республикасының экспортталатын тауарларға кеден тарифi туралы" Қазақстан Республикасы Президентiнiң 1994 жылғы 11 қаңтардағы N 1499 Жарлығының 4-тармағы негiзiнде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Аммофос экспортына кеден тарифi тоқтатылсын (код ТН ВЭД 3105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Премьер-министрi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