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9d5d" w14:textId="5309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 Аппараты Iс басқармасының Өндiрiстiк - пайдалану бiрлестiгi қызметкерлерiнiң лауазымдық жалақыларын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5 тамыз N 881.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"1994 жылға арналған республикалық бюджеттi дәлдеу туралы"
Қазақстан Республикасының 1994 жылғы 14 шiлдедегi Заңына сәйкес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мен Министрлер Кабинетi
Аппараты Iс Басқармасының Өндiрiстiк-пайдалану бiрлестiгi 
қызметкерлерiнiң Қазақстан Республикасы Премьер-министрiнiң 1994
жылғы 21 сәуiрдегi N 157 өкiмiне сәйкес белгiленген лауазымдық
жалақысы мен тарифтiк ставкалары 1994 жылғы 1 шiлдеден бастап
1,5 есе 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