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cbca" w14:textId="950c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Түркия Республикасының Үкiметiнiң беретiн кредит есебiнен қаржыландырылатын жобалар тiзбесiн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 тамыз 1994 ж. N 866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Өнеркәсiп және сауда министрлiгi ұсынған және Қазақстан Республикасының Экономика министрлiгiмен келiсiлген Түркия Республикасының Үкiметi беретiн кредит есебiнен қаржыландырылатын жобалар тiзбесi N 1, 2 қосымшаларға сәйкес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Өнеркәсiп және сауда министрлiгi Қазақстан Республикасының Мемлекеттiк экспорт-импорт банкiнiң келiсiмiмен болған жағдайда жобалардың құнын нақтылауға және кредиттiк желiлердiң тауарлық және инвестициялық бөлiктерi арасында қайта бөлуге байланысты жекелеген өзгертулер енгiзсiн.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Министрлер Кабинетiнiң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1994 жылғы 2 тамыздағы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866 қаулысына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Қосымша          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Түркия Республикасының Үкiметi беретiн кредит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есебiнен қаржыландыру үшiн ұсынылатын объектiлер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ТIЗБЕСI&lt;*&gt;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Кәсiпорын атауы   | Кредиттi пайдалану |Кредит   | Шетелдердегi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      мақсаты       |сомасы   |  әрiптестер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                    |/млн.АҚШ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                    |доллары/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                   2                 3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радиотелефон          2,9      "Телеташ"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Көлiк және                стансаларын                     фирмасы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коммуникациялар           шығаратын бiрлескен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министрлiгiнiң            кәсiпорын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"Қазсвязьстрой"бiрлестiгi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 телефон стансалары    2,1     "Неташ"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Көлiк және                  және телефон                   фирмасы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коммуникациялар             аппараттарын өндiретiн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министрлiгiнiң              зауыт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"Қазсвязьстрой"бiрлестiгi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 қалааралық телефон     1,3    "ХЕС"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Көлiк және коммуникациялар    байланысы кабелiн             фирмасы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министрлiгiнiң "Қазсвязьтрой" өндiретiн зауыт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бiрлестiгi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"Легпром" концернi            Павлодар терi зауытын   20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"Промота"                     қайта жабдықтау              "Хюни"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фирмалары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Жастартурспортминi          "Медеу" қонақ үйiн       6    "Эмсаж"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қайта жаңарту                 фирмасы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Жастартурспортминi         "Алатау" қонақ үйiнiң   4,45  "Эмсаж"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кiшi қанатын қайта           фирмасы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жаңарту&lt;*&gt;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"Айт-Отель" АО              Алматы қаласында       55,0   "Ах-сель"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"Анкара" кешенiн              фирмасы&lt;*&gt;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"Астық" МАК                диiрмен зауыты-макарон   20,5  "Окан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цехын салу                   Холдинг"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фирмасы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  былғары тiгу және терi  9,5  "Стармод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министрлiгi өңдеу жабдықтарын сатып      Лейзер"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алу                          фирмасы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облысының Отырар   қой терiсiн өңдеу мен     0,55 "ТЮРКУВАЗ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әкiмшiлiгi        мех өнiмдерiн тiгу цехын      ДышТидж ЛТД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ұйымдастыру                   ШТИ"фирмасы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қалалық мүгедектер   терi өңдеу және тiгу     0,85 "Хотама"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қоғамының "Сұңқар"кәсiпорны жабдықтарын сатып алу         фирмасы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балаларды    Алматыда орталықтың      18,93  Финтрако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оңалту орталығы            құрылысын жүргiзу             фирмасы&lt;*&gt;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Барлығы                     133,86&lt;*&gt;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Тiзбеге өзгерiстер енгiзiлген - ҚРМК-нiң 1995. 04.18. N 501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Тiзбеге өзгерiстер енгiзiлген - ҚР Үкiметiнiң 1996.06.20. N 756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Тiзбеге өзгерiс енгiзiлдi - ҚРҮ-нiң 1996.12.27. N 1646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Тiзбеге өзгерiс енгiзiлдi - ҚРҮ-нiң 1997.04.02. N 462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Министрлер Кабинетiнiң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1994 жылғы 2 тамыздағы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866 қаулысына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  Қосымша           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Түркия Республикасының Үкiметi беретiн кредит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/тауар кредитi/ есебiнен қаржыландырылатын жобалар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ТIЗБЕСI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 атауы       |Кредиттi пайдалану |Кредит     | Шетелдегi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|     мақсаты       |сомасы/млн.|әрiптестер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|                   |АҚШ доллары|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-----------1-----------------------2-----------------3-----------4--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Тағам" МАК                темекi өндiрiсi үшiн     1      "Импа"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қағаз өнiмдерiн сатып           фирмасы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қажеттi өнiмдер сатып    0,4    "Шишман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Президентi мен Министрлер алу                             Огулары"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Кабинетi Аппаратының                                        фирмасы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Шаруашылық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"Қамқор-Холдинг"АҚ        жеңiл автомобильдерге     2     "Импа",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қосалқы бөлшек сатып            "Бриса"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алу және қосалқы бөлшек        фирмалары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өндiрiсi БК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"Тағам" МАК               маргарин өндiрiсi үшiн    10   "Чукурова",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ас саломасын сатып алу         "Сабанжи"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фирмалары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"Ынтымақ" республикалық   тамақ және өнеркәсiп     8,6    "Хотама",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 Үйi                 /аяқ киiм,киiм,трикотаж          "Котч"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өнiмдерi,тұрмыстық              фирмалары,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жабдықтары,маталар,былғары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Түркиядағы                өнiмдерi/ тауарларын сатып     Сауда Үйi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"Фармация" өндiрiстiк     медикаменттер және          5,7   "Эком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бiрлестiгi, "Қазвнешмаш"  медициналық дәрi дәрмектер      Эзаджибаш"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РСБ                       сатып алу                         фирмасы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"Интеркожа" БК, Рудный   терi шикiзаттарын өңдеу     2  "Асена Санаи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қаласы                   үшiн жабдықтар сатып алу       Вэтиджарет"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фирмасы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"Казвнешмаш" РСБ         құрылыс материалдарын сатып 3  "С.А.Тикарет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алу /сантехника,әрлеу          Орта Азия"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материалдары/                    фирмасы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Талдықорған облыстық     қағаз жасау фабрикасын салу  10  "Интертекс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әкiмшiлiгi,                                               ЛТД" "Талдықорғанинтертекс"                                    фирмасы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"Бутя" фирмасы          халық тұтынатын тауарлар      2    БК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сатып алу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 медициналық және            1  "Ардиш"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           стоматологиялық материалдар,   фирмасы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министрлiгiнiң             жиhаздар және жабдықтар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"Стоматология"республикалық  өндiрiсiн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ҒӨБ Алматы аймақтық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диагностикалық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Талдықорған облыстық     телефон стансаларын          3,5  "Неташ"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әкiмшiлiгi               сатып алу                          фирмасы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қалалық әкiмшiлiгi   автобустар сатып алу      5  "Мерседес-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Бенц ТЮРК 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 әскери киiм үшiн        2   "Алматы"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Iшкiiсминi                  маталар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Барлығы                      55,7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