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4acd0" w14:textId="664ac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"ПРИБОР-АЛМАТРОНИКС" ҒЫЛЫМИ-ТЕХНИКАЛЫҚ БIРЛЕСТIГIНIҢ ҚАЗАҚСТАН РЕСПУБЛИКАСЫНДА ҒЫЛЫМҒА СҮЙЕНЕТIН ӨНДIРIСТЕРДI ДАМЫТУ ЖӨНIНДЕГI ҚЫЗМЕТIН ҚОЛДАУ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3 мамыр 1994 ж. N 468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"Прибор-Алматроникс" ғылыми-техникалық бiрлестiгiнiң 
Қазақстан Республикасында ғылымға сүйенетiн өндiрiстердi дамыту
жөнiндегi ұсынысы мақұлдансын.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Экономика министрлiгi, Ғылым
және жаңа технологиялар министрлiгi республиканың мүдделi
министрлiктерiмен және ведомстволарымен бiрлесiп, 
"Прибор-Алматроникс" ғылыми-техникалық бiрлестiгiнiң нақты жобаларын
қарастырсын және оларды Экономиканы өзгерту қорының, Ғылым қорының 
қаржысынан, сондай-ақ валюталық кредит жүйесiн ашу есебiнен 
қаржыландыру мүмкiндiгiн iздестiретiн болсын.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Ескерту. 2-тармақтан сөздер алынып тасталды - ҚРМК-нiң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1995.06.09. N 809 қаулысымен.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Экономика министрлiгi Қазақстан
Республикасының Ғылым және жаңа технологиялар министрлiгiмен, 
республиканың мүдделi министрлiктерiмен және ведомстволарымен
бiрлесiп "Прибор-Алматроникс" ғылыми-техникалық бiрлестiгiн
тиiстi ұлттық мемлекеттiк және республикалық нысаналы 
ғылыми-техникалық бағдарламалардың тапсырмаларын жүзеге асыруға
қатыстыру мүмкiндiгiн қарастырсын.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Қазақстан Республикасының Экономика министрлiгi, Еңбек
министрлiгi, Мемлекеттiк мүлiк жөнiндегi мемлекеттiк комитетi,
Монополияға қарсы саясат жөнiндегi мемлекеттiк комитетi, Алматы
облысы мен қаласының әкiмдерi "Прибор-Алматроникс" 
ғылыми-техникалық бiрлестiгiнiң Қазақстан Республикасы Министрлер
Кабинетiнiң "Шағын бизнес орталықтарын құру тәртiбi туралы" 
1993 жылғы 15 қыркүйектегi N 884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P930884_ </w:t>
      </w:r>
      <w:r>
        <w:rPr>
          <w:rFonts w:ascii="Times New Roman"/>
          <w:b w:val="false"/>
          <w:i w:val="false"/>
          <w:color w:val="000000"/>
          <w:sz w:val="28"/>
        </w:rPr>
        <w:t>
  қаулысына сәйкес ғылымға
сүйенетiн шағын бизнес орталықтарын құру жөнiндегi ұсынысын қарап,
оларды экологиялық таза аймақтарда жер учаскелерiмен, өндiрiстiк
үй-жайлармен және материалдық ресурстармен қамтамасыз етуде
жәрдем көрсететiн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Қазақстан Республикасының Мемлекеттiк мүлiк жөнiндегi
мемлекеттiк комитетi "Прибор-Алматроникс" ғылыми-техникалық
бiрлестiгiне оның балансындағы зертханалық-өндiрiстiк үйлердi
жеңiлдiктi шарттар негiзiнде жалға беру туралы мәселенi белгiленген
тәртiппен шешетiн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Алматы қаласының әкiмiне "Прибор-Алматроникс" 
ғылыми-техникалық бiрлестiгi мен оның құратын ғылымға сүйенетiн шағын
бизнес орталықтарын 1996 жылға дейiн олардың қалыптасу кезеңiне
қаланың электрмен және жылумен жабдықталуын дамытуға үлес қосып
қатысу қаржысын төлеуден босату ұсынылсын.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Қазақстан Республикасының Экономика министрлiгi мен 
Бiлiм министрлiгi жыл сайын "Прибор-Алматроникс" ғылыми-техникалық
бiрлестiгiнiң кемiнде 5 жас қызметкерiн шет елдердiң жетекшi
оқу және ғылыми орталықтарында оқуға және тәжiрибеден өтуге жiберудi
көздейтiн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